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bf92d" w14:textId="13bf9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Есіл ауданының аумағында Қазақстан Республикасы Парламенті Мәжілісі, облыстық және аудандық мәслихаттар депутаттығына кандидаттардың сайлаушылармен кездесулерін өткізу үшін үй-жайларды және үгіттік баспа материалдарын орналастыруға орындарды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әкімдігінің 2011 жылғы 28 қарашадағы N 300 қаулысы. Солтүстік Қазақстан облысының Әділет департаментінде 2011 жылғы 2 желтоқсанда N 13-6-179 тіркелді. Күші жойылды - Солтүстік Қазақстан облысы Есіл ауданы әкімдігінің 2012 жылғы 2 шілдедегі N 236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Солтүстік Қазақстан облысы Есіл ауданы әкімдігінің 2012.07.02 N 236 Қаулысымен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сайлау туралы» Қазақстан Республикасының 1995 жылғы 28 қыркүйектегі № 2464 Конституциялық Заңының 28 бабының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6-тармақтарына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№ 148 Заңының </w:t>
      </w:r>
      <w:r>
        <w:rPr>
          <w:rFonts w:ascii="Times New Roman"/>
          <w:b w:val="false"/>
          <w:i w:val="false"/>
          <w:color w:val="000000"/>
          <w:sz w:val="28"/>
        </w:rPr>
        <w:t>33-бабына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1 қосымшаға сәйкес Есіл ауданының аумағында Қазақстан Республикасының Парламенті Мәжілісі, облыстық және аудандық мәслихаттар депутаттығына кандидаттардың үгіттік баспа материалдарын орналастыруға орындар әрбір селолық округте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2 қосымшаға сәйкес Есіл ауданының аумағында Қазақстан Республикасының Парламенті Мәжілісі, облыстық және аудандық мәслихаттар депутаттығына кандидаттардың сайлаушылармен кездесулері үшін шарттық негізде кандидаттарға үй-жайлар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А.К.Бектасоваға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Есіл ауданының әкімі                       А. Бегманов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Есіл аудандық аумақтық сайлау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комиссиясының төрағасы                     Степаненко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Елена Федоровна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2011 жылғы 28 қараша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28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300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Парламенті Мәжілісі, облыстық және аудандық мәслихаттар депутаттығына кандидаттардың үгіттік баспа материалдарын орналастыру орындарының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6"/>
        <w:gridCol w:w="2379"/>
        <w:gridCol w:w="8545"/>
      </w:tblGrid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округтің атауы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Сайлау алдындағы үгіттің баспа үгіттік материалдарын орналастыру үшін конструкциялар орындары мен мекен жайлары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жайма тақталар: Өрнек ауылы, Школьная көшесі 13, мектеп ауданы; Школьная көшесі, мектеп ауданы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жайма тақталар: Амангелді селосы Иманов көшесі, байланыс бөлімшесінің ауданы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Бесқұдық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жайма тақталар: Бесқұдық селосы Центральная көшесі, «Бесқұдық»ЖШС кеңсесінің ауданы (келісім бойынша)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Бұлақ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жайма тақталар: Бұлақ ауылы Мұқанов көшесі, мектеп ауданы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Волошинка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жайма тақталар: Волошинка селосы Пушкин көшесі, № 6, «Волошинка селолық округі әкімінің аппараты» ММ ауданы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Заградовка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жайма тақталар: Заградовка селосы Шоль көшесі, «Заградовка» ЖШС кеңсесінің ауданы (келісім бойынша)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жайма тақталар: Чириковка селосы Коваленко көшесі, район офиса ТОО «Заречный» (келісім бойынша)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Ильинка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жайма тақталар: Ильинка селосы Закиров көшесі,, Ильинка орта мектебінің ауданы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Корнеевка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жайма тақталар: Корнеевка селосы Ленин көшесі, базар алаңының ауданы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Николаевка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жайма тақталар: Николаевка селосы Школьная көшесі, 15 а, «ЖКСиницина Г.Ч.» ауданы (келісім бойынша)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Спасовка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жайма тақталар: Спасовка селосы Интернациональная көшесі, 25, «Радуга» дүкенінің ауданы (келісім бойынша)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Петровка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жайма тақталар: Петровка селосы Жарков көшесі, «Столыпинское» ЖШС ауданы (келісім бойынша)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Покровка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жайма тақталар: Покровка селосы Октябрьская көшесі, № 19, байланыс бөлімшесінің ауданы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Торанғұл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жайма тақталар: Торанғұл селосы Новая көшесі, «Азия-Торанғұл» ЖШС ауданы (келісім бойынша)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Ясновка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жайма тақталар: Ясновка селосы Молодежная көшесі, «Ясновка селолық округі әкімінің аппараты» ММ ауданы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Явленка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жайма тақталар: Явленка селосы Ыбыраев көшесі, Орталық алаң, мінбе ауданы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28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300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Парламенті Мәжілісі, облыстық және аудандық мәслихаттар депутаттығына кандидаттардың сайлаушылармен кездесулерін өткізу үшін үй-жайлардың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4"/>
        <w:gridCol w:w="2312"/>
        <w:gridCol w:w="8694"/>
      </w:tblGrid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округтің атауы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Парламенті Мәжілісі, облыстық және аудандық мәслихаттар депутаттығына кандидаттардың сайлаушылармен кездесулерін өткізу орыны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Өрнек ауылы: Өрнек орта мектебінің спорт залы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Амангелдинское селосы: Амангелді орта мектебінің акт залы, Мир көшесі, 14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Бесқұдық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Бесқұдық селосы: Центральная көшесі, Бесқұдық орта мектебінің акт залы, Жуков көшесі, 56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Бұлақ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Бұлақ ауылы: Бұлақ орта мектебінің акт залы, Мұқанов көшесі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Волошинка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Волошинка селосы: Волошинка орта мектебінің акт залы, Октябрьская көшесі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Заградовка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Заградовка селосы: Заградовка орта мектебінің акт залы, Мир көшесі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Чириковка селосы: Чириковка орта мектебінің акт залы, Коваленко көшесі, 5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Ильинка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Ильинка селосы: Ильинка орта мектебінің акт залы, Закиров көшесі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Корнеевка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Корнеевка селосы: Корнеевка орта мектебінің акт залы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Николаевка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Николаевка селосы: Николаевка орта мектебінің акт залы, Ленин көшесі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Спасовка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Спасовка селосы: Спасовка орта мектебінің акт залы, Интернациональная көшесі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Петровка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Петровка селосы: Петровка орта мектебінің акт залы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Покровка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Покровка селосы: Покровка орта мектебінің акт залы, Нагорная көшесі, 2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Торанғұл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Торанғұл селосы: Торанғұл орта мектебінің акт залы, Школьная көшесі, 13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Ясновка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Ясновка селосы: Ясновка орта мектебінің акт залы, Молодежная көшесі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Явленка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Явленка селосы: Мәдениет үйі, Ленин көшесі, 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