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55d4" w14:textId="87d5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селолық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жылы тұрғын үй сатып алу немесе салу үшін көтерме жәрдемақы мен бюджеттік несие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2011 жылғы 22 желтоқсандағы N 51/276 шешімі. Солтүстік Қазақстан облысының Әділет департаментінде 2012 жылғы 18 қаңтарда N 13-6-183 тіркелді. Қолдану мерзімінің өтуіне байланысты күшін жойды (Солтүстік Қазақстан облысы Есіл аудандық мәслихатының 2013 жылғы 11 қаңтардағы N 01-21/9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Есіл аудандық мәслихатының 2013.01.11 N 01-21/9 хаты)</w:t>
      </w:r>
    </w:p>
    <w:bookmarkEnd w:id="0"/>
    <w:p>
      <w:pPr>
        <w:spacing w:after="0"/>
        <w:ind w:left="0"/>
        <w:jc w:val="both"/>
      </w:pPr>
      <w:r>
        <w:rPr>
          <w:rFonts w:ascii="Times New Roman"/>
          <w:b w:val="false"/>
          <w:i w:val="false"/>
          <w:color w:val="ff0000"/>
          <w:sz w:val="28"/>
        </w:rPr>
        <w:t xml:space="preserve">      Ескерту. Атауы жаңа редакцияда - Солтүстік Қазақстан облысы Есіл аудандық мәслихатының 2012.05.21 </w:t>
      </w:r>
      <w:r>
        <w:rPr>
          <w:rFonts w:ascii="Times New Roman"/>
          <w:b w:val="false"/>
          <w:i w:val="false"/>
          <w:color w:val="ff0000"/>
          <w:sz w:val="28"/>
        </w:rPr>
        <w:t>N 5/24</w:t>
      </w:r>
      <w:r>
        <w:rPr>
          <w:rFonts w:ascii="Times New Roman"/>
          <w:b w:val="false"/>
          <w:i w:val="false"/>
          <w:color w:val="ff0000"/>
          <w:sz w:val="28"/>
        </w:rPr>
        <w:t xml:space="preserve"> Шешімімен</w:t>
      </w:r>
    </w:p>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«Агроөнеркәсіптік кешенді және селолық аумақтарды дамытуды мемлекеттік реттеу туралы» Қазақстан Республикасының 2005 жылғы 8 шілдедегі № 66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«Селолық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қаулысымен бекітілген селолық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Есіл ауданының селолық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жылы жетпіс еселік айлық есептік көрсеткішке тең көтерме жәрдемақы берілсін.</w:t>
      </w:r>
      <w:r>
        <w:br/>
      </w:r>
      <w:r>
        <w:rPr>
          <w:rFonts w:ascii="Times New Roman"/>
          <w:b w:val="false"/>
          <w:i w:val="false"/>
          <w:color w:val="000000"/>
          <w:sz w:val="28"/>
        </w:rPr>
        <w:t>
       </w:t>
      </w:r>
      <w:r>
        <w:rPr>
          <w:rFonts w:ascii="Times New Roman"/>
          <w:b w:val="false"/>
          <w:i w:val="false"/>
          <w:color w:val="ff0000"/>
          <w:sz w:val="28"/>
        </w:rPr>
        <w:t xml:space="preserve">Ескерту.1-тармақ жаңа редакцияда - Солтүстік Қазақстан облысы Есіл аудандық мәслихатының 2012.05.21 </w:t>
      </w:r>
      <w:r>
        <w:rPr>
          <w:rFonts w:ascii="Times New Roman"/>
          <w:b w:val="false"/>
          <w:i w:val="false"/>
          <w:color w:val="000000"/>
          <w:sz w:val="28"/>
        </w:rPr>
        <w:t>N 5/24</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2. Есіл ауданының селолық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жылы тұрғын үй сатып алу немесе салу үшін маманмен өтініш берілген сомада, бірақ бір мың бес жүз еселік айлық есептік көрсеткіштен аспайтын бюджеттік несие түрінде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Есіл аудандық мәслихатының 2012.05.21 </w:t>
      </w:r>
      <w:r>
        <w:rPr>
          <w:rFonts w:ascii="Times New Roman"/>
          <w:b w:val="false"/>
          <w:i w:val="false"/>
          <w:color w:val="000000"/>
          <w:sz w:val="28"/>
        </w:rPr>
        <w:t>N 5/24</w:t>
      </w:r>
      <w:r>
        <w:rPr>
          <w:rFonts w:ascii="Times New Roman"/>
          <w:b w:val="false"/>
          <w:i w:val="false"/>
          <w:color w:val="ff0000"/>
          <w:sz w:val="28"/>
        </w:rPr>
        <w:t xml:space="preserve"> Шешімімен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«Солтүстік Қазақстан облысы Есіл ауданының ауыл шаруашылық және ветеринария бөлімі» мемлекеттік мекемесіне селолық аумақтарды дамыту жөніндегі уәкілетті орган ретінде осы шешімді жүзеге асыру бойынша шаралар қабылдасын.</w:t>
      </w:r>
      <w:r>
        <w:br/>
      </w:r>
      <w:r>
        <w:rPr>
          <w:rFonts w:ascii="Times New Roman"/>
          <w:b w:val="false"/>
          <w:i w:val="false"/>
          <w:color w:val="000000"/>
          <w:sz w:val="28"/>
        </w:rPr>
        <w:t>
</w:t>
      </w:r>
      <w:r>
        <w:rPr>
          <w:rFonts w:ascii="Times New Roman"/>
          <w:b w:val="false"/>
          <w:i w:val="false"/>
          <w:color w:val="000000"/>
          <w:sz w:val="28"/>
        </w:rPr>
        <w:t>
      4. «Есіл ауданының селолық елді мекендерінде жұмыс істеу және тұру үшін келген денсаулық сақтау, білім беру, әлеуметтік қамсыздандыру, мәдениет және спорт мамандарына тұрғын үй сатып алу үшін көтерме жәрдемақы және бюджеттік несие беру туралы» аудандық мәслихаттың 2010 жылғы 22 желтоқсандағы № 36/212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кесімдердің мемлекеттік тіркеу тізілімінде 2011 жылдың 26 қаңтарында № 13-6-160 тіркелген, 2011 жылғы 11 наурыздағы № 11(251) «Есіл таңы», 2011 жылғы 11 наурыздағы № 11(8530) «Ишим» аудандық газеттерінде жарияланған).</w:t>
      </w:r>
      <w:r>
        <w:br/>
      </w:r>
      <w:r>
        <w:rPr>
          <w:rFonts w:ascii="Times New Roman"/>
          <w:b w:val="false"/>
          <w:i w:val="false"/>
          <w:color w:val="000000"/>
          <w:sz w:val="28"/>
        </w:rPr>
        <w:t>
</w:t>
      </w:r>
      <w:r>
        <w:rPr>
          <w:rFonts w:ascii="Times New Roman"/>
          <w:b w:val="false"/>
          <w:i w:val="false"/>
          <w:color w:val="000000"/>
          <w:sz w:val="28"/>
        </w:rPr>
        <w:t>
      5. Осы шешім алғаш рет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 Олейникова                              Б. Шериязданов</w:t>
      </w:r>
    </w:p>
    <w:p>
      <w:pPr>
        <w:spacing w:after="0"/>
        <w:ind w:left="0"/>
        <w:jc w:val="both"/>
      </w:pPr>
      <w:r>
        <w:rPr>
          <w:rFonts w:ascii="Times New Roman"/>
          <w:b w:val="false"/>
          <w:i/>
          <w:color w:val="000000"/>
          <w:sz w:val="28"/>
        </w:rPr>
        <w:t>      Келісілді:                              2011 жылғы 22 желтоқсан</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Есіл ауданының ауыл шаруашылық </w:t>
      </w:r>
      <w:r>
        <w:br/>
      </w:r>
      <w:r>
        <w:rPr>
          <w:rFonts w:ascii="Times New Roman"/>
          <w:b w:val="false"/>
          <w:i w:val="false"/>
          <w:color w:val="000000"/>
          <w:sz w:val="28"/>
        </w:rPr>
        <w:t>
</w:t>
      </w:r>
      <w:r>
        <w:rPr>
          <w:rFonts w:ascii="Times New Roman"/>
          <w:b w:val="false"/>
          <w:i/>
          <w:color w:val="000000"/>
          <w:sz w:val="28"/>
        </w:rPr>
        <w:t xml:space="preserve">      және ветеринария бөлімі» </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Д. Позолотин</w:t>
      </w:r>
      <w:r>
        <w:br/>
      </w:r>
      <w:r>
        <w:rPr>
          <w:rFonts w:ascii="Times New Roman"/>
          <w:b w:val="false"/>
          <w:i w:val="false"/>
          <w:color w:val="000000"/>
          <w:sz w:val="28"/>
        </w:rPr>
        <w:t>
</w:t>
      </w:r>
      <w:r>
        <w:rPr>
          <w:rFonts w:ascii="Times New Roman"/>
          <w:b w:val="false"/>
          <w:i/>
          <w:color w:val="000000"/>
          <w:sz w:val="28"/>
        </w:rPr>
        <w:t>      (ААШжВБ)</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Есіл ауданының экономика және </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br/>
      </w:r>
      <w:r>
        <w:rPr>
          <w:rFonts w:ascii="Times New Roman"/>
          <w:b w:val="false"/>
          <w:i w:val="false"/>
          <w:color w:val="000000"/>
          <w:sz w:val="28"/>
        </w:rPr>
        <w:t>
</w:t>
      </w:r>
      <w:r>
        <w:rPr>
          <w:rFonts w:ascii="Times New Roman"/>
          <w:b w:val="false"/>
          <w:i/>
          <w:color w:val="000000"/>
          <w:sz w:val="28"/>
        </w:rPr>
        <w:t>      бастығы                                    Г. Стороженко</w:t>
      </w:r>
      <w:r>
        <w:br/>
      </w:r>
      <w:r>
        <w:rPr>
          <w:rFonts w:ascii="Times New Roman"/>
          <w:b w:val="false"/>
          <w:i w:val="false"/>
          <w:color w:val="000000"/>
          <w:sz w:val="28"/>
        </w:rPr>
        <w:t>
</w:t>
      </w:r>
      <w:r>
        <w:rPr>
          <w:rFonts w:ascii="Times New Roman"/>
          <w:b w:val="false"/>
          <w:i/>
          <w:color w:val="000000"/>
          <w:sz w:val="28"/>
        </w:rPr>
        <w:t>      (АЭжБЖБ)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