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57f" w14:textId="07c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2011 жылғы 27 сәуірдегі N 112 қаулысы. Солтүстік Қазақстан облысы Жамбыл ауданының Әділет басқармасында 2011 жылғы 5 мамырда N 13-7-148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жылдың 4 наурызындағы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«Солтүстік Қазақстан ауыл шаруашылық тәжірибе станциясы» жауапкершілігі шектеулі серіктестігінің 2011 жылғы 29 наурыздағы № 44 және 2011 жылғы 8 сәуірдегі № 50 ұсыныстары негізінде, «Жамбыл ауданы кәсіпкерлерінің одағы» қоғамдық бірлестігінің 2011 жылғы 20 сәуірдегі сараптамалық тұжырымын есепке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2 мамырынан 2011 жылдың 23 мамырына дейін көктемгі дала және жинау жұмыстарын өткізу үшін қажетті жанар-жағар май материалдарын және басқа да тауарлы-материалдық құндылықтардың бағасын арзандатуға субсидия алушылардың тізіміне қосуға ұсыну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2011 жылы Жамбыл ауданы бойынша субсидияланатын ауыл шаруашылығы басым дақылдарының әрбір түрлері бойынша егудің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С.Т. Баумағанбетовке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сәуіріндегі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Жамбыл ауданы бойынша субсидияланатын ауыл шаруашылығы басым дақылдарының әрбір түрлері бойынша егудің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Жамбыл аудандық әкімдігінің 2011.06.01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673"/>
        <w:gridCol w:w="2184"/>
        <w:gridCol w:w="3525"/>
        <w:gridCol w:w="4122"/>
      </w:tblGrid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өңірі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селолық округтері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егісін өткізудің оңтайлы мерзімдері</w:t>
            </w:r>
          </w:p>
        </w:tc>
      </w:tr>
      <w:tr>
        <w:trPr>
          <w:trHeight w:val="27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орман-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пісетін сорты, орташа кеш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01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ерте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06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пісетін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біржылдық өсімдіктер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екінші, үшінші жылғы көпжылдық бұршақтық шөптер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себілетін өзге де көпжылдық шөптер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күнбығыс сүрлемі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мамырдан 10 маусым аралығы </w:t>
            </w:r>
          </w:p>
        </w:tc>
      </w:tr>
      <w:tr>
        <w:trPr>
          <w:trHeight w:val="18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шоқтық далалық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пісетін сорты, орташа кеш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04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ерте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08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03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пісетін сорты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Қарабұршақ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Майлыкүнбағыс тұқымы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біржылдық өсімдіктер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екінші, үшінші жылғы көпжылдық бұршақтық шөптер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себілетін өзге де көпжылдық шөптер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күнбығыс сүрлемі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