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5e4d" w14:textId="6e55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Жамбыл ауданының аудандық бюджеті туралы" аудандық мәслихаттың 2010 жылғы 24 желтоқсандағы N 29/1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2011 жылғы 28 шілдедегі N 34/1 шешімі. Солтүстік Қазақстан облысының Әділет департаментінде 2011 жылғы 18 тамызда N 13-7-153 тіркелді. Күші жойылды - Солтүстік Қазақстан облысы Жамбыл аудандық мәслихатының 2012 жылғы 16 сәуірдегі N 3/7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мәслихатының 2012.04.16 N 3/7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«2010-2013 жылдарға арналған Жамбыл ауданының аудандық бюджеті туралы» аудандық мәслихаттың 2010 жылғы 24 желтоқсандағы № 29/1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24 қаңтар № 13-7-141 тіркелген, 2011 жылғы 28 қаңтар № 4 «Ауыл арайы», «Сельская новь» газеттерінде жарияланған), мынадай өзгерістермен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1), 2) тармақшалары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2 749 494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тыс түсімдер – 4300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капиталдарды сатудан түскен түсімдер – 11 946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2 518 012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- 2 797 153,8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14-тармақтың 8) тармақшасы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үйде оқытылатын мүгедек балаларды жабдықпен, бағдарламалық қамтамасыз етуді қамсыздандыру - 4 978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 2) тармақшасы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"Ұрпақ қоры" балатуушылықты ынталандыру бойынша – 49 836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электрондық құжат айналымын жүйесінің еңгізілуіне – 905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6-қосышалары нақты шешімнің 1, 2-қосымшаларына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ХXХІV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Мұсабаев                                Б. Мұсабаев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шілдедегі № 34/1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493"/>
        <w:gridCol w:w="211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2 749 494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(жұмыстардан, қызметтерден) іске асырғаннан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(жұмыстардан, қызметтерден) іске асырғаннан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капиталдарды сатудан түскен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актівтерді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2 518 012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2 518 012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2 518 012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93"/>
        <w:gridCol w:w="729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2797153,8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бюджетті атқару және коммуналдық меншікті басқару саласындағы мемлекеттік саясатты іске асыру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талондарды беруді ұйымдастыру және бір реттік талондарды өткізуден түсетін сомаларды толық жиналуын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масштабында төтенше жағдайлардың алдын алу және болдырмау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масштабтарда дала өрттерін сөндіру және профилактикалау бойынша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мекемелерінің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облысында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білім беру мемлекеттік мекемелерінде 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іс-шаралар мен аудандық (қалалық) ауқымдағы байқаулар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Ата-анасыз қалған балалардың (баланың) қамқоршыларына, жетім баланы (жетім балаларды) ұстауға ай сайын төленетін ақшалай қаражат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жабдықтау және бағдарламалық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ұйымдарының тәрбиешілеріне және мұғалімдерге біліктілігіне қосымша төлем көлемін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қаланың(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мамандарына қатты отын алуға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азаматтардың жекелеген санаттарына берілетін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 азаматтарға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 әлеуметтік бағдарламалар облысында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автомобильдер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тұрғын-үймен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немесе коммуналдық үй жайдың құрылысы және (немесе) сатылуы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 инфрақұрылымды дамыту және жайғастыру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бағдарламасының аясында инжинерлік-коммуникациялық инфрақұрылымды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мекендегі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76024,2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деңгейінде спорттық жарыстарын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облыстық жарыстарына құрама команда мүшелерінің дайындалуы және қатысуы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тасымалдау арқылы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(қалалық( кітапханалардың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жастар бағдарламаларын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Тілдерді, дене шынықтыру және спорт саласында ішкі саясатты жергілікті деңгейде мемлекеттік саясатты іске асыру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сфераларында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(биотермиялық шұңқырлардың)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аумағында жер қатынастарын реттеу облысында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жергілікті деңгейде құрылыс саласында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округтердегі 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 жол картасы - 2020" бағдарлама шегінде жеке кәсіпкерлікті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өкілетті органдарының жергілікті қоры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128 629,2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129281,2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тұратын әлеуметтік саласындағы мамандарына әлеуметтік көмек көрсету шегінде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бюджетінен 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капиталдарының құрылуы және өсуі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-182 489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қолданылатын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шілдедегі № 34/1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өкілді органдардың шешімдері бойынша азаматтардың жекелеген санаттарына берілетін әлеуметтік көмек - 451007000 бағдарлама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3"/>
        <w:gridCol w:w="1493"/>
      </w:tblGrid>
      <w:tr>
        <w:trPr>
          <w:trHeight w:val="495" w:hRule="atLeast"/>
        </w:trPr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95" w:hRule="atLeast"/>
        </w:trPr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(монша және шаштараз қызметтеріне)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90" w:hRule="atLeast"/>
        </w:trPr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санаторлық-курорттық емделулеріне әлеуметтік көмек: Ұлы Отан соғысына қатысушыларға, оларға теңестірілген тұлғаларға; Ұлы Отан соғысы мүгедектеріне, оларға теңестірілген тұлғаларға; Ұлы Отан соғысы жылдары қаза тапқан жауынгерлердің жесірлеріне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585" w:hRule="atLeast"/>
        </w:trPr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және оларға теңестірілген тұлғаларға тіс протездеуге әлеуметтік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95" w:hRule="atLeast"/>
        </w:trPr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тамағаммен қамтамасыз ету үшін әлеуметтік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95" w:hRule="atLeast"/>
        </w:trPr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коммуналдық қызметтерге әлеуметтік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95" w:hRule="atLeast"/>
        </w:trPr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бағдарламасы аясында бала туушылықты ынталандыру бойынша әлеуметтік көмек төлеуге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240" w:hRule="atLeast"/>
        </w:trPr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