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c8b7" w14:textId="0c9c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жылдың сәуір-маусымы және қазан-желтоқсанында аудан аумағында азаматтарды мерзімді әскери қызметке шақыруды ұйымдастыру және жүргізуді қамтамасыз ету туралы" аудан әкімдігінің 2011 жылдың 25 наурыздағы N 63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2011 жылғы 10 тамыздағы N 197 қаулысы. Солтүстік Қазақстан облысының Әділет департаментінде 2011 жылғы 12 қыркүйекте N 13-7-160 тіркелді. Қолдану мерзімінің өтуіне байланысты күшін жойды (Солтүстік Қазақстан облысы Жамбыл ауданы әкімі аппаратының 2012 жылғы 22 мамырдағы N 02-05-1.4-2/328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Жамбыл ауданы әкімі аппаратының 2012.05.22 N 02-05-1.4-2/328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жылдың сәуір-маусымы және қазан-желтоқсанында аудан аумағында азаматтарды мерзімді әскери қызметке шақыруды ұйымдастыру және жүргізуді қамтамасыз ету туралы» аудан әкімдігінің 2011 жылдың 25 наурыздағы № 63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жылдың 1 сәуірінде 13-7-145 нөмірімен тіркелген, 2011 жылдың 8 сәуіріндегі аудандық «Ауыл арайы» газетінің 16 нөмірінде мемлекеттік тілде, 2011 жылдың 8 сәуіріндегі «Сельская новь» газетінің № 16 нөмірінде орыс тілінде жарияланған)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 осы қаулыға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ресми жарияланған күннен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«Солтүстiк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жөнiндегi бөлiмi»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міндеттерін атқарушы            М. Каримов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«Солтүстiк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Ішкi iстер департаментi Жамбыл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iшкi iстер бөлiмi»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Қ. Бекбалтин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Министрлігі 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облысы әкімдігінің Жамбыл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ауруханасы»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қазынашылық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Е. Мүсетаев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тамыздағы № 197 каулысына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наурыздағы № 63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1-ші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7"/>
        <w:gridCol w:w="75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шақыру комиссиясының құрамы</w:t>
            </w:r>
          </w:p>
        </w:tc>
      </w:tr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Манапұлы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«Жамбыл ауданының қорғаныс істері жөніндегі бөлімі» мемлекеттік мекемесінің бастығы, комиссия төрағасы (келісім бойынша);</w:t>
            </w:r>
          </w:p>
        </w:tc>
      </w:tr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Алғиса Казманұлы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 әкімінін орынбасары,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Бисимбаев Ақылбек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Балтаұлы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«Жамбыл ауданының ішкі істер бөлімі» мемлекеттік мекемесі бастығының қызмет жөніндегі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Васильевна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«Қазақстан Республикасы денсаулық сақтау Министрлігі Солтүстік Қазақстан облысы әкімдігінің Жамбыл аудандық орталық ауруханасы» коммуналдық мемлекеттік қазыналық кәсіпорнының терапевт-дәрігері, медициналық комиссияның төрайымы (келісім бойынша);</w:t>
            </w:r>
          </w:p>
        </w:tc>
      </w:tr>
      <w:tr>
        <w:trPr>
          <w:trHeight w:val="3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Гүлнар Баймолдақызы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«Қазақстан Республикасы денсаулық сақтау Министрлігі Солтүстік Қазақстан облысы әкімдігінің Жамбыл аудандық орталық ауруханасы» коммуналдық мемлекеттік қазыналық кәсіпорнының медбибісі, комиссия хатшысы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