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b2ce" w14:textId="606b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Жамбыл ауданының аудандық бюджеті туралы" аудандық мәслихаттың 2010 жылғы 24 желтоқсандағы N 29/1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мәслихатының 2011 жылғы 7 қазандағы N 37/1 шешімі. Солтүстік Қазақстан облысының Әділет департаментінде 2011 жылғы 25 қазанда N 13-7-161 тіркелді. Күші жойылды - Солтүстік Қазақстан облысы Жамбыл аудандық мәслихатының 2012 жылғы 16 сәуірдегі N 3/7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Жамбыл аудандық мәслихатының 2012.04.16 N 3/7 Шешімімен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№ 95 Бюджет кодексінің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мәслихаттың сессиясы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Жамбыл ауданының аудандық бюджеті туралы» аудандық мәслихаттың 2010 жылғы 24 желтоқсандағы № 29/1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жылғы 24 қаңтар № 13-7-141 тіркелген, 2011 жылғы 28 қаңтар № 4 «Ауыл арайы», «Сельская новь» газеттерінде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1), 2)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2 747 666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215 236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салықтан тыс түсімдер – 4 300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11 946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2 516 184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2 795 325,8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тармақ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2011 жылға аудандық бюджетте облыстық бюджеттен келесі көлемде нысаналы трансферттер қарастырылсын: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Есіл топтық су құбырына Жамбыл ауданы Жамбыл селосына дейінгі қайыруды қайта құру – 3 284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ауданында жер асты суларынан кусталық ұңғымалық суартқы салуға (үшінші кезек жер асты суларының Мирный учаскесі) – 9 032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Жамбыл ауданында жер асты суларынан кусталық ұңғымалық суартқы салуға (үшінші кезек жер асты суларының Калиновка учаскесі) – 9 803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Пресновка селосындағы 18 пәтерлі тұрғын-үй салу – 65 312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Пресновка селосындағы 18 пәтерлі тұрғын үйге инжинерлік-коммуникациялық инфрақұрылымына – 3 314 мың теңге»;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шешімнің 1, 4-қосымшалары нақты шешімнің 1, 2-қосымшаларына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XXXVII                        мәслихатының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Байғаскин                               Б. Мұсабаев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 № 37/1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693"/>
        <w:gridCol w:w="933"/>
        <w:gridCol w:w="7173"/>
        <w:gridCol w:w="2093"/>
      </w:tblGrid>
      <w:tr>
        <w:trPr>
          <w:trHeight w:val="12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2 747 666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215 236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меншікке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61 870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пайдаланғаннан түскен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3 485</w:t>
            </w:r>
          </w:p>
        </w:tc>
      </w:tr>
      <w:tr>
        <w:trPr>
          <w:trHeight w:val="8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(жұмыстардан, қызметтерден) іске асырғаннан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қаржыландыратын мемлекеттік мекемелердің тауарларды (жұмыстардан, қызметтерден) іске асырғаннан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капиталдарды сатудан түскен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2 516 184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 органдарынан алынатын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2 516 184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2 516 184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33"/>
        <w:gridCol w:w="873"/>
        <w:gridCol w:w="7093"/>
        <w:gridCol w:w="21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0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2795325,8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мәслихатының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</w:t>
            </w:r>
          </w:p>
        </w:tc>
      </w:tr>
      <w:tr>
        <w:trPr>
          <w:trHeight w:val="5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бюджетті атқару және коммуналдық меншікті басқару саласындағы мемлекеттік саясатты іске асыру қызметтері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реттік талондарды беруді ұйымдастыру және бір реттік талондарды өткізуден түсетін сомаларды толық жиналуын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экономика және бюджеттік жоспарлау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9632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күрделі жөндеу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қалалар) масштабында төтенше жағдайлардың алдын алу және болдырмау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өртке қарсы органдары құрылмаған елді мекендерде, аудандық (қалалық) масштабтарда дала өрттерін сөндіру және профилактикалау бойынша іс-шаралар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1761638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білім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1761638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мекемелерінің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1613326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облысында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білім беру мемлекеттік мекемелерінде білім беру жүйесін ақпараттандыру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</w:t>
            </w:r>
          </w:p>
        </w:tc>
      </w:tr>
      <w:tr>
        <w:trPr>
          <w:trHeight w:val="78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мемлекеттік білім беру ұйымдары үшін оқулықтар, оқу әдістемелік жинақтарын сатып алу және жеткізу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олимпиадаларын, мектептен тыс іс-шаралар мен аудандық (қалалық) ауқымдағы байқаулар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Ата-анасыз қалған балалардың (баланың( қамқоршыларына, жетім баланы (жетім балаларды) ұстауға ай сайын төлененіп ақшалық қаражат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жабдықтау және бағдарламалық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ұйымдарының тәрбиешілеріне және мұғалімдерге біліктілігіне қосымша төлем көлемін арттыру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165579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21775</w:t>
            </w:r>
          </w:p>
        </w:tc>
      </w:tr>
      <w:tr>
        <w:trPr>
          <w:trHeight w:val="102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заңнамасына сәйкес ауылдық жерлерде тұратын денсаулық сақтау, білім беру, әлеуметтік қамтамасыз ету, мәдениет мамандарына қатты отын алуға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</w:p>
        </w:tc>
      </w:tr>
      <w:tr>
        <w:trPr>
          <w:trHeight w:val="3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шешімдері бойынша азаматтардың жекелеген санаттарына берілетін әлеуметтік көмек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тәрбиеленіп оқытылатын мүгедек балаларды материалдық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көмек қажет ететін азаматтарға әлеуметтік көмек көрсету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33732</w:t>
            </w:r>
          </w:p>
        </w:tc>
      </w:tr>
      <w:tr>
        <w:trPr>
          <w:trHeight w:val="9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жеке оңалту бағдарламасына сәйкес мұқтаж болған мүгедектерді арнайы гигиеналық құралдармен қамтамасыз ету және ым-қимыл мамандарының қызметтерін ұсыну, жеке көмекшілер беру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 әлеуметтік бағдарламалар облысында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 және басқа да әлеуметтік төлемдерді есептеу, төлеу және жеткізу бойынша қызметтерге төлеу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орталығының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тұрғын-үй коммуналдық шаруашылығы, жолаушылар көлігі және автомобильдер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Бөлек санаттағы азаматтарды тұрғын-үймен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немесе коммуналдық үй жайдың құрылысы және (немесе) сатылуы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Инженерлік-коммуналдық инфрақұрылымды дамыту және жайғастыру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жұмыспен қамту бағдарламасының аясында инженерлік-коммуникациялық инфрақұрылымды дамыту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мекендегі көшелерді жарықтандыру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Адам жерлейтін орындарды күту және туысы жоқ адамдарды жерлеу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қаланың(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санитариямен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 және көгалдандыру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туризм, және ақпараттық кеңістік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76024,2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кент,ауыл (село), аыулдық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жергілікті деңгейде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қаланың( мәдениет және тілдерді дамыту,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жұмыстарын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деңгейінде спорттық жарыстарын өткізу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облыстық жарыстарына құрама команда мүшелерінің дайындалуы және қатысуы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тасымалдау арқылы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(қалалық( кітапханалардың жұмыс істеуі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5579,2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жастар бағдарламаларын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бара қаланың) мәдениет және тілдерді дамыту, дене шынықтыру және спорт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Тілдерді, дене шынықтыру және спорт саласында ішкі саясатты жергілікті деңгейде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7845</w:t>
            </w:r>
          </w:p>
        </w:tc>
      </w:tr>
      <w:tr>
        <w:trPr>
          <w:trHeight w:val="7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334988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шаруашылық және ветеринария сфераларында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11891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қорымдарының (биотермиялық шұңқырлардың)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ұстап, құртуды ұйымдастыру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әлеуметтік сала мамандарын әлеуметтік қолдау шараларын іске асыру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4691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жүйені дамыту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299682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аумағында жер қатынастарын реттеу облысында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Эпизоотиялық іс-шараларды жүргізу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салу және құрылыс қызметі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8544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жергілікті деңгейде құрылыс саласында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қалалардағы, кенттердегі, ауылдардағы (селолардағы), ауылдық (селолық) округтердегі 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6375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облысында мемлекеттік саясатты жүзеге асыру бойынша қызметтер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4575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"Жол картасы - 2020" бағдарлама шегінде жеке кәсіпкерлікті қолдау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қалалар) өкілетті органдарының жергілікті қоры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42535,6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128 629,2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129281,2</w:t>
            </w:r>
          </w:p>
        </w:tc>
      </w:tr>
      <w:tr>
        <w:trPr>
          <w:trHeight w:val="28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құрылысы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ауыл шаруашылығы және ветеринария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тұратын әлеуметтік саласындағы мамандарына әлеуметтік көмек көрсету шегінде бюджеттік кредиттер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31281,2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бюджетінен берілген бюджеттік кредиттерді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операциялар бойынша сальдо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капиталдарын құрылуы және өсуі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66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түсім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 тапшылығы (профицит)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-182 489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 тапшылығын қаржыландыру (профицитті пайдалану)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182 489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келісім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129 157,0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4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9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 органдарының жоғары тұрған бюджет алдында қарыздарын өтеу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10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қолданылатын қалдықтар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қалған бюджет қаражатының қалдықтары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53 984,0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7 қазандағы № 37/1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24 желтоқсандағы № 29/1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Заңды тұлғалардың жарғылық капиталын көбейту немесе қалыптастыру және бюджеттік инвестициялық жобаларды жүзеге асыруға бағытталған бюджеттік бағдарламаларға бөлінген 2011 жылға арналған аудандық бюджетті дамытудың бюджеттік бағдарламаларының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73"/>
        <w:gridCol w:w="813"/>
        <w:gridCol w:w="7373"/>
        <w:gridCol w:w="189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459 872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коммуналдық шаруашылығы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160 190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160 190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және (немесе) мемлекеттік коммуналдық тұрғын-үй қорының тұрғын-үй сатып алуы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72 602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Пресновка селосындағы 18 пәтерлі тұрғын-үйдің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72602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сатып алу, жабдықтау және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Пресновка селосындағы 18 пәтерлі тұрғын-үйдің инженерлік-коммуникациялық инфрақұрылымының құрылысы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49588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жұмыспен қамту бағдарламасының аясында инженерлік-коммуникациялық инфрақұрылымды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қамтамасыз ету жүйелерін дамыту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299 682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Жамбыл селосына дейін Есілдің топтық су құбырын қайта қалпына келтіру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64 473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жер асты суларынан түпті ұңғыма бос тоғанының құрылысы (Мирный учаскісіндегі жер асты сулар-кезекті)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127 378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ауданының жер асыту суларынан түпті ұңғыма бос тоғанының құрылысы (3 кезекті-Калиновка учаскісіндегі жер асты сулары)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