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d6a" w14:textId="19e9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Жамбыл ауданының аудандық бюджеті туралы" аудандық мәслихаттың 2010 жылғы 24 желтоқсандағы N 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17 қарашадағы N 38/1 шешімі. Солтүстік Қазақстан облысының Әділет департаментінде 2011 жылғы 13 желтоқсанда N 13-7-166 тіркелді. Күші жойылды - Солтүстік Қазақстан облысы Жамбыл аудандық мәслихатының 2012 жылғы 16 сәуірдегі N 3/7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мәслихатының 2012.04.16 N 3/7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Жамбыл ауданының аудандық бюджеті туралы» аудандық мәслихаттың 2010 жылғы 24 желтоқсандағы № 29/1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24 қаңтар № 13-7-141 тіркелген, 2011 жылғы 28 қаңтар № 4 «Ауыл арайы», «Сельская новь»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2 868 106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2 213 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3 800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2 636 624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2 818 345,8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104 276,2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104 928,2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активтерінің операциялары бойынша сальдо – 5 620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алу – 5 620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профицитті пайдалану) – 60 136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104 804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98 652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қаражаттарынының пайдаланылатын қалдықтары – 53 984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2011 жылға арналған аудандық бюджетте республикалық бюджеттен нысаналы трансферттер мына көлемдерде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дамудың инвестициялық бағдарламаларына барлығы 369 014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топтық су құбырына Жамбыл ауданы Жамбыл селосына дейінгі қайыруды қайта құру – 53 189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Мирный учаскесі) – 126 346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Калиновка учаскесі) – 98 028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селосындағы 18 пәтерлі тұрғын-үй салу – 7 290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селосындағы 18 пәтерлі тұрғын үйге инженерлік-коммуникациялық инфрақұрылымның құрылысына – 46 161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бағдарламасы» аясында инженерлік-коммуникациялық инфрақұрылымды дамыту – 38 000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берудің мектепке дейінгі мекемелерін мемлекеттік жалпы білім беру тапсырысын іске асыру – 93 949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орта және жалпы орта білім берудің мемлекеттік мекемелеріндегі биология кабинеттерін оқу құрал-жабдықтарымен жарақтандыруға – 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бастауыш, негізгі орта және жалпы орта білім беру мемлекеттік мекемемелерінде мультимедиялық кабинеттер құруға – 10 816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селолық елді мекендердің әлеуметтік сала мамандарына әлеуметтік қолдау көрсетуге – 5 474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эпизоотияға қарсы іс-шаралар – 9 575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адамдарға үйде арнайы әлеуметтік көмек көрсету –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үйде оқытылатын мүгедек балаларды жабдықпен, бағдарламалық қамтамасыз етуді қамсыздандыру – 4978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ата-ананың қамқорынсыз қалған жетім баланы (жетім балаларды) ұстауға қамқоршыларына ай сайынғы ақшалай қаражат төлеуге – 6 139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«Бизнестің Жол картасы-2020» бағдарламасы шегінде жеке кәсіпкерлерді қолдауға – 2 704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мектеп мұғалімдері мен білім берудің мектепке дейінгі ұйымдары тәрбиешілеріне біліктілік санаттары үшін үстемақы мөлшерін ұлғайтуға – 13 317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«2020 жұмыспен қамту бағдарламасы» іс шараларын жүзеге асыруға – 10 040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қаржыландыруға – 2 860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ұстауға – 7 180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2011 жылға аудандық бюджетте облыстық бюджеттен келесі көлемде нысаналы трансферттер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топтық су құбырына Жамбыл ауданы Жамбыл селосына дейінгі қайыруды қайта құру – 3 284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– жер асты суларының Мирный учаскесі) – 9 032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– жер асты суларының Калиновка учаскесі) – 9 803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селосындағы 18 пәтерлі тұрғын-үй салу – 65 312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селосындағы 18 пәтерлі тұрғын үйге инжинерлік-коммуникациялық инфрақұрылымына – 3 314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бағдарламасы» шегінде тұрғын-үй құрылысы» – 26 000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Мамандарды әлеуметтік қолдау шараларын іске асыруға бюджеттік кредиттер қарастырылсын – 6 928,2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4, 6, 7, 8, 9-қосымшалары осы шешімнің 1, 2, 3, 4, 5, 6-қосымшаларына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ХХХVIII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Байғаскин                               Б. Мұсабаев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933"/>
        <w:gridCol w:w="7173"/>
        <w:gridCol w:w="1973"/>
      </w:tblGrid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2 868 106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221 395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іске асырғаннан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іске асырғаннан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капиталдарды сатудан түскен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33"/>
        <w:gridCol w:w="7153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2818345,8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 аппаратының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(облыстық маңызы бар қала) бюджетті атқару және аудандық (облыстық маңызы бар қала)коммуналдық меншікті басқару саласындағы мемлекеттік саясатты іске асыру қызметтері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сомалардың толық жиналуын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масштабында төтенше жағдайлардың алдын алу және болдырмау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алдын алу бойынша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1758738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1758738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мекемелерінің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 мемлекеттік саясатты жүзеге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мемлекеттік мекемелерінде білім 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қорғаншысыз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жабдықтау және бағдарламалық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оттық алуға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облысында мемлекеттік саясатты жүзеге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199101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автомобильдер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тұрғын-үймен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үй жай қордың құрылысы және /немесе/ сатылуы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дамыту, жайғастыру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жұмыспен қамту бағдарламасының аясында инженерлік-коммуникациялық инфрақұрылымды дамыту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ұстау және 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75187,2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/село/, ауылдық /селолық/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қаланың/ мәдениет және тілдерді дамыту,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деңгейінде спорттық жарыстарын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/облыстық маңызы бар қала/ облыстық жарыстарына құрама команда мүшелерінің әр түрлі спорт түрлері бойынша дайындалуы және қатысуы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арқылы мемлекеттік ақпарат саясатын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тасымалдау арқылы мемлекеттік саясатты жүзеге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қаланың/ мәдениет және тілдерді дамыту,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/қалалық/ кітапханалардың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5279,2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жастар бағдарламаларын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қаланың/ мәдениет және тілдерді дамыту,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дамыту, дене шынықтыру және спорт саласында жергілікті деңгейде ішкі саясатты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 мемлекеттік саясатты жүзеге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/биотермиялық шұңқырлардың/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аумағында жер қатынастарын реттеу саласында мемлекеттік саясатты жүзеге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жер-шаруашылық құрылымы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 мемлекеттік саясатты іске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 мемлекеттік саясатты жүзеге асыру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 шегінде жеке кәсіпкерлікті қолдау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өкілетті органдарының жергілікті қоры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тұрғын үй - коммуналдық шаруашылығы, жолаушылар көлігі және автомобиль жолдары саласында жергілікті деңгейде мемлекеттік саясатты іске асыру қызметтері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трансферттерді қайтару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104 276,2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104928,2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-60 136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/профицитті пайдалану/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жарғылық капиталын көбейту немесе қалыптастыру және бюджеттік инвестициялық жобаларды жүзеге асыруға бағытталған бюджеттік бағдарламаларға бөлінген 2011 жылға арналған аудандық бюджетті дамытудың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93"/>
        <w:gridCol w:w="7533"/>
        <w:gridCol w:w="179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485 759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(немесе) мемлекеттік коммуналдық тұрғын-үй қорының тұрғын-үй сатып алуы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Пресновка селосындағы 18 пәтерлі тұрғын-үйдің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алу, жабдықтау және (немесе)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Пресновка селосындағы 18 пәтерлі тұрғын-үйдің инженерлік-коммуникациялық инфрақұрылымының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 бағдарламасы" аясында инженерлік-коммуникациялық инфрақұрылымды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қаланың/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жүйелерін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Жамбыл селосына дейін Есілдің топтық суқұбырын қайта қалпына келтіру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ауданында жер асты суларынан кусталық ұңғымалық суартқы салуға (үшінші кезек – жер асты суларының Мирный учаскесі)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ауданында жер асты суларынан кусталық ұңғымалық суартқы салуға (үшінші кезек – жер асты суларының Калиновка учаскесі)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жергілікті өкілді органдардың шешімдері бойынша азаматтардың жекелеген санаттарына берілетін әлеуметтік көмек - 451007000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2173"/>
      </w:tblGrid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(монша және шаштараз қызметтеріне)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2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санаторлық-курорттық емделулеріне әлеуметтік көмек: Ұлы Отан соғысына қатысушыларға, оларға теңестірілген тұлғаларға; Ұлы Отан соғысы жылдары қаза тапқан жауынгерлердің екінші қайта некеге тұрмаған жесірлеріне; Ұлы Отан соғысы жылдарындағы қайсарлы еңбегі және мінсіз әскери қызметі үшін бұрынғы КСР Одағының ордендері және медальдарымен марапатталған тұлғаларға; "Алтын алқа", "Күміс алқа" алқасымен марапатталған немесе ертеде "Ардақты ана" атағын алған көпбалалы аналарға; зейнеткер болып табылатын саяси қуғын сүргіннен зардап шеккендерге; Социалистік Еңбек Ері және "Халық Қаһарманы" атағын иеленген тұлғаларға; мүгедектерге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58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және оларға қатысты тіс протездеуге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4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тағаммен қамтамасыз ету үшін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8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2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қоры" бағдарламасы бойынша балатуушылықты ынталандыру үшін әлеуметтік көмек көрсетуге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25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451017000 бағдарламасы бойынша - мүгедектерді оңалту жеке бағдарламасына сәйкес, мұқтаж мүгедектерді міндетті гигиеналық құралдарымен қамтамасыз етуге және ым тілі мамандарының, жеке көмекшілердің қызмет көрсетуін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953"/>
        <w:gridCol w:w="4513"/>
      </w:tblGrid>
      <w:tr>
        <w:trPr>
          <w:trHeight w:val="24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қызметін ұсыну</w:t>
            </w:r>
          </w:p>
        </w:tc>
      </w:tr>
      <w:tr>
        <w:trPr>
          <w:trHeight w:val="24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 бойынша 2011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33"/>
        <w:gridCol w:w="7573"/>
        <w:gridCol w:w="18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/село/, ауылдық /селолық/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қарашадағы № 38/1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464 003 000 "Жалпы білім беру"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3693"/>
        <w:gridCol w:w="4733"/>
      </w:tblGrid>
      <w:tr>
        <w:trPr>
          <w:trHeight w:val="24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42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