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2510" w14:textId="1de2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және әлеуметтік қорғауға жәрдемдесу бойынша шараларды қабылдау үшін мақсатты топқа жататын тұлғалардың 2012 жылға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23 желтоқсандағы N 343 қаулысы. Солтүстік Қазақстан облысының Әділет департаментінде 2012 жылғы 20 қаңтарда N 13-7-167 тіркелді. Күші жойылды (Солтүстік Қазақстан облысы Жамбыл аудандық әкімдігінің 2013 жылғы 8 сәуірдегі N 02-05-1.4-2/336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әкімдігінің 08.04.2013 N 02-05-1.4-2/336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және өзiн-өзi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және әлеуметтiк қорғауға жәрдемдесу бойынша шараларды қабылдау үшiн мақсатты топқа жататын тұлғалардың 2012 жылға қосымша тiзiмi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колледждер мен кәсiби лицейлердiң түлектерi;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бойына жұмыс iстемейтiн тұлғалар (бiр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бiр де бiреуi жұмыс iстемейтiн отбасыларының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ауданының жұмыспен қамту және әлеуметтiк бағдарламалар бөлiмi» мемлекеттiк мекемесiне мақсатты топтарға қосымша жатқызылған тұлғаларды жұмыспен қамту және әлеуметтiк қорғауға жәрдемдесу бойынша уақытында iс-шаралар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А.Қ. Сарбасовқа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бiрiншi ресми жарияланған күнінен он күнтiзбелiк күн өткеннен кейiн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С. Ыбыраев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