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ccbb" w14:textId="7b0c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Жамбыл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2011 жылғы 21 желтоқсандағы N 40/1 шешімі. Солтүстік Қазақстан облысының Әділет департаментінде 2012 жылғы 20 қаңтарда N 13-7-168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2012-2014 жылдарға арналған аудандық бюджеті бекітілсін, соның ішінде 2012 жылға арналған келесі көлемде: </w:t>
      </w:r>
      <w:r>
        <w:br/>
      </w:r>
      <w:r>
        <w:rPr>
          <w:rFonts w:ascii="Times New Roman"/>
          <w:b w:val="false"/>
          <w:i w:val="false"/>
          <w:color w:val="000000"/>
          <w:sz w:val="28"/>
        </w:rPr>
        <w:t>
      1) кірістер – 2 882 759,5 мың теңге, соның ішінде:</w:t>
      </w:r>
      <w:r>
        <w:br/>
      </w:r>
      <w:r>
        <w:rPr>
          <w:rFonts w:ascii="Times New Roman"/>
          <w:b w:val="false"/>
          <w:i w:val="false"/>
          <w:color w:val="000000"/>
          <w:sz w:val="28"/>
        </w:rPr>
        <w:t>
      салықтық түсімдер – 260 572 мың теңге;</w:t>
      </w:r>
      <w:r>
        <w:br/>
      </w:r>
      <w:r>
        <w:rPr>
          <w:rFonts w:ascii="Times New Roman"/>
          <w:b w:val="false"/>
          <w:i w:val="false"/>
          <w:color w:val="000000"/>
          <w:sz w:val="28"/>
        </w:rPr>
        <w:t>
      салықтық емес түсімдер – 6 044,8 мың теңге;</w:t>
      </w:r>
      <w:r>
        <w:br/>
      </w:r>
      <w:r>
        <w:rPr>
          <w:rFonts w:ascii="Times New Roman"/>
          <w:b w:val="false"/>
          <w:i w:val="false"/>
          <w:color w:val="000000"/>
          <w:sz w:val="28"/>
        </w:rPr>
        <w:t>
      негізгі капиталды сатудан түсетін түсімдер – 3 924 мың теңге;</w:t>
      </w:r>
      <w:r>
        <w:br/>
      </w:r>
      <w:r>
        <w:rPr>
          <w:rFonts w:ascii="Times New Roman"/>
          <w:b w:val="false"/>
          <w:i w:val="false"/>
          <w:color w:val="000000"/>
          <w:sz w:val="28"/>
        </w:rPr>
        <w:t xml:space="preserve">
      трансферттер түсімі – 2 612 218,7 мың теңге; </w:t>
      </w:r>
      <w:r>
        <w:br/>
      </w:r>
      <w:r>
        <w:rPr>
          <w:rFonts w:ascii="Times New Roman"/>
          <w:b w:val="false"/>
          <w:i w:val="false"/>
          <w:color w:val="000000"/>
          <w:sz w:val="28"/>
        </w:rPr>
        <w:t>
      2) шығындар – 2 981 590,1 мың теңге;</w:t>
      </w:r>
      <w:r>
        <w:br/>
      </w:r>
      <w:r>
        <w:rPr>
          <w:rFonts w:ascii="Times New Roman"/>
          <w:b w:val="false"/>
          <w:i w:val="false"/>
          <w:color w:val="000000"/>
          <w:sz w:val="28"/>
        </w:rPr>
        <w:t>
      3) таза бюджеттік кредиттеу – 16 074,6 мың теңге, соның ішінде:</w:t>
      </w:r>
      <w:r>
        <w:br/>
      </w:r>
      <w:r>
        <w:rPr>
          <w:rFonts w:ascii="Times New Roman"/>
          <w:b w:val="false"/>
          <w:i w:val="false"/>
          <w:color w:val="000000"/>
          <w:sz w:val="28"/>
        </w:rPr>
        <w:t>
      бюджеттік кредиттер – 17 180,6 мың теңге;</w:t>
      </w:r>
      <w:r>
        <w:br/>
      </w:r>
      <w:r>
        <w:rPr>
          <w:rFonts w:ascii="Times New Roman"/>
          <w:b w:val="false"/>
          <w:i w:val="false"/>
          <w:color w:val="000000"/>
          <w:sz w:val="28"/>
        </w:rPr>
        <w:t>
      бюджеттік кредиттерді өтеу – 1 106 мың теңге;</w:t>
      </w:r>
      <w:r>
        <w:br/>
      </w:r>
      <w:r>
        <w:rPr>
          <w:rFonts w:ascii="Times New Roman"/>
          <w:b w:val="false"/>
          <w:i w:val="false"/>
          <w:color w:val="000000"/>
          <w:sz w:val="28"/>
        </w:rPr>
        <w:t>
      4) қаржы активтерімен операциялар бойынша сальдо – 16 180 мың теңге;</w:t>
      </w:r>
      <w:r>
        <w:br/>
      </w:r>
      <w:r>
        <w:rPr>
          <w:rFonts w:ascii="Times New Roman"/>
          <w:b w:val="false"/>
          <w:i w:val="false"/>
          <w:color w:val="000000"/>
          <w:sz w:val="28"/>
        </w:rPr>
        <w:t>
      қаржы активтерін сатып алу – 16 180 мың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 - 131 085,2 мың теңге;</w:t>
      </w:r>
      <w:r>
        <w:br/>
      </w:r>
      <w:r>
        <w:rPr>
          <w:rFonts w:ascii="Times New Roman"/>
          <w:b w:val="false"/>
          <w:i w:val="false"/>
          <w:color w:val="000000"/>
          <w:sz w:val="28"/>
        </w:rPr>
        <w:t>
      6) бюджет тапшылығын қаржыландыру – 131 085,2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аудандық мәслихатының 2012.12.06 </w:t>
      </w:r>
      <w:r>
        <w:rPr>
          <w:rFonts w:ascii="Times New Roman"/>
          <w:b w:val="false"/>
          <w:i w:val="false"/>
          <w:color w:val="000000"/>
          <w:sz w:val="28"/>
        </w:rPr>
        <w:t>N 9/1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кірістері Қазақстан Республикасы Бюджеттік кодексіне сәйкес келесі салықтық түсімдер есебінен қалыптастырылатыны белгіленсін:</w:t>
      </w:r>
      <w:r>
        <w:br/>
      </w:r>
      <w:r>
        <w:rPr>
          <w:rFonts w:ascii="Times New Roman"/>
          <w:b w:val="false"/>
          <w:i w:val="false"/>
          <w:color w:val="000000"/>
          <w:sz w:val="28"/>
        </w:rPr>
        <w:t>
      1) бір реттік талондар бойынша қызметтерін жүзеге асыратын жеке тұлғалардан жеке табыс салығы;</w:t>
      </w:r>
      <w:r>
        <w:br/>
      </w:r>
      <w:r>
        <w:rPr>
          <w:rFonts w:ascii="Times New Roman"/>
          <w:b w:val="false"/>
          <w:i w:val="false"/>
          <w:color w:val="000000"/>
          <w:sz w:val="28"/>
        </w:rPr>
        <w:t>
      2) әлеуметтік салық;</w:t>
      </w:r>
      <w:r>
        <w:br/>
      </w:r>
      <w:r>
        <w:rPr>
          <w:rFonts w:ascii="Times New Roman"/>
          <w:b w:val="false"/>
          <w:i w:val="false"/>
          <w:color w:val="000000"/>
          <w:sz w:val="28"/>
        </w:rPr>
        <w:t>
      3) жеке және заңды тұлғалар дара кәсіпкерлер мүлкіне салық;</w:t>
      </w:r>
      <w:r>
        <w:br/>
      </w:r>
      <w:r>
        <w:rPr>
          <w:rFonts w:ascii="Times New Roman"/>
          <w:b w:val="false"/>
          <w:i w:val="false"/>
          <w:color w:val="000000"/>
          <w:sz w:val="28"/>
        </w:rPr>
        <w:t>
      4) жер салығы;</w:t>
      </w:r>
      <w:r>
        <w:br/>
      </w:r>
      <w:r>
        <w:rPr>
          <w:rFonts w:ascii="Times New Roman"/>
          <w:b w:val="false"/>
          <w:i w:val="false"/>
          <w:color w:val="000000"/>
          <w:sz w:val="28"/>
        </w:rPr>
        <w:t>
      5) бірыңғай жер салығы;</w:t>
      </w:r>
      <w:r>
        <w:br/>
      </w:r>
      <w:r>
        <w:rPr>
          <w:rFonts w:ascii="Times New Roman"/>
          <w:b w:val="false"/>
          <w:i w:val="false"/>
          <w:color w:val="000000"/>
          <w:sz w:val="28"/>
        </w:rPr>
        <w:t>
      6) көлік құралдарына салық;</w:t>
      </w:r>
      <w:r>
        <w:br/>
      </w:r>
      <w:r>
        <w:rPr>
          <w:rFonts w:ascii="Times New Roman"/>
          <w:b w:val="false"/>
          <w:i w:val="false"/>
          <w:color w:val="000000"/>
          <w:sz w:val="28"/>
        </w:rPr>
        <w:t>
      7) акциздер:</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8) жер учаскелерін пайдаланғаны үшін төлемақы;</w:t>
      </w:r>
      <w:r>
        <w:br/>
      </w:r>
      <w:r>
        <w:rPr>
          <w:rFonts w:ascii="Times New Roman"/>
          <w:b w:val="false"/>
          <w:i w:val="false"/>
          <w:color w:val="000000"/>
          <w:sz w:val="28"/>
        </w:rPr>
        <w:t>
      9) дара кәсіпкерлерді мемлекеттік тіркегені үшін алым;</w:t>
      </w:r>
      <w:r>
        <w:br/>
      </w:r>
      <w:r>
        <w:rPr>
          <w:rFonts w:ascii="Times New Roman"/>
          <w:b w:val="false"/>
          <w:i w:val="false"/>
          <w:color w:val="000000"/>
          <w:sz w:val="28"/>
        </w:rPr>
        <w:t>
      10) қызметін жекелеген түрлерімен айналысу құқығы үшін лицензиялық алым;</w:t>
      </w:r>
      <w:r>
        <w:br/>
      </w:r>
      <w:r>
        <w:rPr>
          <w:rFonts w:ascii="Times New Roman"/>
          <w:b w:val="false"/>
          <w:i w:val="false"/>
          <w:color w:val="000000"/>
          <w:sz w:val="28"/>
        </w:rPr>
        <w:t>
      11)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12)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13) көлік құралдарын мемлекеттік тіркегені, сондай-ақ оларды қайта тіркегені үшін алым;</w:t>
      </w:r>
      <w:r>
        <w:br/>
      </w:r>
      <w:r>
        <w:rPr>
          <w:rFonts w:ascii="Times New Roman"/>
          <w:b w:val="false"/>
          <w:i w:val="false"/>
          <w:color w:val="000000"/>
          <w:sz w:val="28"/>
        </w:rPr>
        <w:t>
      14) жылжымайтын мүлікке құқықтарды мемлекеттік тіркегені үшін алым;</w:t>
      </w:r>
      <w:r>
        <w:br/>
      </w:r>
      <w:r>
        <w:rPr>
          <w:rFonts w:ascii="Times New Roman"/>
          <w:b w:val="false"/>
          <w:i w:val="false"/>
          <w:color w:val="000000"/>
          <w:sz w:val="28"/>
        </w:rPr>
        <w:t>
      15) жергілікті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16) республикалық бюджет есебіне жазылатын консулдық алымнан және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кірісі келесі салықтық емес түсімдер есебінен қалыптасатыны белгіленсін:</w:t>
      </w:r>
      <w:r>
        <w:br/>
      </w:r>
      <w:r>
        <w:rPr>
          <w:rFonts w:ascii="Times New Roman"/>
          <w:b w:val="false"/>
          <w:i w:val="false"/>
          <w:color w:val="000000"/>
          <w:sz w:val="28"/>
        </w:rPr>
        <w:t>
      1) мемлекеттік меншікте тұрған мүлікті жалға беруден түсетін түсімдер;</w:t>
      </w:r>
      <w:r>
        <w:br/>
      </w:r>
      <w:r>
        <w:rPr>
          <w:rFonts w:ascii="Times New Roman"/>
          <w:b w:val="false"/>
          <w:i w:val="false"/>
          <w:color w:val="000000"/>
          <w:sz w:val="28"/>
        </w:rPr>
        <w:t>
      2) жергілікті бюджетке басқа да салыққа жатпайтын түсімдер;</w:t>
      </w:r>
      <w:r>
        <w:br/>
      </w:r>
      <w:r>
        <w:rPr>
          <w:rFonts w:ascii="Times New Roman"/>
          <w:b w:val="false"/>
          <w:i w:val="false"/>
          <w:color w:val="000000"/>
          <w:sz w:val="28"/>
        </w:rPr>
        <w:t>
      3-1. Облыстық бюджеттен бюджеттік субвенциялар – 2 019 305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Жамбыл аудандық мәслихатының 2012.03.01 </w:t>
      </w:r>
      <w:r>
        <w:rPr>
          <w:rFonts w:ascii="Times New Roman"/>
          <w:b w:val="false"/>
          <w:i w:val="false"/>
          <w:color w:val="000000"/>
          <w:sz w:val="28"/>
        </w:rPr>
        <w:t>N 2/1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4. 2012 жылға арналған ауданның жергілікті атқарушы органының резервісі – 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Жамбыл аудандық мәслихатының 2012.11.08 </w:t>
      </w:r>
      <w:r>
        <w:rPr>
          <w:rFonts w:ascii="Times New Roman"/>
          <w:b w:val="false"/>
          <w:i w:val="false"/>
          <w:color w:val="000000"/>
          <w:sz w:val="28"/>
        </w:rPr>
        <w:t>N 7/1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бюджеттің шығындарында ауылдық елді мекендеріне денсаулық сақтау, білім беру, әлеуметтік қамтамасыз ету, мәдениет, спорт және ветеринария салаларының мамандарына отын сатып алу үшін әлеуметтік көмек көрсетуге төлемдер орнатылсын.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Жамбыл аудандық мәслихатының 2012.11.08 </w:t>
      </w:r>
      <w:r>
        <w:rPr>
          <w:rFonts w:ascii="Times New Roman"/>
          <w:b w:val="false"/>
          <w:i w:val="false"/>
          <w:color w:val="000000"/>
          <w:sz w:val="28"/>
        </w:rPr>
        <w:t>N 7/1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Лауазымдық ақыларды және азаматтық қызметкерлердің еңбекақыларымен ставкаларын қала жағдайында айналысатын мамандармен салыстырғанда ауылды жерлерде денсаулық сақтау, білім беру, әлеуметтік қамтамасыз ету, спорт және мәдениет салаларында жұмыс істейтіндердің тарифтік ставкаларын жиырма бес пайыздан кем емес көбейтілуі қарастырылсын. </w:t>
      </w:r>
      <w:r>
        <w:br/>
      </w:r>
      <w:r>
        <w:rPr>
          <w:rFonts w:ascii="Times New Roman"/>
          <w:b w:val="false"/>
          <w:i w:val="false"/>
          <w:color w:val="000000"/>
          <w:sz w:val="28"/>
        </w:rPr>
        <w:t>
</w:t>
      </w:r>
      <w:r>
        <w:rPr>
          <w:rFonts w:ascii="Times New Roman"/>
          <w:b w:val="false"/>
          <w:i w:val="false"/>
          <w:color w:val="000000"/>
          <w:sz w:val="28"/>
        </w:rPr>
        <w:t>
      7. 2012 жылы бюджеттік саланың қызметкерлеріне толық көлемде жалақының төленуі қамтамасыз етілсін.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2012 жылға арналған жергілікті бюджетті атқару үдерісінде жергілікті бюджеттік бағдарламалар қысқартылуға жатпайтыны белгіленсін.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6-қосымшаға</w:t>
      </w:r>
      <w:r>
        <w:rPr>
          <w:rFonts w:ascii="Times New Roman"/>
          <w:b w:val="false"/>
          <w:i w:val="false"/>
          <w:color w:val="000000"/>
          <w:sz w:val="28"/>
        </w:rPr>
        <w:t xml:space="preserve"> сәйкес 2012 жылға арналған жергілікті өкілдік органдардың шешімі бойынша азаматтардың жекеленген санаттарына берілетін әлеуметтік көмектің бюджеттік бағдарламасы бекітілсін.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7-қосымшаға</w:t>
      </w:r>
      <w:r>
        <w:rPr>
          <w:rFonts w:ascii="Times New Roman"/>
          <w:b w:val="false"/>
          <w:i w:val="false"/>
          <w:color w:val="000000"/>
          <w:sz w:val="28"/>
        </w:rPr>
        <w:t xml:space="preserve"> сәйкес «Мүгедектерді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 бойынша бюджеттік бағдарламасы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8-қосымшаға</w:t>
      </w:r>
      <w:r>
        <w:rPr>
          <w:rFonts w:ascii="Times New Roman"/>
          <w:b w:val="false"/>
          <w:i w:val="false"/>
          <w:color w:val="000000"/>
          <w:sz w:val="28"/>
        </w:rPr>
        <w:t xml:space="preserve"> сәйкес аудан бюджетінде 2012 жылға селолық округтерге бюджеттік бағдарламалар қарастырылсын.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11-қосымшаға</w:t>
      </w:r>
      <w:r>
        <w:rPr>
          <w:rFonts w:ascii="Times New Roman"/>
          <w:b w:val="false"/>
          <w:i w:val="false"/>
          <w:color w:val="000000"/>
          <w:sz w:val="28"/>
        </w:rPr>
        <w:t xml:space="preserve"> сәйкес «Жалпы білім беру» бюджеттік бағдарламасы қарастырылсын. </w:t>
      </w:r>
      <w:r>
        <w:br/>
      </w:r>
      <w:r>
        <w:rPr>
          <w:rFonts w:ascii="Times New Roman"/>
          <w:b w:val="false"/>
          <w:i w:val="false"/>
          <w:color w:val="000000"/>
          <w:sz w:val="28"/>
        </w:rPr>
        <w:t>
</w:t>
      </w:r>
      <w:r>
        <w:rPr>
          <w:rFonts w:ascii="Times New Roman"/>
          <w:b w:val="false"/>
          <w:i w:val="false"/>
          <w:color w:val="000000"/>
          <w:sz w:val="28"/>
        </w:rPr>
        <w:t xml:space="preserve">
      13. 2012 жылға аудандық бюджетте республикалық бюджеттен келесі көлемде нысаналы трансферттер қарастырылсын: </w:t>
      </w:r>
      <w:r>
        <w:br/>
      </w:r>
      <w:r>
        <w:rPr>
          <w:rFonts w:ascii="Times New Roman"/>
          <w:b w:val="false"/>
          <w:i w:val="false"/>
          <w:color w:val="000000"/>
          <w:sz w:val="28"/>
        </w:rPr>
        <w:t>
      1) дамудың инвестициялық бағдарламаларына, соның ішінде – 177 514 мың теңге:</w:t>
      </w:r>
      <w:r>
        <w:br/>
      </w:r>
      <w:r>
        <w:rPr>
          <w:rFonts w:ascii="Times New Roman"/>
          <w:b w:val="false"/>
          <w:i w:val="false"/>
          <w:color w:val="000000"/>
          <w:sz w:val="28"/>
        </w:rPr>
        <w:t>
      Жамбыл ауданында жер асты суларынан кусталық ұңғымалық суартқы салуға (үшінші кезек жер асты суларының Калиновка учаскесі) – 25 897 мың теңге;</w:t>
      </w:r>
      <w:r>
        <w:br/>
      </w:r>
      <w:r>
        <w:rPr>
          <w:rFonts w:ascii="Times New Roman"/>
          <w:b w:val="false"/>
          <w:i w:val="false"/>
          <w:color w:val="000000"/>
          <w:sz w:val="28"/>
        </w:rPr>
        <w:t>
      Жамбыл ауданы Пресновка селосында сумен жабдықтау жүйесін бұрынғы қалпына келтіруге және дамытуға (жұмыс жобасын түзету) – 124 030 мың теңге;</w:t>
      </w:r>
      <w:r>
        <w:br/>
      </w:r>
      <w:r>
        <w:rPr>
          <w:rFonts w:ascii="Times New Roman"/>
          <w:b w:val="false"/>
          <w:i w:val="false"/>
          <w:color w:val="000000"/>
          <w:sz w:val="28"/>
        </w:rPr>
        <w:t>
      2011 жылғы 31 наурызда Қазақстан Республикасы Үкіметінің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шегінде: </w:t>
      </w:r>
      <w:r>
        <w:br/>
      </w:r>
      <w:r>
        <w:rPr>
          <w:rFonts w:ascii="Times New Roman"/>
          <w:b w:val="false"/>
          <w:i w:val="false"/>
          <w:color w:val="000000"/>
          <w:sz w:val="28"/>
        </w:rPr>
        <w:t>
      қызметтік үй салу және (немесе) сатып алу – 27 587 мың теңге;</w:t>
      </w:r>
      <w:r>
        <w:br/>
      </w:r>
      <w:r>
        <w:rPr>
          <w:rFonts w:ascii="Times New Roman"/>
          <w:b w:val="false"/>
          <w:i w:val="false"/>
          <w:color w:val="000000"/>
          <w:sz w:val="28"/>
        </w:rPr>
        <w:t>
      2) эпизоотияларға қарсы іс-шараларды өткізуге – 9 754 мың теңге;</w:t>
      </w:r>
      <w:r>
        <w:br/>
      </w:r>
      <w:r>
        <w:rPr>
          <w:rFonts w:ascii="Times New Roman"/>
          <w:b w:val="false"/>
          <w:i w:val="false"/>
          <w:color w:val="000000"/>
          <w:sz w:val="28"/>
        </w:rPr>
        <w:t xml:space="preserve">
      3) мамандарды әлеуметтік қолдау шараларын жүзеге асыру үшін – 5 086 мың теңге; </w:t>
      </w:r>
      <w:r>
        <w:br/>
      </w:r>
      <w:r>
        <w:rPr>
          <w:rFonts w:ascii="Times New Roman"/>
          <w:b w:val="false"/>
          <w:i w:val="false"/>
          <w:color w:val="000000"/>
          <w:sz w:val="28"/>
        </w:rPr>
        <w:t>
      4) мектепке дейінгі білім беру ұйымдарында мемлекеттік білім тапсырысын жүзеге асыруға – 103 950 мың теңге;</w:t>
      </w:r>
      <w:r>
        <w:br/>
      </w:r>
      <w:r>
        <w:rPr>
          <w:rFonts w:ascii="Times New Roman"/>
          <w:b w:val="false"/>
          <w:i w:val="false"/>
          <w:color w:val="000000"/>
          <w:sz w:val="28"/>
        </w:rPr>
        <w:t>
      5) жалпы орта білім және негізгі орта білім берудің мемлекеттік мекемелерінің химия кабинеттерін оқу жабдықтарымен жабдықтауға – 12 282 мың теңге;</w:t>
      </w:r>
      <w:r>
        <w:br/>
      </w:r>
      <w:r>
        <w:rPr>
          <w:rFonts w:ascii="Times New Roman"/>
          <w:b w:val="false"/>
          <w:i w:val="false"/>
          <w:color w:val="000000"/>
          <w:sz w:val="28"/>
        </w:rPr>
        <w:t>
      6)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 577 мың теңге;</w:t>
      </w:r>
      <w:r>
        <w:br/>
      </w:r>
      <w:r>
        <w:rPr>
          <w:rFonts w:ascii="Times New Roman"/>
          <w:b w:val="false"/>
          <w:i w:val="false"/>
          <w:color w:val="000000"/>
          <w:sz w:val="28"/>
        </w:rPr>
        <w:t>
      7) үйде әлеуметтік мамандардың көмегін қажет ететін мұқтаж адамдарға қызмет көрсетуге - 901 мың теңге;</w:t>
      </w:r>
      <w:r>
        <w:br/>
      </w:r>
      <w:r>
        <w:rPr>
          <w:rFonts w:ascii="Times New Roman"/>
          <w:b w:val="false"/>
          <w:i w:val="false"/>
          <w:color w:val="000000"/>
          <w:sz w:val="28"/>
        </w:rPr>
        <w:t>
      8)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- 7 068 мың теңге;</w:t>
      </w:r>
      <w:r>
        <w:br/>
      </w:r>
      <w:r>
        <w:rPr>
          <w:rFonts w:ascii="Times New Roman"/>
          <w:b w:val="false"/>
          <w:i w:val="false"/>
          <w:color w:val="000000"/>
          <w:sz w:val="28"/>
        </w:rPr>
        <w:t>
      9) 2011 жылғы 31 наурызда Қазақстан Республикасы Үкіметінің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шегінде іс-шаралардың жүзеге асуына – 23 019 мың теңге, соның ішінде:</w:t>
      </w:r>
      <w:r>
        <w:br/>
      </w:r>
      <w:r>
        <w:rPr>
          <w:rFonts w:ascii="Times New Roman"/>
          <w:b w:val="false"/>
          <w:i w:val="false"/>
          <w:color w:val="000000"/>
          <w:sz w:val="28"/>
        </w:rPr>
        <w:t>
      жалақыны бөлшектеп субсидиялауға – 8 562 мың теңге;</w:t>
      </w:r>
      <w:r>
        <w:br/>
      </w:r>
      <w:r>
        <w:rPr>
          <w:rFonts w:ascii="Times New Roman"/>
          <w:b w:val="false"/>
          <w:i w:val="false"/>
          <w:color w:val="000000"/>
          <w:sz w:val="28"/>
        </w:rPr>
        <w:t>
      көшуге субсидияны ұсынуға – 928 мың теңге;</w:t>
      </w:r>
      <w:r>
        <w:br/>
      </w:r>
      <w:r>
        <w:rPr>
          <w:rFonts w:ascii="Times New Roman"/>
          <w:b w:val="false"/>
          <w:i w:val="false"/>
          <w:color w:val="000000"/>
          <w:sz w:val="28"/>
        </w:rPr>
        <w:t>
      елді мекенді жұмыспен қамту орталықтарының қызметін қамтамасыз етуге – 10 184 мың теңге;</w:t>
      </w:r>
      <w:r>
        <w:br/>
      </w:r>
      <w:r>
        <w:rPr>
          <w:rFonts w:ascii="Times New Roman"/>
          <w:b w:val="false"/>
          <w:i w:val="false"/>
          <w:color w:val="000000"/>
          <w:sz w:val="28"/>
        </w:rPr>
        <w:t>
      жастар тәжірибесіне – 3 345 мың теңге;</w:t>
      </w:r>
      <w:r>
        <w:br/>
      </w:r>
      <w:r>
        <w:rPr>
          <w:rFonts w:ascii="Times New Roman"/>
          <w:b w:val="false"/>
          <w:i w:val="false"/>
          <w:color w:val="000000"/>
          <w:sz w:val="28"/>
        </w:rPr>
        <w:t>
      10) 2011 жылғы 26 шілдеде Қазақстан Республикасы Үкіметінің № 862 </w:t>
      </w:r>
      <w:r>
        <w:rPr>
          <w:rFonts w:ascii="Times New Roman"/>
          <w:b w:val="false"/>
          <w:i w:val="false"/>
          <w:color w:val="000000"/>
          <w:sz w:val="28"/>
        </w:rPr>
        <w:t>Қаулысымен</w:t>
      </w:r>
      <w:r>
        <w:rPr>
          <w:rFonts w:ascii="Times New Roman"/>
          <w:b w:val="false"/>
          <w:i w:val="false"/>
          <w:color w:val="000000"/>
          <w:sz w:val="28"/>
        </w:rPr>
        <w:t xml:space="preserve"> бекіткен «Өңірлерді дамыту» бағдарламасы шегінде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- 3 191 мың теңге; </w:t>
      </w:r>
      <w:r>
        <w:br/>
      </w:r>
      <w:r>
        <w:rPr>
          <w:rFonts w:ascii="Times New Roman"/>
          <w:b w:val="false"/>
          <w:i w:val="false"/>
          <w:color w:val="000000"/>
          <w:sz w:val="28"/>
        </w:rPr>
        <w:t>
      11) білім беру ұйымдарының мұғалімдері мен мектепке дейінгі тәрбиешілерінің біліктілік санатына төлеу мөлшерін көбейтуге - 28 490 мың теңге;</w:t>
      </w:r>
      <w:r>
        <w:br/>
      </w:r>
      <w:r>
        <w:rPr>
          <w:rFonts w:ascii="Times New Roman"/>
          <w:b w:val="false"/>
          <w:i w:val="false"/>
          <w:color w:val="000000"/>
          <w:sz w:val="28"/>
        </w:rPr>
        <w:t>
      12) 2011 жылғы 31 наурызда Қазақстан Республикасы Үкіметінің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шегінде елді мекендерді дамытуға - 60 183,7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Жамбыл аудандық мәслихатының 2012.12.06 </w:t>
      </w:r>
      <w:r>
        <w:rPr>
          <w:rFonts w:ascii="Times New Roman"/>
          <w:b w:val="false"/>
          <w:i w:val="false"/>
          <w:color w:val="000000"/>
          <w:sz w:val="28"/>
        </w:rPr>
        <w:t>N 9/1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2012 жылға аудандық бюджетте облыстық бюджеттен келесі көлемде нысаналы трансферттер қарастырылсын: </w:t>
      </w:r>
      <w:r>
        <w:br/>
      </w:r>
      <w:r>
        <w:rPr>
          <w:rFonts w:ascii="Times New Roman"/>
          <w:b w:val="false"/>
          <w:i w:val="false"/>
          <w:color w:val="000000"/>
          <w:sz w:val="28"/>
        </w:rPr>
        <w:t>
      1) дамудың инвестициялық бағдарламаларына – 120 592 мың теңге, соның ішінде:</w:t>
      </w:r>
      <w:r>
        <w:br/>
      </w:r>
      <w:r>
        <w:rPr>
          <w:rFonts w:ascii="Times New Roman"/>
          <w:b w:val="false"/>
          <w:i w:val="false"/>
          <w:color w:val="000000"/>
          <w:sz w:val="28"/>
        </w:rPr>
        <w:t>
      Жамбыл ауданында жер асты суларынан кусталық ұңғымалық суартқы салуға (үшінші кезек жер асты суларының Калиновка учаскесі) – 2 592 мың теңге;</w:t>
      </w:r>
      <w:r>
        <w:br/>
      </w:r>
      <w:r>
        <w:rPr>
          <w:rFonts w:ascii="Times New Roman"/>
          <w:b w:val="false"/>
          <w:i w:val="false"/>
          <w:color w:val="000000"/>
          <w:sz w:val="28"/>
        </w:rPr>
        <w:t>
      Жамбыл ауданы Айтуар селосында 80 орынға арналған мектеп құрылысына – 110 000 мың теңге;</w:t>
      </w:r>
      <w:r>
        <w:br/>
      </w:r>
      <w:r>
        <w:rPr>
          <w:rFonts w:ascii="Times New Roman"/>
          <w:b w:val="false"/>
          <w:i w:val="false"/>
          <w:color w:val="000000"/>
          <w:sz w:val="28"/>
        </w:rPr>
        <w:t>
      Ветеринарлық станцияның жарғылық капиталын қалыптастыруға – 8 000 мың теңге;</w:t>
      </w:r>
      <w:r>
        <w:br/>
      </w:r>
      <w:r>
        <w:rPr>
          <w:rFonts w:ascii="Times New Roman"/>
          <w:b w:val="false"/>
          <w:i w:val="false"/>
          <w:color w:val="000000"/>
          <w:sz w:val="28"/>
        </w:rPr>
        <w:t>
      2) "Ұрпақ қоры" балатуушылықты ынталандыру бағдарламасы шегінде әлеуметтік жәрдемақы төлеуге – 28 218 мың теңге;</w:t>
      </w:r>
      <w:r>
        <w:br/>
      </w:r>
      <w:r>
        <w:rPr>
          <w:rFonts w:ascii="Times New Roman"/>
          <w:b w:val="false"/>
          <w:i w:val="false"/>
          <w:color w:val="000000"/>
          <w:sz w:val="28"/>
        </w:rPr>
        <w:t>
      3) білім объектілерінде өртке қарсы дабылды орнатуға, өрт сөндіру құралдарын сатып алуға, ағаш жабындыларын өңдеу бойынша қызметтерге – 3 000 мың теңге;</w:t>
      </w:r>
      <w:r>
        <w:br/>
      </w:r>
      <w:r>
        <w:rPr>
          <w:rFonts w:ascii="Times New Roman"/>
          <w:b w:val="false"/>
          <w:i w:val="false"/>
          <w:color w:val="000000"/>
          <w:sz w:val="28"/>
        </w:rPr>
        <w:t>
      4) білім объектілеріне бейнебақылау аппараттарын сатып алу және орнату үшін – 299 мың теңге;</w:t>
      </w:r>
      <w:r>
        <w:br/>
      </w:r>
      <w:r>
        <w:rPr>
          <w:rFonts w:ascii="Times New Roman"/>
          <w:b w:val="false"/>
          <w:i w:val="false"/>
          <w:color w:val="000000"/>
          <w:sz w:val="28"/>
        </w:rPr>
        <w:t>
      5) жалпы орта білім және негізгі орта білім берудің мемлекеттік мекемелерінің химия кабинеттерін оқу жабдықтармен жабдықтауға – 4 000 мың теңге;</w:t>
      </w:r>
      <w:r>
        <w:br/>
      </w:r>
      <w:r>
        <w:rPr>
          <w:rFonts w:ascii="Times New Roman"/>
          <w:b w:val="false"/>
          <w:i w:val="false"/>
          <w:color w:val="000000"/>
          <w:sz w:val="28"/>
        </w:rPr>
        <w:t>
      6) елдi мекендерде жер-шаруашылық орналастыруға – 1 359 мың теңге;</w:t>
      </w:r>
      <w:r>
        <w:br/>
      </w:r>
      <w:r>
        <w:rPr>
          <w:rFonts w:ascii="Times New Roman"/>
          <w:b w:val="false"/>
          <w:i w:val="false"/>
          <w:color w:val="000000"/>
          <w:sz w:val="28"/>
        </w:rPr>
        <w:t xml:space="preserve">
      7) елді мекендердің шекарасын белгiлеуге – 2 185 мың теңге; </w:t>
      </w:r>
      <w:r>
        <w:br/>
      </w:r>
      <w:r>
        <w:rPr>
          <w:rFonts w:ascii="Times New Roman"/>
          <w:b w:val="false"/>
          <w:i w:val="false"/>
          <w:color w:val="000000"/>
          <w:sz w:val="28"/>
        </w:rPr>
        <w:t>
      8) ID-Phone қосу үшін – 434 мың теңге;</w:t>
      </w:r>
      <w:r>
        <w:br/>
      </w:r>
      <w:r>
        <w:rPr>
          <w:rFonts w:ascii="Times New Roman"/>
          <w:b w:val="false"/>
          <w:i w:val="false"/>
          <w:color w:val="000000"/>
          <w:sz w:val="28"/>
        </w:rPr>
        <w:t>
      9) білім беру ұйымдарына оқу құралдарын сатып алуға – 811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Жамбыл аудандық мәслихатының 2012.11.08 </w:t>
      </w:r>
      <w:r>
        <w:rPr>
          <w:rFonts w:ascii="Times New Roman"/>
          <w:b w:val="false"/>
          <w:i w:val="false"/>
          <w:color w:val="000000"/>
          <w:sz w:val="28"/>
        </w:rPr>
        <w:t>N 7/1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15. 2012 жылға мамандарды әлеуметтік қолдау шараларын жүзеге асыру үшін аудандық бюджетте республикалық бюджеттен 16 989 мың теңге сомасында бюджеттік кредиттер есептелсін.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Жамбыл аудандық мәслихатының 2012.12.06 </w:t>
      </w:r>
      <w:r>
        <w:rPr>
          <w:rFonts w:ascii="Times New Roman"/>
          <w:b w:val="false"/>
          <w:i w:val="false"/>
          <w:color w:val="000000"/>
          <w:sz w:val="28"/>
        </w:rPr>
        <w:t>N 9/1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16. Аудандық бюджеттен облыстық бюджетке мемлекеттік органдардың міндеттерін мемлекеттік басқарудың төмен тұрған деңгейлерінен жоғарғы деңгейлерге беруге байланысты тексеру комиссияның таратылуына байланысты сомасы 2 131 мың теңге трансферттер қарастырылсын.</w:t>
      </w:r>
      <w:r>
        <w:br/>
      </w:r>
      <w:r>
        <w:rPr>
          <w:rFonts w:ascii="Times New Roman"/>
          <w:b w:val="false"/>
          <w:i w:val="false"/>
          <w:color w:val="000000"/>
          <w:sz w:val="28"/>
        </w:rPr>
        <w:t>
      16-1. Қаржы жылының басына қалыптасқан және 2011 жылы пайдаланылмаған республикалық және облыстық бюджеттердің нысаналы трансферттерінің қайтарымдары есебінен аудандық бюджет шығыстары 12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Жамбыл аудандық мәслихатының 2012.03.01 </w:t>
      </w:r>
      <w:r>
        <w:rPr>
          <w:rFonts w:ascii="Times New Roman"/>
          <w:b w:val="false"/>
          <w:i w:val="false"/>
          <w:color w:val="000000"/>
          <w:sz w:val="28"/>
        </w:rPr>
        <w:t>N 2/1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16-2. 2011 жылы республикалық және облыстық бюджеттерден дамуға бөлінген 2012 жылы пайдаланылмаған (толық пайдаланылмаған) нысаналы трансферттер сомасы, олардың нысаналы тағайындалуын сақтаумен пайдалану (толық пайдалану) аудандық бюджет шығыстарында 13-қосымшаға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16-2-тармақпен толықтырылды - Солтүстік Қазақстан облысы Жамбыл аудандық мәслихатының 2012.03.01 </w:t>
      </w:r>
      <w:r>
        <w:rPr>
          <w:rFonts w:ascii="Times New Roman"/>
          <w:b w:val="false"/>
          <w:i w:val="false"/>
          <w:color w:val="000000"/>
          <w:sz w:val="28"/>
        </w:rPr>
        <w:t>N 2/1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17.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ХХХХ сессиясының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Е. Байғаскин                               Б. Мұсабаев</w:t>
      </w:r>
    </w:p>
    <w:bookmarkStart w:name="z19"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2012 жылға арналған Жамбыл аудандық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73"/>
        <w:gridCol w:w="8133"/>
        <w:gridCol w:w="2293"/>
      </w:tblGrid>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сыны</w:t>
            </w:r>
            <w:r>
              <w:br/>
            </w:r>
            <w:r>
              <w:rPr>
                <w:rFonts w:ascii="Times New Roman"/>
                <w:b w:val="false"/>
                <w:i w:val="false"/>
                <w:color w:val="000000"/>
                <w:sz w:val="20"/>
              </w:rPr>
              <w:t>
бы</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2 882 759,5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260 572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2 612 218,7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2 612 218,7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2 612 218,7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73"/>
        <w:gridCol w:w="8133"/>
        <w:gridCol w:w="2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2 981 590,1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18 866</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талондарды беруді ұйымдастыру және бір реттік талондарды өткізуден түсетін сомаларды толық жиналуын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11 519</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алуы және жоюы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2 063 456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1 953 456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ұйымдарының тәрбиешілеріне және мұғалімдерге біліктілігіне қосымша төлем көлемін арттыру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24 933</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 үшін оқулықтар мен оқу-әдістемелік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160 537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33 376</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азаматтардың жекелеген санаттарына берілетін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25 913</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ым-қимыл мамандарының қызметтерін ұсыну, жеке көмекшілермен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10 184</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шығындары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325 583,4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35 999,4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шегінде объектілерді жөндеу және абаттандыру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35 999,4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24 184,3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шегінде объектілерді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254 055,7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шегінде инженерлік коммуникациялық инфрақұрылымдардың дамуы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17 725,6</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шегінде тұрғын жай салу және (немесе) сатып алу және инженерлік коммуникациялық инфрақұрылымдарды дамыту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152 519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санитариямен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спорттық жарыстарын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облыстық жарыстарына құрама команда мүшелерінің түрлі спорт түрлері бойынша дайындалуы және қатысуы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шығындары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аумағында жер қатынастарын реттеу саласында мемлекеттік саясатты жүзеге асыру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жер-шаруашылық құрылымы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Эпизоотияларға қарсы іс-шараларды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шегінде өңірлерді экономикалық дамытуға жәрдемдесу бойынша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21 223,9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19 092,9</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атқарымдарының мемлекеттік басқарудың төмен тұрған деңгейлерінен жоғарғы тұрған деңгейлерге беруге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17 180,6</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17 180,6</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қарызын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115 202,2</w:t>
            </w:r>
          </w:p>
        </w:tc>
      </w:tr>
    </w:tbl>
    <w:bookmarkStart w:name="z20"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2013 жылға арналған Жамбыл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53"/>
        <w:gridCol w:w="7453"/>
        <w:gridCol w:w="1753"/>
      </w:tblGrid>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2259457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226936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капиталдарды сатудан түскен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2026571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2026571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3"/>
        <w:gridCol w:w="813"/>
        <w:gridCol w:w="7473"/>
        <w:gridCol w:w="18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2 259 457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бюджетті атқару және коммуналдық меншікті басқару саласындағы мемлекеттік саясатты іске асыру қызметтері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талондарды беруді ұйымдастыру және бір реттік талондарды өткізуден түсетін сомалардың толық жиналуын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жағдайларын алдын алу және болдырмау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елді мекендерде, аудандық (қалалық) ауқымда дала өрттерін сөндіру және алдын алу бойынша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11676291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 мемлекеттік саясатты жүзеге асыру бойынша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мемлекеттік мекемелерінде білім беру жүйесін ақпараттандыру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ұйымдары үшін оқулықтар, оқу әдістемелік жинақтарын сатып алу және жеткізу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байқауларын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қатты отын алуға әлеуметтік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азаматтардың жекелеген санаттарына берілетін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саласында мемлекеттік саясатты жүзеге асыру бойынша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мекендегі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санитариямен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мәдениет және тілдерді дамыту,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деңгейінде спорттық жарыстарын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облыстық жарыстарына құрама команда мүшелерінің дайындалуы және қатысуы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мәдениет және тілдерді дамыту,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мәдениет және тілдерді дамыту,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дене шынықтыру және спорт саласында ішкі саясатты жергілікті деңгейде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және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салаларында мемлекеттік саясатты жүзеге асыру бойынша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аумағында жер қатынастарын реттеу саласында мемлекеттік саясатты жүзеге асыру бойынша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салу және құрылыс қызметі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 жергілікті деңгейде құрылыс саласында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 мемлекеттік саясатты жүзеге асыру бойынша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өкілетті органдарының жергілікті қоры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бөлімінің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және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бюджетінен берілген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операциялар бойынша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 құрылуы және өсуі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жоғары тұрған бюджет алдында қарыздарын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2014 жылға арналған Жамбыл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3"/>
        <w:gridCol w:w="873"/>
        <w:gridCol w:w="7093"/>
        <w:gridCol w:w="2053"/>
      </w:tblGrid>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2 342 502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капиталдарды сатудан түскен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2097972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813"/>
        <w:gridCol w:w="7233"/>
        <w:gridCol w:w="19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2342502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47461</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132816</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бюджетті атқару және коммуналдық меншікті басқару саласындағы мемлекеттік саясатты іске асыру қызметтері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мақсатымен мүлікті бағалауды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талондарды беруді ұйымдастыру және бір реттік талондарды өткізуден түсетін сомаларды толық жиналуын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масштабында төтенше жағдайлардың алдын алу және болдырмау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елді мекендерде, аудандық (қалалық) масштабтарда дала өрттерін сөндіру және алдын алу бойынша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1837834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1837834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 мемлекеттік саясатты жүзеге асыру бойынша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мемлекеттік мекемелерінде білім беру жүйесін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ұйымдары үшін оқулықтар, оқу әдістемелік жинақтарын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23815</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жерлерде тұратын денсаулық сақтау, білім беру, әлеуметтік қамтамасыз ету, мәдениет мамандарына қатты отын алуға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азаматтардың жекелеген санаттарына берілетін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саласында мемлекеттік саясатты жүзеге асыру бойынша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мекендегі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мәдениет және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деңгейінде спорттық жарыстарын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облыстық жарыстарына құрама команда мүшелерінің дайындалуы және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мәдениет және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 мәдениет және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дене шынықтыру және спорт саласында ішкі саясатты жергілікті деңгейде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және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 мемлекеттік саясатты жүзеге асыру бойынша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аумағында жер қатынастарын реттеу саласында мемлекеттік саясатты жүзеге асыру бойынша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 жергілікті деңгейде құрылыс саласында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 мемлекеттік саясатты жүзеге асыру бойынша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өкілетті органдарының жергілікті қоры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бөлімінің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және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бюджетінен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операциялар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капиталдарын құрылуы және өсуі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органдарының жоғары тұрған бюджет алдында қарыздарын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Заңды тұлғалардың жарғылық капиталын көбейту немесе қалыптастыру және бюджеттік инвестициялық жобаларды жүзеге асыруға бағытталған бюджеттік бағдарламаларға бөлінген 2012 жылға арналған аудандық бюджетті дамытудың бюджеттік бағдарламаларының тізімі</w:t>
      </w:r>
    </w:p>
    <w:p>
      <w:pPr>
        <w:spacing w:after="0"/>
        <w:ind w:left="0"/>
        <w:jc w:val="both"/>
      </w:pPr>
      <w:r>
        <w:rPr>
          <w:rFonts w:ascii="Times New Roman"/>
          <w:b w:val="false"/>
          <w:i w:val="false"/>
          <w:color w:val="ff0000"/>
          <w:sz w:val="28"/>
        </w:rPr>
        <w:t xml:space="preserve">      Ескерту. 4-қосымша алынып тасталды - Солтүстік Қазақстан облысы Жамбыл аудандық мәслихатының 2012.03.01 </w:t>
      </w:r>
      <w:r>
        <w:rPr>
          <w:rFonts w:ascii="Times New Roman"/>
          <w:b w:val="false"/>
          <w:i w:val="false"/>
          <w:color w:val="ff0000"/>
          <w:sz w:val="28"/>
        </w:rPr>
        <w:t>N 2/1</w:t>
      </w:r>
      <w:r>
        <w:rPr>
          <w:rFonts w:ascii="Times New Roman"/>
          <w:b w:val="false"/>
          <w:i w:val="false"/>
          <w:color w:val="ff0000"/>
          <w:sz w:val="28"/>
        </w:rPr>
        <w:t xml:space="preserve"> Шешімімен (2012.01.01 қолданысқа енгізіледі)</w:t>
      </w:r>
    </w:p>
    <w:bookmarkStart w:name="z23"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2012 жылға арналған аудандық бюджетті орындалу процесінде секвестрге жатпайтын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3"/>
      </w:tblGrid>
      <w:tr>
        <w:trPr>
          <w:trHeight w:val="24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4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Жергілікті өкілді органдардың шешімдері бойынша азаматтардың жекелеген санаттарына берілетін әлеуметтік көмек - 451007000 бағдарлама</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Жамбыл аудандық мәслихатының 2012.11.08 </w:t>
      </w:r>
      <w:r>
        <w:rPr>
          <w:rFonts w:ascii="Times New Roman"/>
          <w:b w:val="false"/>
          <w:i w:val="false"/>
          <w:color w:val="ff0000"/>
          <w:sz w:val="28"/>
        </w:rPr>
        <w:t>N 7/1</w:t>
      </w:r>
      <w:r>
        <w:rPr>
          <w:rFonts w:ascii="Times New Roman"/>
          <w:b w:val="false"/>
          <w:i w:val="false"/>
          <w:color w:val="ff0000"/>
          <w:sz w:val="28"/>
        </w:rPr>
        <w:t xml:space="preserve"> Шешімімен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gridCol w:w="1813"/>
      </w:tblGrid>
      <w:tr>
        <w:trPr>
          <w:trHeight w:val="61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және шаштараз қызметтеріне)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47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санаттарына санаторлық-курорттық емдеулеріне әлеуметтік көмек: Ұлы Отан соғысының қатысушыларына, оларға теңестірілген тұлғаларға; Ұлы отан соғысының мүгедектеріне, оларға теңестірілген тұлғаларға; Ұлы отан соғысы жылдары қаза тапқан жауынгерлердің екінші қайта некеге тұрмаған жесірлеріне; ұлы отан соғысы жылдарындағы қайсарлық еңбегі және мінсіз әскери қызметі үшін бұрыңғы КСР кеңес Одағының ордендері және медальдарымен марапатталған тұлғаларға;; "Алтын алқа", "Күміс алқа" алқаларымен марапатталған немесе ертеде "Ардақты ана" атағын алған көп балалы аналарға; зейнеткер болып табылатын саяси қуғын сүргіннен зардап шеккендерге; Социалистік Еңбек Ері және "Халық Қахарманы" атағын иеленген тұлғаларға, мүгедектерге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және оларға қатысты әлеуметтік көмек көрсету тіспротездеу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туберкулезбен ауыратын азаматтарды қосымша тамағаммен қамтамасыз ету үшін әлеуметтік көмек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бағдарламасы бойынша балатуушылықты ынталандыру үшін әлеуметтік көмек көрсетуге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31 066</w:t>
            </w:r>
          </w:p>
        </w:tc>
      </w:tr>
      <w:tr>
        <w:trPr>
          <w:trHeight w:val="24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35 127</w:t>
            </w:r>
          </w:p>
        </w:tc>
      </w:tr>
    </w:tbl>
    <w:bookmarkStart w:name="z25"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451 017 000 бағдарламасы бойынша -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093"/>
        <w:gridCol w:w="4333"/>
      </w:tblGrid>
      <w:tr>
        <w:trPr>
          <w:trHeight w:val="24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гигиеналық құралдар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көмекшілердің қызметін ұсыну</w:t>
            </w:r>
          </w:p>
        </w:tc>
      </w:tr>
      <w:tr>
        <w:trPr>
          <w:trHeight w:val="24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bl>
    <w:bookmarkStart w:name="z26"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Жамбыл ауданының селолық округтері бойынша 2012 жылға шығындар</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Жамбыл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813"/>
        <w:gridCol w:w="8793"/>
        <w:gridCol w:w="17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46 598,4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46 598,4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шегінде объектілерді жөндеу және абаттандыру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35 999,4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35 999,4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шегінде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bl>
    <w:bookmarkStart w:name="z27"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9-қосымша</w:t>
      </w:r>
    </w:p>
    <w:bookmarkEnd w:id="10"/>
    <w:p>
      <w:pPr>
        <w:spacing w:after="0"/>
        <w:ind w:left="0"/>
        <w:jc w:val="both"/>
      </w:pPr>
      <w:r>
        <w:rPr>
          <w:rFonts w:ascii="Times New Roman"/>
          <w:b/>
          <w:i w:val="false"/>
          <w:color w:val="000000"/>
          <w:sz w:val="28"/>
        </w:rPr>
        <w:t>Жамбыл ауданының селолық округтері бойынша 2013 жылға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33"/>
        <w:gridCol w:w="753"/>
        <w:gridCol w:w="7693"/>
        <w:gridCol w:w="175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130936</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bl>
    <w:bookmarkStart w:name="z28" w:id="1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10-қосымша</w:t>
      </w:r>
    </w:p>
    <w:bookmarkEnd w:id="11"/>
    <w:p>
      <w:pPr>
        <w:spacing w:after="0"/>
        <w:ind w:left="0"/>
        <w:jc w:val="both"/>
      </w:pPr>
      <w:r>
        <w:rPr>
          <w:rFonts w:ascii="Times New Roman"/>
          <w:b/>
          <w:i w:val="false"/>
          <w:color w:val="000000"/>
          <w:sz w:val="28"/>
        </w:rPr>
        <w:t>Жамбыл ауданының селолық округтері бойынша 2014 жылға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833"/>
        <w:gridCol w:w="7653"/>
        <w:gridCol w:w="17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bl>
    <w:bookmarkStart w:name="z29" w:id="1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11-қосымша</w:t>
      </w:r>
    </w:p>
    <w:bookmarkEnd w:id="12"/>
    <w:p>
      <w:pPr>
        <w:spacing w:after="0"/>
        <w:ind w:left="0"/>
        <w:jc w:val="left"/>
      </w:pPr>
      <w:r>
        <w:rPr>
          <w:rFonts w:ascii="Times New Roman"/>
          <w:b/>
          <w:i w:val="false"/>
          <w:color w:val="000000"/>
        </w:rPr>
        <w:t xml:space="preserve"> 464 003 000 "Жалпы білім беру" бағдарламасы бойынша сомаларды бөлу</w:t>
      </w:r>
    </w:p>
    <w:p>
      <w:pPr>
        <w:spacing w:after="0"/>
        <w:ind w:left="0"/>
        <w:jc w:val="both"/>
      </w:pPr>
      <w:r>
        <w:rPr>
          <w:rFonts w:ascii="Times New Roman"/>
          <w:b w:val="false"/>
          <w:i w:val="false"/>
          <w:color w:val="ff0000"/>
          <w:sz w:val="28"/>
        </w:rPr>
        <w:t xml:space="preserve">      Ескерту. 11-қосымша жаңа редакцияда - Солтүстік Қазақстан облысы Жамбыл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893"/>
        <w:gridCol w:w="5333"/>
      </w:tblGrid>
      <w:tr>
        <w:trPr>
          <w:trHeight w:val="255"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бюджеттегі трансферттер есебінен</w:t>
            </w:r>
          </w:p>
        </w:tc>
      </w:tr>
      <w:tr>
        <w:trPr>
          <w:trHeight w:val="42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1 660 183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1 647 901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r>
    </w:tbl>
    <w:bookmarkStart w:name="z30" w:id="1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12-қосымша</w:t>
      </w:r>
    </w:p>
    <w:bookmarkEnd w:id="13"/>
    <w:p>
      <w:pPr>
        <w:spacing w:after="0"/>
        <w:ind w:left="0"/>
        <w:jc w:val="left"/>
      </w:pPr>
      <w:r>
        <w:rPr>
          <w:rFonts w:ascii="Times New Roman"/>
          <w:b/>
          <w:i w:val="false"/>
          <w:color w:val="000000"/>
        </w:rPr>
        <w:t xml:space="preserve"> 2012 жылдың 1 қаңтарына бюджеттік қаржының бос қалдықтары, 2011 жылы пайдаланылмаған республикалық және облыстық бюджеттен нысаналы трансферттерді қайтару есебінен аудан бюджетінің шығысы</w:t>
      </w:r>
    </w:p>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Жамбыл аудандық мәслихатының 2012.03.01 </w:t>
      </w:r>
      <w:r>
        <w:rPr>
          <w:rFonts w:ascii="Times New Roman"/>
          <w:b w:val="false"/>
          <w:i w:val="false"/>
          <w:color w:val="ff0000"/>
          <w:sz w:val="28"/>
        </w:rPr>
        <w:t>N 2/1</w:t>
      </w:r>
      <w:r>
        <w:rPr>
          <w:rFonts w:ascii="Times New Roman"/>
          <w:b w:val="false"/>
          <w:i w:val="false"/>
          <w:color w:val="ff0000"/>
          <w:sz w:val="28"/>
        </w:rPr>
        <w:t xml:space="preserve">; жаңа редакцияда - Солтүстік Қазақстан облысы Жамбыл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Шешімдерімен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713"/>
        <w:gridCol w:w="9033"/>
        <w:gridCol w:w="18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41252,5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ауданның (облыстық маңызы бар қала) коммуналдық меншікті басқару саласындағы мемлекеттік саясатты іске асыру қызметтері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ауылшаруашылығы және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 жергілікті деңгейде құрылыс саласында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19092,9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19092,9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19092,9</w:t>
            </w:r>
          </w:p>
        </w:tc>
      </w:tr>
    </w:tbl>
    <w:bookmarkStart w:name="z31" w:id="1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13-қосымша</w:t>
      </w:r>
    </w:p>
    <w:bookmarkEnd w:id="14"/>
    <w:p>
      <w:pPr>
        <w:spacing w:after="0"/>
        <w:ind w:left="0"/>
        <w:jc w:val="left"/>
      </w:pPr>
      <w:r>
        <w:rPr>
          <w:rFonts w:ascii="Times New Roman"/>
          <w:b/>
          <w:i w:val="false"/>
          <w:color w:val="000000"/>
        </w:rPr>
        <w:t xml:space="preserve"> Мақсатты арналуын сақтаумен 2011 жылы республикалық және облыстық бюджеттен бөлінген пайдаланылмаған (толық пайдаланылмаған) нысаналы даму трансферттер сомаларын 2012 жылы пайдалану (толық пайдалану)</w:t>
      </w:r>
    </w:p>
    <w:p>
      <w:pPr>
        <w:spacing w:after="0"/>
        <w:ind w:left="0"/>
        <w:jc w:val="both"/>
      </w:pPr>
      <w:r>
        <w:rPr>
          <w:rFonts w:ascii="Times New Roman"/>
          <w:b w:val="false"/>
          <w:i w:val="false"/>
          <w:color w:val="ff0000"/>
          <w:sz w:val="28"/>
        </w:rPr>
        <w:t xml:space="preserve">      Ескерту. Шешім 13-қосымшамен толықтырылды - Солтүстік Қазақстан облысы Жамбыл аудандық мәслихатының 2012.03.01 </w:t>
      </w:r>
      <w:r>
        <w:rPr>
          <w:rFonts w:ascii="Times New Roman"/>
          <w:b w:val="false"/>
          <w:i w:val="false"/>
          <w:color w:val="ff0000"/>
          <w:sz w:val="28"/>
        </w:rPr>
        <w:t>N 2/1</w:t>
      </w:r>
      <w:r>
        <w:rPr>
          <w:rFonts w:ascii="Times New Roman"/>
          <w:b w:val="false"/>
          <w:i w:val="false"/>
          <w:color w:val="ff0000"/>
          <w:sz w:val="28"/>
        </w:rPr>
        <w:t xml:space="preserve">; жаңа редакцияда - Солтүстік Қазақстан облысы Жамбыл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Шешімдерімен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33"/>
        <w:gridCol w:w="8493"/>
        <w:gridCol w:w="221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73 949,7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73 949,7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шегінде инженерлік коммуникациялық инфрақұрылымдардың дамуы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