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63e1" w14:textId="04c6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 наурыздағы N 22/3 "Қызылжар ауданының санаторлық-курорттық емделуге мұқтаж жеке санаттағы азаматтарына әлеуметтік көмек беру туралы"  
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2011 жылғы 28 наурыздағы N 33/6 шешімі. Солтүстік Қазақстан облысы Қызылжар ауданының Әділет басқармасында 2011 жылғы 14 сәуірде N 13-8-143 тіркелді. Күші жойылды - Солтүстік Қазақстан облысы Қызылжар аудандық мәслихатының 2012 жылғы 30 шілдедегі N 7/5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2012.07.30 N 7/5 Шешімімен (қол қойылған күннен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01 наурыздағы № 22/3 «Қызылжар ауданының санаторлық-курорттық емделуге мұқтаж жеке санаттағы азаматтарына әлеуметтік көмек беру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енгізілсін, (2010 жылғы 31 наурыздағы № 13-8-120 мемлекеттік тіркеу нормативтік құқықтық актілерінің Тіркелімінде тіркелген, 2010 жылғы 01 сәуірдегі № 14 «Қызылжар» газетінде, 2010 жылғы 02 сәуірдегі № 15 «Маяк» газетінде жарияланған), аудандық мәслихаттың 2010 жылғы 01 наурыздағы № 22/3 «Қызылжар ауданының санаторлық-курорттық емделуге мұқтаж жеке санаттағы азаматтарына әлеуметтік көмек беру туралы» шешіміне толықтырулар енгізу туралы» аудандық мәслихаттың 2010 жылғы 09 маусымдағы № 25/5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 </w:t>
      </w:r>
      <w:r>
        <w:rPr>
          <w:rFonts w:ascii="Times New Roman"/>
          <w:b w:val="false"/>
          <w:i w:val="false"/>
          <w:color w:val="000000"/>
          <w:sz w:val="28"/>
        </w:rPr>
        <w:t>нақтылауын есепке алумен (2010 жылғы 14 шілдедегі № 13-8-130 мемлекеттік тіркеу нормативтік құқықтық актілерінің Тіркелімінде тіркелген, 2010 жылғы 22 шілдедегі № 31 «Қызылжар» газетінде, 2010 жылғы 23 шілдедегі № 30 «Маяк»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тармақта, төртінші абзацта «барлық топтағы мүгедектері» сөзі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тіркелген күнінен және ресми жарияланған күнінен бастап 10 күн өткенде күшіне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Осуфьев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 бастығының м.а.                   Л. Киселева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                        Н.Сұлтанғазин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А.Фролова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