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1c4e" w14:textId="2961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22 желтоқсандағы N 31/1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3 мамырдағы N 34/1 шешімі. Солтүстік Қазақстан облысы Қызылжар ауданының Әділет басқармасында 2011 жылғы 23 мамырда N 13-8-147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Қызылжар аудандық мәслихатының 2012.04.16 N 4/4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22 желтоқсандағы № 31/1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12 қаңтардағы 13-8-138 мемлекеттік тіркеу нормативтік құқықтық актілерінің Тіркелімінде тіркелген, «Қызылжар» газетінде 2011 жылғы 3 ақпандағы № 7, 2011 жылғы 4 ақпандағы № 6 «Маяк»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«4 027 411,2» цифрлары «4 025 111,2»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«19 300» цифрлары «21 600»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«19 300» цифрлары «21 600»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2, 3-қосымшаларға сәйкес көрсетілген шешімге 1, 4, 6-қосымшалары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Оралұлы                                 А. Молдахметова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мамырдағы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3"/>
        <w:gridCol w:w="1313"/>
        <w:gridCol w:w="5833"/>
        <w:gridCol w:w="23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3 509 639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351 690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6013"/>
        <w:gridCol w:w="239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4 025 111,2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250 379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56 703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49 651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154 704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1 907 967,3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60 406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1 830 028,3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1 758 861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19 832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947 780,2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923 443,2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207 392,2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568 792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мамырдағы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893"/>
        <w:gridCol w:w="6233"/>
        <w:gridCol w:w="24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75 328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75 328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013"/>
        <w:gridCol w:w="2733"/>
        <w:gridCol w:w="243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993"/>
        <w:gridCol w:w="2593"/>
        <w:gridCol w:w="265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33"/>
        <w:gridCol w:w="1033"/>
        <w:gridCol w:w="619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108 969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76 730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2593"/>
        <w:gridCol w:w="2533"/>
        <w:gridCol w:w="237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6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333"/>
        <w:gridCol w:w="2493"/>
        <w:gridCol w:w="2313"/>
        <w:gridCol w:w="24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6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мамырдағы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93"/>
        <w:gridCol w:w="1173"/>
        <w:gridCol w:w="555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курорттық емделу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фонды" тууға жағдай жасау бағдарламасы аясында әлеуметтік көмек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