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965f" w14:textId="9fb9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22 желтоқсандағы N 31/1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2011 жылғы 28 шілдедегі N 37/1 шешімі. Солтүстік Қазақстан облысының Әділет департаментінде 2011 жылғы 19 тамызда N 13-8-149 тіркелді. Күші жойылды - Солтүстік Қазақстан облысы Қызылжар аудандық мәслихатының 2012 жылғы 16 сәуірдегі N 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2012.04.16 N 4/4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22 желтоқсандағы № 31/1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12 қаңтардағы 13-8-138 мемлекеттік тіркеу нормативтік құқықтық актілерінің Тіркелімінде тіркелген, «Қызылжар» газетінде 2011 жылғы 3 ақпандағы № 7, 2011 жылғы 4 ақпандағы № 6 «Маяк»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- 3 601 457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- 359 937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- 6 972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- 35 435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- 3 199 113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- 4 098 929,2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қаржылық активтерімен операциялар бойынша сальдо - 39 600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- 39 600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85 632 мың теңге – мектепке дейінгі білім беру мекемелерінде мемлекеттік білім тапсырысын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«24 500 мың теңге - 2020 жұмыспен қамту Бағдарламасына сәйкес тұрғын үй салу және (немесе) сатып 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3 457 мың теңге – білім беру мекемелерінің бөліп шығаруларымен бірге жал ақыны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33 000 мың теңге - заңды тұлғалардың жарғылық капиталын қалыптастыру немесе ұлғайту;»;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13), 14), 15)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27 414 мың теңге – Бескөл ауылындағы орталық мәдениет және демалыс саябағының және Тәуелсіздік алаңының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33 000 мың теңге - Петерфельд селосының Нефтяниктер кентінде гараж ғимаратын қазаншық және жылу беру желілеріне реконструкциялау;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905 мың теңге – электрондық құжат айналымының жүйесін (ЭҚАЖ) енгізуге.»;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1, 2-қосымшаларға сәйкес көрсетілген шешімге 1, 4-қосымшалары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Ғабдулин 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шілдедегі № 37/1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693"/>
        <w:gridCol w:w="753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3 601 457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3 199 113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3 199 113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73"/>
        <w:gridCol w:w="7273"/>
        <w:gridCol w:w="23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4 098 929,2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262 849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1 893 608,3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1 802 756,3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1 731 447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172 103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1 017 502,2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923 443,2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207 392,2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700 751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569 291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-609 907,7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609 907,7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шілдедегі № 37/1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833"/>
        <w:gridCol w:w="755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053"/>
        <w:gridCol w:w="1153"/>
        <w:gridCol w:w="1393"/>
        <w:gridCol w:w="1113"/>
        <w:gridCol w:w="1293"/>
        <w:gridCol w:w="1093"/>
        <w:gridCol w:w="1273"/>
        <w:gridCol w:w="1273"/>
        <w:gridCol w:w="137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833"/>
        <w:gridCol w:w="7673"/>
        <w:gridCol w:w="1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25 989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113"/>
        <w:gridCol w:w="1173"/>
        <w:gridCol w:w="1113"/>
        <w:gridCol w:w="1273"/>
        <w:gridCol w:w="1133"/>
        <w:gridCol w:w="1313"/>
        <w:gridCol w:w="1153"/>
        <w:gridCol w:w="1333"/>
        <w:gridCol w:w="1333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