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eac" w14:textId="90a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аумағында тіркеу жылы он жеті жасқа толатын және одан үлкен жастағы шақыру учаскесінде бұрын тіркелмеген Қазақстан Республикасының ер азаматтарын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2011 жылғы 18 қарашадағы N 40 шешімі. Солтүстік Қазақстан облысының Әділет департаментінде 2011 жылғы 30 қарашада N 13-8-154 тіркелді. Қолдану мерзімінің өтуіне байланысты күшін жойды (Солтүстік Қазақстан облысы Қызылжар ауданы әкімі аппаратының 2012 жылғы 13 қыркүйектегі N 02-07-03-04/762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Қызылжар ауданы әкімі аппаратының 2012.09.13 N 02-07-03-04/762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қаңтарындағы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және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шақырылатындарды әскери есепке қою үшін,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ауданының аумағында 2012 жылдың қаңтар-наурызында тіркеу жылы он жеті жасқа толатын және одан үлкен жастағы шақыру учаскесінде бұрын тіркелмеген Қазақстан Республикасының ер азаматтарын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Қызылжар ауданының аумағындағы шақыру учаскесіне еркек жынысты Қазақстан Республикасының азаматтарын тіркеуге алуды жүргізу туралы» Қызылжар ауданы әкімінің 2010 жылғы 15 желтоқсанындағы № 24 (нормативтік құқықтық актілерді мемлекеттік тіркеу Тізілімінде 2010 жылғы 15 желтоқсанындағы № 13-8-136 тіркелді және 2010 жылғы 24 желтоқсанындағы № 24 «Маяк» және 2010 жылғы 23 желтоқсанындағы № 53(387) «Қызылжар»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түрде жарияланғаннан кейін он күнтізбелік күн мерзім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 Ә. 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