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77f9" w14:textId="1757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аумағында үгіттеу баспа материалдарын орналастыру және сайлаушылармен кездесу өткізу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2011 жылғы 28 қарашадағы N 548 қаулысы. Солтүстік Қазақстан облысының Әділет департаментінде 2011 жылғы 30 қарашада N 13-8-156 тіркелді. Күші жойылды - Солтүстік Қазақстан облысы Қызылжар аудандық әкімдігінің 2013 жылғы 27 қыркүйектегі N 430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27.09.2013 N 430 қаулысымен (қол қойылған күннен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Берілген 1 қосымшаға сәйкес Қазақстан Республикасы Парламенті Мәжілісінің, облыстық және аудандық мәслихаттарының депутаттығына барлық кандидаттардың үгіттеу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2 қосымшаға сәйкес шарт негізінде сайлаушылармен Қазақстан Республикасы Парламенті Мәжілісінің, облыстық және аудандық мәслихаттарының депутаттығына кандидаттардың кездесулерін өткізу үшін бөлмелелер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түрде жарияланғаннан кейін он күнтізбелік күн мерзім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В. Геншель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548 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Мәжілісінің, облыстық және аудандық мәслихаттарының депутаттығына барлық кандидаттардың үгіттеу баспа материалдарын орналастыру үшін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430"/>
        <w:gridCol w:w="6327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орны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аумағындағы ақпараттық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Новокаменка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аумағындағы ақпараттық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Толмачевка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пункт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дүкен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 аумағындағы ақпараттық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Барневка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пункт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пункт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«СБИ-Агро» ЖШС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орта мектеп-гимназиясы ғимараты маңындағы орталық алаң аумағындағы ақпараттық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шаруашылық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«Редин» ШҚ кеңсесі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Желяково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Красный Яр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маңындағы ақпаратты щит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ПЛ клубы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«Орталық» кафе ғимараты маңындағы ақпаратты щит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«Лесное» ЖШС кеңсе ғимараты маңындағы ақпаратты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«Налобино» ЖШС кеңсе ғимараты маңындағы ақпаратты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 ғимараты маңындағы ақпаратты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Затон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пункт ғимараты маңындағы ақпаратты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пункт ғимараты маңындағы ақпаратты (келісім бойынша)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Семипалатное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Горка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Метлишино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Ольшанка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 маңындағы ақпаратты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 селосы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 маңындағы ақпаратты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548 қаулысына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Мәжілісінің, облыстық және аудандық мәслихаттарының депутаттығына барлық кандидаттардың сайлаушылармен кездесу өткізу үшін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473"/>
        <w:gridCol w:w="58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Орналасу орны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орта мектеп-гимназиясы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негізгі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Знаменское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 орта мектебі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орта мектебі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