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569a" w14:textId="0a55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Қызылжар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2011 жылғы 5 желтоқсандағы N 565 қаулысы. Солтүстік Қазақстан облысының Әділет департаментінде 2011 жылғы 28 желтоқсанда N 13-8-158 тіркелді.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Қызылжар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1 қосымшаға сәйкес, 2012 жылға арналған (бұдан әрі мәтін бойынша Тізім) қаржыландыру көздері және қоса берілген қоғамдық жұмыс көлемі, түрлері, ұйымдар Тізімі бекітілсін.</w:t>
      </w:r>
      <w:r>
        <w:br/>
      </w:r>
      <w:r>
        <w:rPr>
          <w:rFonts w:ascii="Times New Roman"/>
          <w:b w:val="false"/>
          <w:i w:val="false"/>
          <w:color w:val="000000"/>
          <w:sz w:val="28"/>
        </w:rPr>
        <w:t>
</w:t>
      </w:r>
      <w:r>
        <w:rPr>
          <w:rFonts w:ascii="Times New Roman"/>
          <w:b w:val="false"/>
          <w:i w:val="false"/>
          <w:color w:val="000000"/>
          <w:sz w:val="28"/>
        </w:rPr>
        <w:t>
      3. 2 қосымшаға сәйкес, қоғамдық жұмысқа тартылған жұмыссыздардың қоса берілген еңбекақы мөлшері және жұмыс тәртібі бекітілсін.</w:t>
      </w:r>
      <w:r>
        <w:br/>
      </w:r>
      <w:r>
        <w:rPr>
          <w:rFonts w:ascii="Times New Roman"/>
          <w:b w:val="false"/>
          <w:i w:val="false"/>
          <w:color w:val="000000"/>
          <w:sz w:val="28"/>
        </w:rPr>
        <w:t>
</w:t>
      </w:r>
      <w:r>
        <w:rPr>
          <w:rFonts w:ascii="Times New Roman"/>
          <w:b w:val="false"/>
          <w:i w:val="false"/>
          <w:color w:val="000000"/>
          <w:sz w:val="28"/>
        </w:rPr>
        <w:t>
      4. «Қызылжар аудандық жұмыспен қамту және әлеуметтік бағдарламалар бөлімі» мемлекеттік мекемесі бекітілген Тізімге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
      5. Қоғамдық жұмыстарға сұраныс пен ұсыныс анықталсын:</w:t>
      </w:r>
      <w:r>
        <w:br/>
      </w:r>
      <w:r>
        <w:rPr>
          <w:rFonts w:ascii="Times New Roman"/>
          <w:b w:val="false"/>
          <w:i w:val="false"/>
          <w:color w:val="000000"/>
          <w:sz w:val="28"/>
        </w:rPr>
        <w:t>
      Өтінілген жұмыс орын қажеттілігі санында - 404 адам;</w:t>
      </w:r>
      <w:r>
        <w:br/>
      </w:r>
      <w:r>
        <w:rPr>
          <w:rFonts w:ascii="Times New Roman"/>
          <w:b w:val="false"/>
          <w:i w:val="false"/>
          <w:color w:val="000000"/>
          <w:sz w:val="28"/>
        </w:rPr>
        <w:t>
      Бекітілген жұмыс орын қажеттілігі санында - 404 адам.</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Қызылжар аудандық әкімдігінің 2012.02.02 </w:t>
      </w:r>
      <w:r>
        <w:rPr>
          <w:rFonts w:ascii="Times New Roman"/>
          <w:b w:val="false"/>
          <w:i w:val="false"/>
          <w:color w:val="000000"/>
          <w:sz w:val="28"/>
        </w:rPr>
        <w:t>N 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Қоғамдық қызметкерлердің жалақысы «2012-2014 жылдарға арналған республикалық бюджет туралы» Қазақстан Республикасының 2011 жылғы 24 қарашадағы № 496-ІV Заңына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7. Қоғамдық жұмыстардың шарттары аптасына 5 жұмыс күні екі демалыс күні (сенбі, жексенбі) сегіз сағаттық жұмыс күні, түскі үзіліс 1 сағат ұзақтығымен анықталынады,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8. «Қызылжар ауданындағы 2011 жылға арналған қоғамдық жұмыстарды ұйымдастыру туралы» Қызылжар ауданы әкімдігінің 2010 жылғы 28 желтоқсандағы № 532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(2011 жылғы 24 қантарда № 13-8-139 нормативтік құқықтық актілер мемлекетік тіркеу тізілімінде тіркелген, 2011 жылғы 4 ақпанда аудандық «Маяк» газетінде, 2011 жылғы 3 ақпанда «Қызылжар» газетінде жарияланды).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алғашқы ресми түрде жарияланғаннан күннен он күнтізбелік күн өткеннен кейін қолданысқа енгізіледі және 2012 жылғы 1 қаңтарда туындаған құқықтық қатынаста қолданылады.</w:t>
      </w:r>
    </w:p>
    <w:bookmarkEnd w:id="1"/>
    <w:p>
      <w:pPr>
        <w:spacing w:after="0"/>
        <w:ind w:left="0"/>
        <w:jc w:val="both"/>
      </w:pPr>
      <w:r>
        <w:rPr>
          <w:rFonts w:ascii="Times New Roman"/>
          <w:b w:val="false"/>
          <w:i/>
          <w:color w:val="000000"/>
          <w:sz w:val="28"/>
        </w:rPr>
        <w:t>      Қызылжар</w:t>
      </w:r>
      <w:r>
        <w:br/>
      </w:r>
      <w:r>
        <w:rPr>
          <w:rFonts w:ascii="Times New Roman"/>
          <w:b w:val="false"/>
          <w:i w:val="false"/>
          <w:color w:val="000000"/>
          <w:sz w:val="28"/>
        </w:rPr>
        <w:t>
</w:t>
      </w:r>
      <w:r>
        <w:rPr>
          <w:rFonts w:ascii="Times New Roman"/>
          <w:b w:val="false"/>
          <w:i/>
          <w:color w:val="000000"/>
          <w:sz w:val="28"/>
        </w:rPr>
        <w:t>      ауданының әкімі                            В. Редин</w:t>
      </w:r>
    </w:p>
    <w:bookmarkStart w:name="z12" w:id="2"/>
    <w:p>
      <w:pPr>
        <w:spacing w:after="0"/>
        <w:ind w:left="0"/>
        <w:jc w:val="both"/>
      </w:pPr>
      <w:r>
        <w:rPr>
          <w:rFonts w:ascii="Times New Roman"/>
          <w:b w:val="false"/>
          <w:i w:val="false"/>
          <w:color w:val="000000"/>
          <w:sz w:val="28"/>
        </w:rPr>
        <w:t>
Қосымша 1</w:t>
      </w:r>
      <w:r>
        <w:br/>
      </w:r>
      <w:r>
        <w:rPr>
          <w:rFonts w:ascii="Times New Roman"/>
          <w:b w:val="false"/>
          <w:i w:val="false"/>
          <w:color w:val="000000"/>
          <w:sz w:val="28"/>
        </w:rPr>
        <w:t>
аудан әкімдігінің 2011 жылғы 5 желтоқсандағы</w:t>
      </w:r>
      <w:r>
        <w:br/>
      </w:r>
      <w:r>
        <w:rPr>
          <w:rFonts w:ascii="Times New Roman"/>
          <w:b w:val="false"/>
          <w:i w:val="false"/>
          <w:color w:val="000000"/>
          <w:sz w:val="28"/>
        </w:rPr>
        <w:t>
№ 565 қаулысымен бекітілді</w:t>
      </w:r>
    </w:p>
    <w:bookmarkEnd w:id="2"/>
    <w:p>
      <w:pPr>
        <w:spacing w:after="0"/>
        <w:ind w:left="0"/>
        <w:jc w:val="left"/>
      </w:pPr>
      <w:r>
        <w:rPr>
          <w:rFonts w:ascii="Times New Roman"/>
          <w:b/>
          <w:i w:val="false"/>
          <w:color w:val="000000"/>
        </w:rPr>
        <w:t xml:space="preserve"> 2012 жылға арналған қаржыландыру көзі және қоғамдық жұмыс көлемдері, түрлері, ұйымдар тізбесі</w:t>
      </w:r>
    </w:p>
    <w:p>
      <w:pPr>
        <w:spacing w:after="0"/>
        <w:ind w:left="0"/>
        <w:jc w:val="both"/>
      </w:pPr>
      <w:r>
        <w:rPr>
          <w:rFonts w:ascii="Times New Roman"/>
          <w:b w:val="false"/>
          <w:i w:val="false"/>
          <w:color w:val="ff0000"/>
          <w:sz w:val="28"/>
        </w:rPr>
        <w:t xml:space="preserve">      Ескерту. Қосымшаға өзгерту енгізілді - Солтүстік Қазақстан облысы Қызылжар аудандық әкімдігінің 2012.02.02 </w:t>
      </w:r>
      <w:r>
        <w:rPr>
          <w:rFonts w:ascii="Times New Roman"/>
          <w:b w:val="false"/>
          <w:i w:val="false"/>
          <w:color w:val="ff0000"/>
          <w:sz w:val="28"/>
        </w:rPr>
        <w:t>N 47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231"/>
        <w:gridCol w:w="2169"/>
        <w:gridCol w:w="3540"/>
        <w:gridCol w:w="1123"/>
        <w:gridCol w:w="1478"/>
        <w:gridCol w:w="1773"/>
      </w:tblGrid>
      <w:tr>
        <w:trPr>
          <w:trHeight w:val="7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w:t>
            </w:r>
            <w:r>
              <w:br/>
            </w:r>
            <w:r>
              <w:rPr>
                <w:rFonts w:ascii="Times New Roman"/>
                <w:b w:val="false"/>
                <w:i w:val="false"/>
                <w:color w:val="000000"/>
                <w:sz w:val="20"/>
              </w:rPr>
              <w:t>
қоғамдық</w:t>
            </w:r>
            <w:r>
              <w:br/>
            </w:r>
            <w:r>
              <w:rPr>
                <w:rFonts w:ascii="Times New Roman"/>
                <w:b w:val="false"/>
                <w:i w:val="false"/>
                <w:color w:val="000000"/>
                <w:sz w:val="20"/>
              </w:rPr>
              <w:t>
жұмыс</w:t>
            </w:r>
            <w:r>
              <w:br/>
            </w:r>
            <w:r>
              <w:rPr>
                <w:rFonts w:ascii="Times New Roman"/>
                <w:b w:val="false"/>
                <w:i w:val="false"/>
                <w:color w:val="000000"/>
                <w:sz w:val="20"/>
              </w:rPr>
              <w:t>
түрлері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саны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 жұ</w:t>
            </w:r>
            <w:r>
              <w:br/>
            </w:r>
            <w:r>
              <w:rPr>
                <w:rFonts w:ascii="Times New Roman"/>
                <w:b w:val="false"/>
                <w:i w:val="false"/>
                <w:color w:val="000000"/>
                <w:sz w:val="20"/>
              </w:rPr>
              <w:t>
мыстар</w:t>
            </w:r>
            <w:r>
              <w:br/>
            </w:r>
            <w:r>
              <w:rPr>
                <w:rFonts w:ascii="Times New Roman"/>
                <w:b w:val="false"/>
                <w:i w:val="false"/>
                <w:color w:val="000000"/>
                <w:sz w:val="20"/>
              </w:rPr>
              <w:t>
дың</w:t>
            </w:r>
            <w:r>
              <w:br/>
            </w:r>
            <w:r>
              <w:rPr>
                <w:rFonts w:ascii="Times New Roman"/>
                <w:b w:val="false"/>
                <w:i w:val="false"/>
                <w:color w:val="000000"/>
                <w:sz w:val="20"/>
              </w:rPr>
              <w:t>
ұзақ</w:t>
            </w:r>
            <w:r>
              <w:br/>
            </w:r>
            <w:r>
              <w:rPr>
                <w:rFonts w:ascii="Times New Roman"/>
                <w:b w:val="false"/>
                <w:i w:val="false"/>
                <w:color w:val="000000"/>
                <w:sz w:val="20"/>
              </w:rPr>
              <w:t>
тығы (ай</w:t>
            </w:r>
            <w:r>
              <w:br/>
            </w:r>
            <w:r>
              <w:rPr>
                <w:rFonts w:ascii="Times New Roman"/>
                <w:b w:val="false"/>
                <w:i w:val="false"/>
                <w:color w:val="000000"/>
                <w:sz w:val="20"/>
              </w:rPr>
              <w:t>
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22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гельск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қардан тазалау - 5900 м, ес</w:t>
            </w:r>
            <w:r>
              <w:br/>
            </w:r>
            <w:r>
              <w:rPr>
                <w:rFonts w:ascii="Times New Roman"/>
                <w:b w:val="false"/>
                <w:i w:val="false"/>
                <w:color w:val="000000"/>
                <w:sz w:val="20"/>
              </w:rPr>
              <w:t>
керткіштердің маңындағы алаңдар аумағы - 1510 ш.м., көшелерді қоқыстардан жинау - 30400 м, арам шөптерді жұлу - 21200 м, ағаштарды кесу - 55 дана, аумақты қоқыстан тазалау - 16100 ш. м., бұтақтарды кесу - 240 бұта, ағаштарды ақтау - 55 дана, 2 дана ескерткішті жарым-жарты ақтау, сырлау, сылау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- 240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істі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 аумақтарды қоқыстардан тазалау - 30000 ш.м., көшеттерді отырғызу - 400 дана, гүл отырғызатын жерлерді бөлшектеу - 2000 ш.м., дуалдарды ақтау - 5000 м, дуалдарды жөндеу - 5000 ш.м.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- 170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тастайтын жерлерді абаттанды</w:t>
            </w:r>
            <w:r>
              <w:br/>
            </w:r>
            <w:r>
              <w:rPr>
                <w:rFonts w:ascii="Times New Roman"/>
                <w:b w:val="false"/>
                <w:i w:val="false"/>
                <w:color w:val="000000"/>
                <w:sz w:val="20"/>
              </w:rPr>
              <w:t>
руға қатысу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жерлерді абаттандыру - 10000 ш.м.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w:t>
            </w:r>
            <w:r>
              <w:br/>
            </w:r>
            <w:r>
              <w:rPr>
                <w:rFonts w:ascii="Times New Roman"/>
                <w:b w:val="false"/>
                <w:i w:val="false"/>
                <w:color w:val="000000"/>
                <w:sz w:val="20"/>
              </w:rPr>
              <w:t>
шылық кітабында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ауланы-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9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w:t>
            </w:r>
            <w:r>
              <w:br/>
            </w:r>
            <w:r>
              <w:rPr>
                <w:rFonts w:ascii="Times New Roman"/>
                <w:b w:val="false"/>
                <w:i w:val="false"/>
                <w:color w:val="000000"/>
                <w:sz w:val="20"/>
              </w:rPr>
              <w:t>
кенді абат</w:t>
            </w:r>
            <w:r>
              <w:br/>
            </w:r>
            <w:r>
              <w:rPr>
                <w:rFonts w:ascii="Times New Roman"/>
                <w:b w:val="false"/>
                <w:i w:val="false"/>
                <w:color w:val="000000"/>
                <w:sz w:val="20"/>
              </w:rPr>
              <w:t>
тандыруға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орталы</w:t>
            </w:r>
            <w:r>
              <w:br/>
            </w:r>
            <w:r>
              <w:rPr>
                <w:rFonts w:ascii="Times New Roman"/>
                <w:b w:val="false"/>
                <w:i w:val="false"/>
                <w:color w:val="000000"/>
                <w:sz w:val="20"/>
              </w:rPr>
              <w:t>
ғындағы, ес</w:t>
            </w:r>
            <w:r>
              <w:br/>
            </w:r>
            <w:r>
              <w:rPr>
                <w:rFonts w:ascii="Times New Roman"/>
                <w:b w:val="false"/>
                <w:i w:val="false"/>
                <w:color w:val="000000"/>
                <w:sz w:val="20"/>
              </w:rPr>
              <w:t>
керткіштердің маңындағы алаңды ластан және қоқыстан тазалау - 3790 ш.м., көше аумағын қоқыстан тазалау - 69800 м, селоға шығу кюветтері бойынша - 10000м, 2 дана ескерт</w:t>
            </w:r>
            <w:r>
              <w:br/>
            </w:r>
            <w:r>
              <w:rPr>
                <w:rFonts w:ascii="Times New Roman"/>
                <w:b w:val="false"/>
                <w:i w:val="false"/>
                <w:color w:val="000000"/>
                <w:sz w:val="20"/>
              </w:rPr>
              <w:t>
кішті жарым-</w:t>
            </w:r>
            <w:r>
              <w:br/>
            </w:r>
            <w:r>
              <w:rPr>
                <w:rFonts w:ascii="Times New Roman"/>
                <w:b w:val="false"/>
                <w:i w:val="false"/>
                <w:color w:val="000000"/>
                <w:sz w:val="20"/>
              </w:rPr>
              <w:t>
жарты ақтау, сырлау, сылау, қоршауларды жөндеу - 100 м., ағаштарды ақтау - 40 дана, көшет</w:t>
            </w:r>
            <w:r>
              <w:br/>
            </w:r>
            <w:r>
              <w:rPr>
                <w:rFonts w:ascii="Times New Roman"/>
                <w:b w:val="false"/>
                <w:i w:val="false"/>
                <w:color w:val="000000"/>
                <w:sz w:val="20"/>
              </w:rPr>
              <w:t>
терді отырғы</w:t>
            </w:r>
            <w:r>
              <w:br/>
            </w:r>
            <w:r>
              <w:rPr>
                <w:rFonts w:ascii="Times New Roman"/>
                <w:b w:val="false"/>
                <w:i w:val="false"/>
                <w:color w:val="000000"/>
                <w:sz w:val="20"/>
              </w:rPr>
              <w:t>
зу - 25 дана, бағандарды ақтау - 140 дана, село көшелері бойынша кюветтердегі шөптерді жұлу - 7750 м., гүл отырғы</w:t>
            </w:r>
            <w:r>
              <w:br/>
            </w:r>
            <w:r>
              <w:rPr>
                <w:rFonts w:ascii="Times New Roman"/>
                <w:b w:val="false"/>
                <w:i w:val="false"/>
                <w:color w:val="000000"/>
                <w:sz w:val="20"/>
              </w:rPr>
              <w:t>
затын жерледі бөлшектеу - 400 ш.м., гүл отырғызу - 240 ш.м., гүлдерді суару - 700 ш.м., гүлдер</w:t>
            </w:r>
            <w:r>
              <w:br/>
            </w:r>
            <w:r>
              <w:rPr>
                <w:rFonts w:ascii="Times New Roman"/>
                <w:b w:val="false"/>
                <w:i w:val="false"/>
                <w:color w:val="000000"/>
                <w:sz w:val="20"/>
              </w:rPr>
              <w:t>
дің арамшөп</w:t>
            </w:r>
            <w:r>
              <w:br/>
            </w:r>
            <w:r>
              <w:rPr>
                <w:rFonts w:ascii="Times New Roman"/>
                <w:b w:val="false"/>
                <w:i w:val="false"/>
                <w:color w:val="000000"/>
                <w:sz w:val="20"/>
              </w:rPr>
              <w:t>
терін жұлу - 600 ш.м., ағаштарды кесу - 30 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 ауланы-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0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- 180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Әкімдік ғимаратын жылыту үшін отын дайындауға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түсіру, жару, жарылған отынды үю - 50 шаршы 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ауылдық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аумақтарды қоқыстардан тазалау - 933630 ш.м., аумақты қардан тазалау - 13975 ш.м., орындықтарды сырлау - 30 дана, бағандарды сырлау - 40 дана, ағаштарды кесу - 1390 дана, бүркекті тазалау-10 ш.м., гүл егілетін жерді қазу - 2140 ш.м., гүлдердің арам шөбін жұлу - 2900 ш.м., жол бойындағы шөптерді шабу- 10400 м., дуалдарды жөндеу - 45 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- 572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Тұрғы</w:t>
            </w:r>
            <w:r>
              <w:br/>
            </w:r>
            <w:r>
              <w:rPr>
                <w:rFonts w:ascii="Times New Roman"/>
                <w:b w:val="false"/>
                <w:i w:val="false"/>
                <w:color w:val="000000"/>
                <w:sz w:val="20"/>
              </w:rPr>
              <w:t>
лықты тұратын мекен-жайы бойынша халықты тіркеуге және құжаттауға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 (құжаттарды қабылдау, картатекамен жұмыс)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Қоғам</w:t>
            </w:r>
            <w:r>
              <w:br/>
            </w:r>
            <w:r>
              <w:rPr>
                <w:rFonts w:ascii="Times New Roman"/>
                <w:b w:val="false"/>
                <w:i w:val="false"/>
                <w:color w:val="000000"/>
                <w:sz w:val="20"/>
              </w:rPr>
              <w:t>
дық авто</w:t>
            </w:r>
            <w:r>
              <w:br/>
            </w:r>
            <w:r>
              <w:rPr>
                <w:rFonts w:ascii="Times New Roman"/>
                <w:b w:val="false"/>
                <w:i w:val="false"/>
                <w:color w:val="000000"/>
                <w:sz w:val="20"/>
              </w:rPr>
              <w:t>
бустарда бақылаушы ретінде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(билеттерді сату)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Қоқыс тастайтын жерлерді абаттанды</w:t>
            </w:r>
            <w:r>
              <w:br/>
            </w:r>
            <w:r>
              <w:rPr>
                <w:rFonts w:ascii="Times New Roman"/>
                <w:b w:val="false"/>
                <w:i w:val="false"/>
                <w:color w:val="000000"/>
                <w:sz w:val="20"/>
              </w:rPr>
              <w:t>
руға қатысу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жерлерді абаттандыру - 3630 ш.м.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w:t>
            </w:r>
            <w:r>
              <w:br/>
            </w:r>
            <w:r>
              <w:rPr>
                <w:rFonts w:ascii="Times New Roman"/>
                <w:b w:val="false"/>
                <w:i w:val="false"/>
                <w:color w:val="000000"/>
                <w:sz w:val="20"/>
              </w:rPr>
              <w:t>
тарды сақтауға дайындауға және өңдеуге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 іс (келетін құжаттарды сұрыптау, тігу және жапсыру)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 селолық округі әкімінің аппараты" мемлекеттік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абаттандаруға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қоқыстардан тазалау -15710 м., көлдердің жағалауларын қоқыстан тазалау - 9500 м., ағаштарды отырғызу - 250 дана, 4 дана ескерт</w:t>
            </w:r>
            <w:r>
              <w:br/>
            </w:r>
            <w:r>
              <w:rPr>
                <w:rFonts w:ascii="Times New Roman"/>
                <w:b w:val="false"/>
                <w:i w:val="false"/>
                <w:color w:val="000000"/>
                <w:sz w:val="20"/>
              </w:rPr>
              <w:t>
кішті жарым-</w:t>
            </w:r>
            <w:r>
              <w:br/>
            </w:r>
            <w:r>
              <w:rPr>
                <w:rFonts w:ascii="Times New Roman"/>
                <w:b w:val="false"/>
                <w:i w:val="false"/>
                <w:color w:val="000000"/>
                <w:sz w:val="20"/>
              </w:rPr>
              <w:t>
жарты ақтау, сырлау, сылау, дуалдарды ағарту және жөндеу - 5000 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0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- 56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аллеяларды қоқыстан тазалау - 25200 м., ағаштар мен бағандарды ағарту - 110 дана, 4дана ескерткішті жарым-жарты ақтау, сырлау, сылау, гүл егетін жерді бөлу және гүлдерді отырғызу - 6 гүл егетін жер, көшелер бойынша шөптерді шабу - 22000 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 ауланы - үй басы аралау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w:t>
            </w:r>
            <w:r>
              <w:br/>
            </w:r>
            <w:r>
              <w:rPr>
                <w:rFonts w:ascii="Times New Roman"/>
                <w:b w:val="false"/>
                <w:i w:val="false"/>
                <w:color w:val="000000"/>
                <w:sz w:val="20"/>
              </w:rPr>
              <w:t>
адов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қоқыстардан тазалау - 25570 м., ағаштарды кесу - 54 дана, ағаштар мен бағандар</w:t>
            </w:r>
            <w:r>
              <w:br/>
            </w:r>
            <w:r>
              <w:rPr>
                <w:rFonts w:ascii="Times New Roman"/>
                <w:b w:val="false"/>
                <w:i w:val="false"/>
                <w:color w:val="000000"/>
                <w:sz w:val="20"/>
              </w:rPr>
              <w:t>
ды ақтау - 120 дана, көше бойынша арамшөптерді жұлу - 10000 м., 2 дана ескерткішті ақтау, сырлау, жарым-жарты сылақ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кітабында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қоқыстардан тазарту - 8000 м., көше аймағындағы арамшөптерді жұлу - 5000 м., ағаш отырғызу - 15 дана, 2 гүл егетін жерге гүлдерді отырғызу және суару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0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- 102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8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Әкімдік ғимаратын жылыту үшін отын әзірлеуге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ш.м. отындарды арту, түсіру жару, отын үйетін жерге үйіп қою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селолық округі әкімінің аппараты" мемлекеттік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1.Селолық елді мекенді абаттандыруға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арықтарды және құбырларды қоқыстан тазалау - 700 м., көшелерді қоқыстардан тазалау - 12000 м., саябақты тазалау - 1500 ш.м., зират маңындағы аймақты - 6000 ш.м., гүл отырғы</w:t>
            </w:r>
            <w:r>
              <w:br/>
            </w:r>
            <w:r>
              <w:rPr>
                <w:rFonts w:ascii="Times New Roman"/>
                <w:b w:val="false"/>
                <w:i w:val="false"/>
                <w:color w:val="000000"/>
                <w:sz w:val="20"/>
              </w:rPr>
              <w:t>
затын жерлер</w:t>
            </w:r>
            <w:r>
              <w:br/>
            </w:r>
            <w:r>
              <w:rPr>
                <w:rFonts w:ascii="Times New Roman"/>
                <w:b w:val="false"/>
                <w:i w:val="false"/>
                <w:color w:val="000000"/>
                <w:sz w:val="20"/>
              </w:rPr>
              <w:t>
ді бөлу - 2 дана, дуалдар</w:t>
            </w:r>
            <w:r>
              <w:br/>
            </w:r>
            <w:r>
              <w:rPr>
                <w:rFonts w:ascii="Times New Roman"/>
                <w:b w:val="false"/>
                <w:i w:val="false"/>
                <w:color w:val="000000"/>
                <w:sz w:val="20"/>
              </w:rPr>
              <w:t>
ды жөндеу - 330м., жас ағаштарды кесу және шабу - 50 ағаш.</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- 200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8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көшелері бойынша қоқыстарды тазалау - 38000 м., жолдың жиектері бойынша қоқыстарды тазалау - 26000 м., село көшеле</w:t>
            </w:r>
            <w:r>
              <w:br/>
            </w:r>
            <w:r>
              <w:rPr>
                <w:rFonts w:ascii="Times New Roman"/>
                <w:b w:val="false"/>
                <w:i w:val="false"/>
                <w:color w:val="000000"/>
                <w:sz w:val="20"/>
              </w:rPr>
              <w:t>
ріндегі арам</w:t>
            </w:r>
            <w:r>
              <w:br/>
            </w:r>
            <w:r>
              <w:rPr>
                <w:rFonts w:ascii="Times New Roman"/>
                <w:b w:val="false"/>
                <w:i w:val="false"/>
                <w:color w:val="000000"/>
                <w:sz w:val="20"/>
              </w:rPr>
              <w:t>
шөптерді жұлу - 35000 м., жолдың жиегі бойынша арамшөп жұлу - 26000 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 ауланы - аула бойынша аралау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- 200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қоқыстан тазалау - 48500 ш.м., қолмен арбаға қоқыстарды арту - 4 тн., ағаштардың бұтақтарын кесу - 400 ағаш, 3 дана ескерткішті жарым-жарты ақтау, сырлау, сылау, село көшелеріндегі кюветтегі шөптерді шабу және шабылған шөпті тырмалау - 12000м., село көшелері бойынша бағандарды ақтау - 500 дана, дуалдарды әкпен қолмен ақтау - 7200 м., село көшелері бойынша көшеттерді отырғызу - 400 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9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көшелерін қоқыстардан тазарту - 18,5 шақырым, село көшелері бойынша арам</w:t>
            </w:r>
            <w:r>
              <w:br/>
            </w:r>
            <w:r>
              <w:rPr>
                <w:rFonts w:ascii="Times New Roman"/>
                <w:b w:val="false"/>
                <w:i w:val="false"/>
                <w:color w:val="000000"/>
                <w:sz w:val="20"/>
              </w:rPr>
              <w:t>
шөптерді жұлу - 18,5 шақырым, ағаштарды кесу - 563 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 ауланы-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9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Әкімдік ғимаратын жылыту үшін отын дайындауға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куб. м. - отындарды тиеу, түсіру, жару, үйіп қою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- 240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0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w:t>
            </w:r>
            <w:r>
              <w:br/>
            </w:r>
            <w:r>
              <w:rPr>
                <w:rFonts w:ascii="Times New Roman"/>
                <w:b w:val="false"/>
                <w:i w:val="false"/>
                <w:color w:val="000000"/>
                <w:sz w:val="20"/>
              </w:rPr>
              <w:t>
кольск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селодан кіретін жолдың жағалауындағы кюветтердегі қоқыстарды тазалау - 8000 м., селоға кіретін жол жағалауындағы шөптерді шабу - 8700м., село көшеле</w:t>
            </w:r>
            <w:r>
              <w:br/>
            </w:r>
            <w:r>
              <w:rPr>
                <w:rFonts w:ascii="Times New Roman"/>
                <w:b w:val="false"/>
                <w:i w:val="false"/>
                <w:color w:val="000000"/>
                <w:sz w:val="20"/>
              </w:rPr>
              <w:t>
ріндегі арамшөптерді жұлу - 16000 м., ағаштарды кесу - 120 дана, баған</w:t>
            </w:r>
            <w:r>
              <w:br/>
            </w:r>
            <w:r>
              <w:rPr>
                <w:rFonts w:ascii="Times New Roman"/>
                <w:b w:val="false"/>
                <w:i w:val="false"/>
                <w:color w:val="000000"/>
                <w:sz w:val="20"/>
              </w:rPr>
              <w:t>
дарды ағарту - 210 дана, қоқыстарды арту - 9 арба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7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орталы</w:t>
            </w:r>
            <w:r>
              <w:br/>
            </w:r>
            <w:r>
              <w:rPr>
                <w:rFonts w:ascii="Times New Roman"/>
                <w:b w:val="false"/>
                <w:i w:val="false"/>
                <w:color w:val="000000"/>
                <w:sz w:val="20"/>
              </w:rPr>
              <w:t>
ғындағы аймақты қар мен мұздан тазалау - 1000 ш.м., 3 дана ескерт</w:t>
            </w:r>
            <w:r>
              <w:br/>
            </w:r>
            <w:r>
              <w:rPr>
                <w:rFonts w:ascii="Times New Roman"/>
                <w:b w:val="false"/>
                <w:i w:val="false"/>
                <w:color w:val="000000"/>
                <w:sz w:val="20"/>
              </w:rPr>
              <w:t>
кішті жарым-</w:t>
            </w:r>
            <w:r>
              <w:br/>
            </w:r>
            <w:r>
              <w:rPr>
                <w:rFonts w:ascii="Times New Roman"/>
                <w:b w:val="false"/>
                <w:i w:val="false"/>
                <w:color w:val="000000"/>
                <w:sz w:val="20"/>
              </w:rPr>
              <w:t>
жарты ақтау, сырлау, сылау, село көшелерін қоқыстан тазалау - 130900 м, аймақты қоқыстан тазалау - 18800 ш.м., ағаштарды кесу - 100 дана, гүл отырғызатын жерлерді бөлу - 200 ш.м., зират және қараусыз қалған аймақтардағы арамшөптерді шабу - 14600 ш.м., село көшелердің жиегіндегі арамшөптерді жұлу - 9840 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- 165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3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Әкімдік ғимаратына ағымдағы жөндеу жүргізуге, қысқы дайындыққа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 мен төбелерді ақтау - 116,5 ш.м.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w:t>
            </w:r>
            <w:r>
              <w:br/>
            </w:r>
            <w:r>
              <w:rPr>
                <w:rFonts w:ascii="Times New Roman"/>
                <w:b w:val="false"/>
                <w:i w:val="false"/>
                <w:color w:val="000000"/>
                <w:sz w:val="20"/>
              </w:rPr>
              <w:t>
ный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аймақтарды қоқыстан тазалау - 93000 ш.м., көше бойында</w:t>
            </w:r>
            <w:r>
              <w:br/>
            </w:r>
            <w:r>
              <w:rPr>
                <w:rFonts w:ascii="Times New Roman"/>
                <w:b w:val="false"/>
                <w:i w:val="false"/>
                <w:color w:val="000000"/>
                <w:sz w:val="20"/>
              </w:rPr>
              <w:t>
ғы арамшөп</w:t>
            </w:r>
            <w:r>
              <w:br/>
            </w:r>
            <w:r>
              <w:rPr>
                <w:rFonts w:ascii="Times New Roman"/>
                <w:b w:val="false"/>
                <w:i w:val="false"/>
                <w:color w:val="000000"/>
                <w:sz w:val="20"/>
              </w:rPr>
              <w:t>
терді шабу - 18000 ш.м., құрғақ көшеттер мен ағаштарды кесу - 200 дана, 2 дана ескерткішті жарым-жарты ақтау, сырлау, сылау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2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даярлау - 120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6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аймақтарын қоқыстан тазалау - 206960 ш.м. 2 дана ескерт</w:t>
            </w:r>
            <w:r>
              <w:br/>
            </w:r>
            <w:r>
              <w:rPr>
                <w:rFonts w:ascii="Times New Roman"/>
                <w:b w:val="false"/>
                <w:i w:val="false"/>
                <w:color w:val="000000"/>
                <w:sz w:val="20"/>
              </w:rPr>
              <w:t>
кішті жарым-</w:t>
            </w:r>
            <w:r>
              <w:br/>
            </w:r>
            <w:r>
              <w:rPr>
                <w:rFonts w:ascii="Times New Roman"/>
                <w:b w:val="false"/>
                <w:i w:val="false"/>
                <w:color w:val="000000"/>
                <w:sz w:val="20"/>
              </w:rPr>
              <w:t>
жарты ақтау, сырлау, сылау, қоқыс</w:t>
            </w:r>
            <w:r>
              <w:br/>
            </w:r>
            <w:r>
              <w:rPr>
                <w:rFonts w:ascii="Times New Roman"/>
                <w:b w:val="false"/>
                <w:i w:val="false"/>
                <w:color w:val="000000"/>
                <w:sz w:val="20"/>
              </w:rPr>
              <w:t>
тарды арту және түсіру - 11 тн, баған</w:t>
            </w:r>
            <w:r>
              <w:br/>
            </w:r>
            <w:r>
              <w:rPr>
                <w:rFonts w:ascii="Times New Roman"/>
                <w:b w:val="false"/>
                <w:i w:val="false"/>
                <w:color w:val="000000"/>
                <w:sz w:val="20"/>
              </w:rPr>
              <w:t>
дарды ақтау -116 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- 47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1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Әкімдік ғимаратына ағымдағы жөндеу жүргізуге, қысқа дайындыққа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- 1209 ш.м., еденді сырлау - 108 ш.м., терезені сырлау - 9 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тазалау - 2000 м., көшеттерді отырғызу - 50 дана, бағандарды ақтау - 70 дана, жас қайыңдарды орманға отырғызу - 2000 ш.м., 2 дана ескерт</w:t>
            </w:r>
            <w:r>
              <w:br/>
            </w:r>
            <w:r>
              <w:rPr>
                <w:rFonts w:ascii="Times New Roman"/>
                <w:b w:val="false"/>
                <w:i w:val="false"/>
                <w:color w:val="000000"/>
                <w:sz w:val="20"/>
              </w:rPr>
              <w:t>
кішті жарым-</w:t>
            </w:r>
            <w:r>
              <w:br/>
            </w:r>
            <w:r>
              <w:rPr>
                <w:rFonts w:ascii="Times New Roman"/>
                <w:b w:val="false"/>
                <w:i w:val="false"/>
                <w:color w:val="000000"/>
                <w:sz w:val="20"/>
              </w:rPr>
              <w:t>
жарты ақтау, сырлау, сылау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0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- 185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Жылыту мезгілінде әкімдік ғимаратын жылытуға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 ш.м. - әкімдік ғимаратын жылыту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9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w:t>
            </w:r>
            <w:r>
              <w:br/>
            </w:r>
            <w:r>
              <w:rPr>
                <w:rFonts w:ascii="Times New Roman"/>
                <w:b w:val="false"/>
                <w:i w:val="false"/>
                <w:color w:val="000000"/>
                <w:sz w:val="20"/>
              </w:rPr>
              <w:t>
польск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көшеле</w:t>
            </w:r>
            <w:r>
              <w:br/>
            </w:r>
            <w:r>
              <w:rPr>
                <w:rFonts w:ascii="Times New Roman"/>
                <w:b w:val="false"/>
                <w:i w:val="false"/>
                <w:color w:val="000000"/>
                <w:sz w:val="20"/>
              </w:rPr>
              <w:t>
рінің аймағын қоқыстан тазарту - 22000 м., село орталы</w:t>
            </w:r>
            <w:r>
              <w:br/>
            </w:r>
            <w:r>
              <w:rPr>
                <w:rFonts w:ascii="Times New Roman"/>
                <w:b w:val="false"/>
                <w:i w:val="false"/>
                <w:color w:val="000000"/>
                <w:sz w:val="20"/>
              </w:rPr>
              <w:t>
ғындағы аймақты - 1000 ш.м, зират маңайын - 3000 ш.м, стадионды- 1800 ш.м., бұзылған үйлер аймағын - 1700 ш.м., аллеялардың бұталарын қырқу - 1000 ш.м., село көшелері бойындағы арамшөптерді жұлу - 30000 м., зират маңайындағы аймақты - 3000 ш.м., стадионды - 1800 ш.м., бұзылған үйлер аймағын - 2000 ш.м., аллеяларды- 400 ш м., гүл отырғызатын жерлерді бөлу - 700 ш.м., бағандарды ақтау - 112 дана, 2 дана ескерткішті жарым-жарты ақтау, сырлау, сылау, 600 шаршы метр қоршауды әктеу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2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5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w:t>
            </w:r>
            <w:r>
              <w:br/>
            </w:r>
            <w:r>
              <w:rPr>
                <w:rFonts w:ascii="Times New Roman"/>
                <w:b w:val="false"/>
                <w:i w:val="false"/>
                <w:color w:val="000000"/>
                <w:sz w:val="20"/>
              </w:rPr>
              <w:t>
да қажетті құжаттарды жинауда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- 136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9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қардан тазалау - 25000 ш.м., көше аймақта</w:t>
            </w:r>
            <w:r>
              <w:br/>
            </w:r>
            <w:r>
              <w:rPr>
                <w:rFonts w:ascii="Times New Roman"/>
                <w:b w:val="false"/>
                <w:i w:val="false"/>
                <w:color w:val="000000"/>
                <w:sz w:val="20"/>
              </w:rPr>
              <w:t>
рын қоқыстан тазалау - 87400 ш.м., ағаштарды кесу және жас талдарды қию - 250 ағаш, жасыл қоршауларды кесу - 182 ш.м, 2 дана ескерткішті жарым-жарты ақтау, сырлау, сылау ағаштарды ақтау - 80 дана, баған</w:t>
            </w:r>
            <w:r>
              <w:br/>
            </w:r>
            <w:r>
              <w:rPr>
                <w:rFonts w:ascii="Times New Roman"/>
                <w:b w:val="false"/>
                <w:i w:val="false"/>
                <w:color w:val="000000"/>
                <w:sz w:val="20"/>
              </w:rPr>
              <w:t>
дарды ақтау - 101 дана, жиектерді - 600 ш.м, қоршауларды - 450 ш.м., бағаналарға оюлар салу - 101 дана, металды дуалдарды сырлау - 150 ш.м., гүл егетін жерлерді бөлу - 900 ш.м., арамшөптерді жұлу - 87400 ш.м.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1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- 300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Мәдени</w:t>
            </w:r>
            <w:r>
              <w:br/>
            </w:r>
            <w:r>
              <w:rPr>
                <w:rFonts w:ascii="Times New Roman"/>
                <w:b w:val="false"/>
                <w:i w:val="false"/>
                <w:color w:val="000000"/>
                <w:sz w:val="20"/>
              </w:rPr>
              <w:t>
ет үйі мен әкімдік ғимаратына ағымдағы жөндеу жүргізуге, қысқа дайындыққа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ш. м. терезені, 80 ш.м. есікті, 400 ш.м. қабырғаны, 60 ш.м. еденді бояу, 950 ш.м. қабырғаны ақтау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4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Мұз қалашықта</w:t>
            </w:r>
            <w:r>
              <w:br/>
            </w:r>
            <w:r>
              <w:rPr>
                <w:rFonts w:ascii="Times New Roman"/>
                <w:b w:val="false"/>
                <w:i w:val="false"/>
                <w:color w:val="000000"/>
                <w:sz w:val="20"/>
              </w:rPr>
              <w:t>
рын салуда қосалқы жұмыстарды орындауға қатысу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 тұрғызу және ағаш төбешіктерді орнату үшін алаң аймағын</w:t>
            </w:r>
            <w:r>
              <w:br/>
            </w:r>
            <w:r>
              <w:rPr>
                <w:rFonts w:ascii="Times New Roman"/>
                <w:b w:val="false"/>
                <w:i w:val="false"/>
                <w:color w:val="000000"/>
                <w:sz w:val="20"/>
              </w:rPr>
              <w:t>
дағы қарларды тазалау - 900 кв.м, мүсін</w:t>
            </w:r>
            <w:r>
              <w:br/>
            </w:r>
            <w:r>
              <w:rPr>
                <w:rFonts w:ascii="Times New Roman"/>
                <w:b w:val="false"/>
                <w:i w:val="false"/>
                <w:color w:val="000000"/>
                <w:sz w:val="20"/>
              </w:rPr>
              <w:t>
дерді ойып салу үшін, қар дайындау - 15 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2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Әкімдік ғимаратын жылыту үшін отын дайындауға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куб.м. отындарды арту, түсіру, жару, отын үйетін жерге үйіп қою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1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Қоқыс тастайтын жерлерді абаттанды</w:t>
            </w:r>
            <w:r>
              <w:br/>
            </w:r>
            <w:r>
              <w:rPr>
                <w:rFonts w:ascii="Times New Roman"/>
                <w:b w:val="false"/>
                <w:i w:val="false"/>
                <w:color w:val="000000"/>
                <w:sz w:val="20"/>
              </w:rPr>
              <w:t>
руға қатысу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жерлерді абаттандыру - 15900 ш.м.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7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 селолық округі әкімінің аппараты" мемлекет</w:t>
            </w:r>
            <w:r>
              <w:br/>
            </w:r>
            <w:r>
              <w:rPr>
                <w:rFonts w:ascii="Times New Roman"/>
                <w:b w:val="false"/>
                <w:i w:val="false"/>
                <w:color w:val="000000"/>
                <w:sz w:val="20"/>
              </w:rPr>
              <w:t>
тік мекемесі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Селолық елді мекенді абаттанды</w:t>
            </w:r>
            <w:r>
              <w:br/>
            </w:r>
            <w:r>
              <w:rPr>
                <w:rFonts w:ascii="Times New Roman"/>
                <w:b w:val="false"/>
                <w:i w:val="false"/>
                <w:color w:val="000000"/>
                <w:sz w:val="20"/>
              </w:rPr>
              <w:t>
руға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қоқыстан тазалау - 23500 м., көше бойында</w:t>
            </w:r>
            <w:r>
              <w:br/>
            </w:r>
            <w:r>
              <w:rPr>
                <w:rFonts w:ascii="Times New Roman"/>
                <w:b w:val="false"/>
                <w:i w:val="false"/>
                <w:color w:val="000000"/>
                <w:sz w:val="20"/>
              </w:rPr>
              <w:t>
ғы арамшөп</w:t>
            </w:r>
            <w:r>
              <w:br/>
            </w:r>
            <w:r>
              <w:rPr>
                <w:rFonts w:ascii="Times New Roman"/>
                <w:b w:val="false"/>
                <w:i w:val="false"/>
                <w:color w:val="000000"/>
                <w:sz w:val="20"/>
              </w:rPr>
              <w:t>
терді жұлу - 30400 м, ағаштардың ұштарын кесу - 120 дана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36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w:t>
            </w:r>
            <w:r>
              <w:br/>
            </w:r>
            <w:r>
              <w:rPr>
                <w:rFonts w:ascii="Times New Roman"/>
                <w:b w:val="false"/>
                <w:i w:val="false"/>
                <w:color w:val="000000"/>
                <w:sz w:val="20"/>
              </w:rPr>
              <w:t>
шылық кі</w:t>
            </w:r>
            <w:r>
              <w:br/>
            </w:r>
            <w:r>
              <w:rPr>
                <w:rFonts w:ascii="Times New Roman"/>
                <w:b w:val="false"/>
                <w:i w:val="false"/>
                <w:color w:val="000000"/>
                <w:sz w:val="20"/>
              </w:rPr>
              <w:t>
табындағы жазбаларды нақтылау үшін үй басы аралап шығу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 ауланы - үй басы аралап шығу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20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w:t>
            </w:r>
            <w:r>
              <w:br/>
            </w:r>
            <w:r>
              <w:rPr>
                <w:rFonts w:ascii="Times New Roman"/>
                <w:b w:val="false"/>
                <w:i w:val="false"/>
                <w:color w:val="000000"/>
                <w:sz w:val="20"/>
              </w:rPr>
              <w:t>
пен қамту мәселесі бойынша және 18 жасқа дейінгі балалары бар отбасы</w:t>
            </w:r>
            <w:r>
              <w:br/>
            </w:r>
            <w:r>
              <w:rPr>
                <w:rFonts w:ascii="Times New Roman"/>
                <w:b w:val="false"/>
                <w:i w:val="false"/>
                <w:color w:val="000000"/>
                <w:sz w:val="20"/>
              </w:rPr>
              <w:t>
ларға мем</w:t>
            </w:r>
            <w:r>
              <w:br/>
            </w:r>
            <w:r>
              <w:rPr>
                <w:rFonts w:ascii="Times New Roman"/>
                <w:b w:val="false"/>
                <w:i w:val="false"/>
                <w:color w:val="000000"/>
                <w:sz w:val="20"/>
              </w:rPr>
              <w:t>
лекеттік жәрдемақы тағайындау кезінде қажетті құжаттарды жинауға көмек көрсету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қалыптастыру - 380 іс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5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Әкімдік ғимаратына ағымдағы жөндеу</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қабырғалары мен төбелерін ақтау - 811,6 ш.м.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bookmarkStart w:name="z12" w:id="3"/>
    <w:p>
      <w:pPr>
        <w:spacing w:after="0"/>
        <w:ind w:left="0"/>
        <w:jc w:val="both"/>
      </w:pPr>
      <w:r>
        <w:rPr>
          <w:rFonts w:ascii="Times New Roman"/>
          <w:b w:val="false"/>
          <w:i w:val="false"/>
          <w:color w:val="000000"/>
          <w:sz w:val="28"/>
        </w:rPr>
        <w:t>
Қосымша 2</w:t>
      </w:r>
      <w:r>
        <w:br/>
      </w:r>
      <w:r>
        <w:rPr>
          <w:rFonts w:ascii="Times New Roman"/>
          <w:b w:val="false"/>
          <w:i w:val="false"/>
          <w:color w:val="000000"/>
          <w:sz w:val="28"/>
        </w:rPr>
        <w:t>
аудан әкімдігінің 2011 жылғы 5 желтоқсандағы</w:t>
      </w:r>
      <w:r>
        <w:br/>
      </w:r>
      <w:r>
        <w:rPr>
          <w:rFonts w:ascii="Times New Roman"/>
          <w:b w:val="false"/>
          <w:i w:val="false"/>
          <w:color w:val="000000"/>
          <w:sz w:val="28"/>
        </w:rPr>
        <w:t>
№ 565 қаулысымен бекітілді</w:t>
      </w:r>
    </w:p>
    <w:bookmarkEnd w:id="3"/>
    <w:p>
      <w:pPr>
        <w:spacing w:after="0"/>
        <w:ind w:left="0"/>
        <w:jc w:val="left"/>
      </w:pPr>
      <w:r>
        <w:rPr>
          <w:rFonts w:ascii="Times New Roman"/>
          <w:b/>
          <w:i w:val="false"/>
          <w:color w:val="000000"/>
        </w:rPr>
        <w:t xml:space="preserve"> Қоғамдық жұмыстарға жұмылдырылған жұмыссыздардың еңбекақы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113"/>
        <w:gridCol w:w="3113"/>
        <w:gridCol w:w="3793"/>
      </w:tblGrid>
      <w:tr>
        <w:trPr>
          <w:trHeight w:val="70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жұмыссызға еңбек ақытөлемінің мөлшері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апта жұмыс күні</w:t>
            </w:r>
          </w:p>
        </w:tc>
      </w:tr>
      <w:tr>
        <w:trPr>
          <w:trHeight w:val="52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ауада және қол күшінің салмағына байланысты жұмыстар (абаттандыру, қаланы тазалау, құрылыс және жөндеу жұмыстары)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r>
        <w:trPr>
          <w:trHeight w:val="70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күшінің салмағына байланысты емес және ғимараттың ішінде орындалатын жұмыстар</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төменгі еңбекақы төлемі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аптасы 40 сағат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8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