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9fc7" w14:textId="6649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ауданында 2011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2011 жылғы 26 сәуірдегі N 115 қаулысы. Солтүстік Қазақстан облысының Әділет департаментінде 2011 жылғы 6 мамырда N 13-9-133 тіркелді. Күші жойылды - Солтүстік Қазақстан облысы Мағжан Жұмабаев аудандық әкімдігінің 2012 жылғы 25 қаңтардағы N 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2012.01.25 N 50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 мамырдан 2011 жылғы 17 мамыр аралығында көктемгі-егіс және егін жинау жұмыстарын жүргізу үшін қажетті жанар-жағармай материалдары мен басқа да тауарлы-материалдық құндылықтардың құнын арзандатуға субсидия алушылардың тізіміне қосу үшін өтінімдерді ұсыну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Мағжан Жұмабаев ауданында 2011 жылға арналған субсидия берілетін ауыл шаруашылық дақылдардың оңтайлы әрбір түрі бойынша егіс жұмыстарын жүргізу тиімді мерзімде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орандалуын бақылау аудан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Мағжан Жұмабаев аудандық әкімдігінің 2011.05.31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;  2011.07.25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53"/>
        <w:gridCol w:w="3173"/>
        <w:gridCol w:w="2733"/>
        <w:gridCol w:w="2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алушылар тізіміне қосуға өтінімдер ұсыну мерзімі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Мағжан Жұмабаев ауданының Солтүстік орманды далалы аймағы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пісетін, орта-кеш жаздық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орта-ерте, жаздық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- 4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- 5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майтұқымының күнбағысы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 (күнбағыс)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шөптер: судан шөбі, тары, итқонақ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масым - 5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 жоңышқа, эспарцет, түйежоңышқа, еркекшөп, арпабас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мамыр- 15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 + сұлы +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–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- 7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азықтық 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- 10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көксерке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- 10 маусым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 дала, масақты дала аймағы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пісетін, орта-кеш жаздық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орта-ерте, жаздық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- 6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- 5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майтұқымының күнбағысы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шөптер: судан шөбі, тары, итқонақ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- 5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 жоңышқа, эспарцет, түйежоңышқа, еркекшөп, арпабас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- 15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пішендемеге біржылдық шөптер: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 + сұлы +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–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арпа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- 7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азықтық 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- 10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көксерке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мамырдан 17 мамырға дейін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- 10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