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71fb" w14:textId="08b7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29-3 "2011 жылы Мағжан Жұмабаев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тұрғын үй сатып алу үшін әлеуметтік қолдау және көтерме жәрдемақы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2011 жылғы 4 тамыздағы N 34-2 шешімі. Солтүстік Қазақстан облысының Әділет департаментінде 2011 жылғы 31 тамызда N 13-9-139 тіркелді. Күші жойылды - Солтүстік Қазақстан облысы Мағжан Жұмабаев атындағы аудандық мәслихаттың 2011 жылғы 22 желтоқсандағы N 39-4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атындағы аудандық мәслихаттың 2011.12.22 N 39-4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Қазақстан Республикасы Үкіметінің 2011 жылғы 1 шілдедегі № 753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Мағжан Жұмабаев ауданы мәслихатының 2010 жылғы 24 желтоқсандағы № 29-3 «2011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әлеуметтік қолдау және көтерме жәрдемақы ұсыну туралы» (нормативтік құқықтық актілерді мемлекеттік тіркеу тізілімінде 2011 жылғы 24 қаңтарда № 13-9-127 тіркелген, аудандық «Вести» газетінің 2011 жылғы 18 ақпандағы № 7, «Мағжан Жұлдызы» газетінің 2011 жылғы 18 ақпандағы № 7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1-тармақ келесі редакцияда жазылсын:</w:t>
      </w:r>
      <w:r>
        <w:br/>
      </w:r>
      <w:r>
        <w:rPr>
          <w:rFonts w:ascii="Times New Roman"/>
          <w:b w:val="false"/>
          <w:i w:val="false"/>
          <w:color w:val="000000"/>
          <w:sz w:val="28"/>
        </w:rPr>
        <w:t>
      «1. 2011 жылы Мағжан Жұмабаев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маман өтінішінде көрсетілген, бірақ өтініш берген сәтінде бір мың бес жүз есептік айлық есептік көрсеткіштен аспайтын сомада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В. Якушев                                  В. Гюнтнер</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Аудандық ауыл Шаруашылығы</w:t>
      </w:r>
      <w:r>
        <w:br/>
      </w:r>
      <w:r>
        <w:rPr>
          <w:rFonts w:ascii="Times New Roman"/>
          <w:b w:val="false"/>
          <w:i w:val="false"/>
          <w:color w:val="000000"/>
          <w:sz w:val="28"/>
        </w:rPr>
        <w:t>
</w:t>
      </w:r>
      <w:r>
        <w:rPr>
          <w:rFonts w:ascii="Times New Roman"/>
          <w:b w:val="false"/>
          <w:i/>
          <w:color w:val="000000"/>
          <w:sz w:val="28"/>
        </w:rPr>
        <w:t>      және ветеринария бөлiмiнің бастығы         Р.Н. Смағұлов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Аудандық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бөлiмiнің бастығы                М.И. Омарова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