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d3a29" w14:textId="25d3a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Мағжан Жұмабаев ауданы әкімдігінің 2011 жылғы 16 наурыздағы N 46 "2011 жылдың сәуір-маусымында және қазан-желтоқсанында Мағжан Жұмабаев ауданы аумағындағы Қазақстан Республикасының азаматтарын мерзімді әскери қызметке шақыруды ұйымдастыру және қамтамасыз ету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әкімдігінің 2011 жылғы 18 қазандағы N 335 қаулысы. Солтүстік Қазақстан облысының Әділет департаментінде 2011 жылғы 27 қазанда N 13-9-142 тіркелді. Күші жойылды - Солтүстік Қазақстан облысы Мағжан Жұмабаев аудандық әкімдігінің 2012 жылғы 25 қаңтардағы N 50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Мағжан Жұмабаев аудандық әкімдігінің 2012.01.25 N 50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1998 жылғы 24 наурыздағы № 213 «Нормативтік құқықтық актілер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әкімдігінің 2011 жылғы 16 наурыздағы № 46 «2011 жылдың сәуір-маусымында және қазан-желтоқсанында Мағжан Жұмабаев ауданы аумағындағы Қазақстан Республикасының азаматтарын мерзімді әскери қызметке шақыруды ұйымдастыру және қамтамасыз ету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тіркеудің мемлекеттік тізілімінде № 13-9-131 бойынша тіркелген, 2011 жылғы 01 сәуірдегі № 13 «Мағжан жұлдызы», 2011 жылғы 01 сәуірдегі № 13 «Вести» аудандық газеттерінде жарияланған) келесі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«Аудандық шақыру комиссиясының құрамы» (қосымшаға сәйкес) жаңа редакцияда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аудан әкімінің орынбасары А.Д. Қабдөшевке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бірінші ресми жарияланған күннен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В. Бубенко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Денсаулық сақтау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әкімдігінің «Мағжан Жұмабаев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орталық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ауруханасы» шаруашылық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жүргізу құқығындағы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мемлекеттік кәсіпорнының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 дәрігері                               В.В.Уваров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«Солтүстік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Ішкі істер департаменті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Мағжан Жұмабаев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ішкі істер бөлімі»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М.К.Асылбеков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Мағжан Жұмабаев атындағы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Қорғаныс істері жөніндегі бөлімі»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бастығының Ум.а    Н.Ш.Сарсымбаев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Мағжан Жұмабаев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әкімдігінің 2011 жылғы 18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335 қаулысына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Мағжан Жұмабаев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әкімдігінің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наурыздағы № 46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шақыру комиссиясының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9"/>
        <w:gridCol w:w="6631"/>
      </w:tblGrid>
      <w:tr>
        <w:trPr>
          <w:trHeight w:val="1005" w:hRule="atLeast"/>
        </w:trPr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Сарсымбаев Нариман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Шаяхметұлы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істері жөніндегі бөлімнің бастығы, комиссия төрағасы (келісім бойынша)</w:t>
            </w:r>
          </w:p>
        </w:tc>
      </w:tr>
      <w:tr>
        <w:trPr>
          <w:trHeight w:val="480" w:hRule="atLeast"/>
        </w:trPr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Бражник Галина Николаевна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 аппаратының бас маманы, комиссия төрағасының орынбасары</w:t>
            </w:r>
          </w:p>
        </w:tc>
      </w:tr>
      <w:tr>
        <w:trPr>
          <w:trHeight w:val="480" w:hRule="atLeast"/>
        </w:trPr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Донова Людмила Николаевна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аудандық аурухананың салауатты өмір салты бойынша медбикесі, комиссия хатшысы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мүшелері:</w:t>
            </w:r>
          </w:p>
        </w:tc>
      </w:tr>
      <w:tr>
        <w:trPr>
          <w:trHeight w:val="30" w:hRule="atLeast"/>
        </w:trPr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Нұрпейсов Манарбек Қайыртайұлы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бөлімі бастығының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Учайкина Галина Васильевна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аудандық аурухана бас дәрігерінің орынбасары, медициналық комиссияның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Шақыру комиссиясының қандай да бір мүшелері міндеттерін атқару мүмкіндігі болмай қалған жағдайға, резервті комиссия құрамы құрылсын:</w:t>
            </w:r>
          </w:p>
        </w:tc>
      </w:tr>
      <w:tr>
        <w:trPr>
          <w:trHeight w:val="945" w:hRule="atLeast"/>
        </w:trPr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Өтеуов Ерлан Сайранұлы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істері жөніндегі бөлімнің әскери қызметшілерді келісім-шарт бойынша жинау және шақыру бөлімшесінің бастығы, комиссия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Қасенова Рауза Ивановна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бөлімінің бастығы, комиссия төрағасының орынбасары</w:t>
            </w:r>
          </w:p>
        </w:tc>
      </w:tr>
      <w:tr>
        <w:trPr>
          <w:trHeight w:val="30" w:hRule="atLeast"/>
        </w:trPr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Федулова Людмила Геннадьевна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аудандық аурухананың медбикесі, комиссия хатшысы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мүшелері:</w:t>
            </w:r>
          </w:p>
        </w:tc>
      </w:tr>
      <w:tr>
        <w:trPr>
          <w:trHeight w:val="30" w:hRule="atLeast"/>
        </w:trPr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Нұрғожин Шегібай Мәруарұлы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бөлімі бастығының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Воробьева Вера Николаевна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аудандық аурухананың терапевт дәрігері (келісім бойынша)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