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dc72" w14:textId="529d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Мәжілісіне, облыстық және аудандық мәслихаттар депутаттығына кандидаттар үшін Мағжан Жұмабаев ауданы аумағында үгіттік баспа материалдарын орналастыруға орындар және сайлаушылармен кездесулер өткізу үшін үй-жай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2011 жылғы 28 қарашадағы N 380 қаулысы. Солтүстік Қазақстан облысының Әділет департаментінде 2011 жылғы 2 желтоқсанда N 13-9-144 тіркелді. Күші жойылды - Солтүстік Қазақстан облысы Мағжан Жұмабаев аудандық әкімдігінің 2012 жылғы 25 қаңтардағы N 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2012.01.25 N 50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«Қазақстан Республикасындағы сайлау туралы» Конституциялық Заңның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ауданының сайлау комиссиясымен бірлесіп (келісім бойынша) Қазақстан Республикасы Парламенті Мәжілісіне,облыстық және аудандық мәслихаттар депутаттығына барлық кандидаттар үшін Мағжан Жұмабаев ауданы аумағында үгіттік баспа материалдарын орналастыруға арналған орындар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Мәжілісіне, облыстық және аудандық мәслихаттар депутаттығына барлық кандидаттарға сайлаушылармен кездесулер өткізу үшін Мағжан Жұмабаев ауданы аумағында, шарт негізінде ұсынылатын, үй-жайлар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Е.Е. Әубәкіровке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С. Заев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қарашадағы № 380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аумағында Қазақстан Республикасы Парламенті Мәжілісіне, облыстық және аудандық мәслихаттар депутаттығына барлық кандидаттар үшін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13"/>
        <w:gridCol w:w="59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Орналастыратын орындар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орта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орта мектебі ғимаратының іргелес аумақтағы стенді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орта мектебінің ғимаратына іргелес аумақтағы стенді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орта мектебінің ғимаратына іргелес аумақтағы стенді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 орталау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 орта мектебінің ғимаратына іргелес аумақтағы стенді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орта мектебінің ғимаратына іргелес аумақтағы стенді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орта мектебінің ғимаратына іргелес аумақтағы стенді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Конюхово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орта мектебінің ғимаратына іргелес аумақтағы стенді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орта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орта мектебі ғимаратына іргелес аумақтағы стенді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орта мектебінің ғимаратына іргелес аумақтағы стенді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 орта мектебінің ғимаратына іргелес аумақтағы стенді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орта мектебінің ғимаратына іргелес аумақтағы стенді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орта мектебінің ғимаратына іргелес аумақтағы стенді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Писаревка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 орта мектебінің ғимаратына іргелес аумақтағы стенді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орта мектебінің ғимаратына іргелес аумақтағы стенді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 орта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Советское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орта мектебінің ғимаратына іргелес аумақтағы стенді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Таманское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Таман орта мектебінің ғимаратына іргелес аумақтағы стенді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орта мектебінің ғимаратына іргелес аумақтағы стенді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орта мектебінің ғимаратына іргелес аумақтағы стенді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орта мектебінің ғимаратына іргелес аумақтағы стенді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Чистовское селосы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Чистовское орта мектебінің ғимаратына іргелес аумақтағы стенді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 қаласы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ғимаратына іргелес аумақтағы стенді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қарашадағы № 380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аумағында Қазақстан Республикасы Парламенті Мәжілісіне, облыстық және аудандық мәслихаттар депутаттығына барлық кандидаттарға сайлаушылармен кездесулер өткізу үшін үй-жай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318"/>
        <w:gridCol w:w="5920"/>
      </w:tblGrid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Орналастырылған жерлері</w:t>
            </w:r>
          </w:p>
        </w:tc>
      </w:tr>
      <w:tr>
        <w:trPr>
          <w:trHeight w:val="6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 Тахира Мұсаев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орта мектебінің мәжіліс залы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селосы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орта мектебінің 2 қабаттағы холы</w:t>
            </w:r>
          </w:p>
        </w:tc>
      </w:tr>
      <w:tr>
        <w:trPr>
          <w:trHeight w:val="4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селосы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орта мектебінің мәжіліс залы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 селосы Ленин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орта мектебінің 2 қабаттағы холы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 селосы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 орта мектебінің 2 қабаттағы фойесі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 селосы Школьная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 орта мектебінің 2 қабаттағы фойесі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 Школьная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орта мектебінің 2 қабаттағы фойесі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орта мектебінің мәжіліс залы</w:t>
            </w:r>
          </w:p>
        </w:tc>
      </w:tr>
      <w:tr>
        <w:trPr>
          <w:trHeight w:val="4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Конюхово селосы Центральная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орта мектебінің 1 қабаттағы холы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село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орта мектебінің мәжіліс залы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 Школьная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орта мектебінің 2 қабаттағы холы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селосы Мир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орта мектебінің 2 қабаттағы холы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 селосы Школьная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 орта мектебінің мәжіліс залы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селосы Ново-Лесная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орта мектебінің мәжіліс залы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орта мектебінің 2 қабаттағы холы</w:t>
            </w:r>
          </w:p>
        </w:tc>
      </w:tr>
      <w:tr>
        <w:trPr>
          <w:trHeight w:val="4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Писаревка селосы Школьная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Писарев орта мектебінің мәжіліс залы 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 Октябрьская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орта мектебінің мәжіліс залы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селосы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 орта мектебінің 2 қабаттағы холы</w:t>
            </w:r>
          </w:p>
        </w:tc>
      </w:tr>
      <w:tr>
        <w:trPr>
          <w:trHeight w:val="7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Советское селосы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орта мектебінің мәжіліс залы 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Таманское селосы Школьная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 орта мектебінің мәжіліс залы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орта мектебінің 2 қабаттағы фойесі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 Центральная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орта мектебінің мәжіліс залы 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 Центральная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орта мектебінің мәжіліс залы 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Чистовское селосы Школьная көшесі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Чистов орта мектебінің мәжіліс залы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 қаласы Буденный көшесі 14</w:t>
            </w:r>
          </w:p>
        </w:tc>
        <w:tc>
          <w:tcPr>
            <w:tcW w:w="5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Булаев орта мектебінің мәжіліс залы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