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4d24" w14:textId="5524d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салаларының мамандарына тұрғын үй сатып алу үшін әлеуметтік қолдауға және көтерме жәрдемақы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ауданының мәслихатының 2011 жылғы 28 наурыздағы N 31/3 шешімі. Солтүстік Қазақстан облысы Мамлют ауданының Әділет басқармасында 2011 жылғы 22 сәуірде N 13-10-133 тіркелді. Қолдану мерзімінің өтуіне байланысты күшін жойды (Солтүстік Қазақстан облысы Мамлют аудандық мәслихатының 2012 жылғы 11 маусымдағы N 82)</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Мамлют аудандық мәслихатының 2012.06.11 N 82)</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1-тармағы </w:t>
      </w:r>
      <w:r>
        <w:rPr>
          <w:rFonts w:ascii="Times New Roman"/>
          <w:b w:val="false"/>
          <w:i w:val="false"/>
          <w:color w:val="000000"/>
          <w:sz w:val="28"/>
        </w:rPr>
        <w:t>15)тармақшасына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 66 Заңының 7-бабы 3-тармағы </w:t>
      </w:r>
      <w:r>
        <w:rPr>
          <w:rFonts w:ascii="Times New Roman"/>
          <w:b w:val="false"/>
          <w:i w:val="false"/>
          <w:color w:val="000000"/>
          <w:sz w:val="28"/>
        </w:rPr>
        <w:t>4) тармақшасына</w:t>
      </w:r>
      <w:r>
        <w:rPr>
          <w:rFonts w:ascii="Times New Roman"/>
          <w:b w:val="false"/>
          <w:i w:val="false"/>
          <w:color w:val="000000"/>
          <w:sz w:val="28"/>
        </w:rPr>
        <w:t>,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Қазақстан Республикасы Үкіметінің 2009 жылғы 18 ақпандағы № 183 қаулысымен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ережесінің </w:t>
      </w:r>
      <w:r>
        <w:rPr>
          <w:rFonts w:ascii="Times New Roman"/>
          <w:b w:val="false"/>
          <w:i w:val="false"/>
          <w:color w:val="000000"/>
          <w:sz w:val="28"/>
        </w:rPr>
        <w:t>2-тармағына</w:t>
      </w:r>
      <w:r>
        <w:rPr>
          <w:rFonts w:ascii="Times New Roman"/>
          <w:b w:val="false"/>
          <w:i w:val="false"/>
          <w:color w:val="000000"/>
          <w:sz w:val="28"/>
        </w:rPr>
        <w:t xml:space="preserve"> сәйкес, Мамлют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Мамлют ауданының селолық елдi мекендерiне жұмыс iстеу және тұру үшiн келген денсаулық сақтау, бiлiм беру, әлеуметтiк қамсыздандыру, мәдениет және спорт мамандарына 2011 жылы өтiнiш беру кезiне жетпiс есептiк айлық есептiк көрсеткiшке тең сомада көтерме жәрдемақы берiлсiн.</w:t>
      </w:r>
      <w:r>
        <w:br/>
      </w:r>
      <w:r>
        <w:rPr>
          <w:rFonts w:ascii="Times New Roman"/>
          <w:b w:val="false"/>
          <w:i w:val="false"/>
          <w:color w:val="000000"/>
          <w:sz w:val="28"/>
        </w:rPr>
        <w:t>
</w:t>
      </w:r>
      <w:r>
        <w:rPr>
          <w:rFonts w:ascii="Times New Roman"/>
          <w:b w:val="false"/>
          <w:i w:val="false"/>
          <w:color w:val="000000"/>
          <w:sz w:val="28"/>
        </w:rPr>
        <w:t>
      2. 2011 жылы Мамлют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тұрғын үй сатып алу үшін маман өтінішінде көрсетілген сомасында, өтініш берген сәтінде, бірақ айлық есеп көрсеткішінен бір мың бес жүз еседен аспайтын бюджеттік кредит түрінде ұсынылсын.</w:t>
      </w:r>
      <w:r>
        <w:br/>
      </w: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Солтүстік Қазақстан облысы Мамлют аудандық мәслихатының 2011.08.02 </w:t>
      </w:r>
      <w:r>
        <w:rPr>
          <w:rFonts w:ascii="Times New Roman"/>
          <w:b w:val="false"/>
          <w:i w:val="false"/>
          <w:color w:val="000000"/>
          <w:sz w:val="28"/>
        </w:rPr>
        <w:t>N 34/9</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Аудандық ауыл шаруашылық және ветеринария бөлімі ауылдық аумақтарды дамыту жөніндегі уәкілетті орган ретінде, бекітілген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w:t>
      </w:r>
      <w:r>
        <w:rPr>
          <w:rFonts w:ascii="Times New Roman"/>
          <w:b w:val="false"/>
          <w:i w:val="false"/>
          <w:color w:val="000000"/>
          <w:sz w:val="28"/>
        </w:rPr>
        <w:t>Ережелерімен</w:t>
      </w:r>
      <w:r>
        <w:rPr>
          <w:rFonts w:ascii="Times New Roman"/>
          <w:b w:val="false"/>
          <w:i w:val="false"/>
          <w:color w:val="000000"/>
          <w:sz w:val="28"/>
        </w:rPr>
        <w:t xml:space="preserve"> сәйкес Қазақстан Республикасы Үкіметінің 2009 жылғы 18 ақпандағы № 183 қаулысымен бекітілген, (одан әрі Ережелермен) мамандардың құжаттарын қабылдауы және тіркеуі өткізілсін, Мамлют ауданы әкімдігінің жанында Ведомствоаралық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комиссиясына (одан әрі ведомствоаралық комиссия) жіберілсін және осы шешімнің жүзеге асырылуына шаралар қолдансын (келісім бойынша).</w:t>
      </w:r>
      <w:r>
        <w:br/>
      </w:r>
      <w:r>
        <w:rPr>
          <w:rFonts w:ascii="Times New Roman"/>
          <w:b w:val="false"/>
          <w:i w:val="false"/>
          <w:color w:val="000000"/>
          <w:sz w:val="28"/>
        </w:rPr>
        <w:t>
</w:t>
      </w:r>
      <w:r>
        <w:rPr>
          <w:rFonts w:ascii="Times New Roman"/>
          <w:b w:val="false"/>
          <w:i w:val="false"/>
          <w:color w:val="000000"/>
          <w:sz w:val="28"/>
        </w:rPr>
        <w:t>
      4. Ведомствоаралық комиссиясына бекітілген Ережелерді басшылыққа алумен уәкілетті органмен жіберілген құжаттарды қарастыру процедурасы өткізілсін, оң тұжырым болса аудан әкімдігіне маманға әлеуметтік қолдау берілу туралы ұсынылсын.</w:t>
      </w:r>
      <w:r>
        <w:br/>
      </w:r>
      <w:r>
        <w:rPr>
          <w:rFonts w:ascii="Times New Roman"/>
          <w:b w:val="false"/>
          <w:i w:val="false"/>
          <w:color w:val="000000"/>
          <w:sz w:val="28"/>
        </w:rPr>
        <w:t>
</w:t>
      </w:r>
      <w:r>
        <w:rPr>
          <w:rFonts w:ascii="Times New Roman"/>
          <w:b w:val="false"/>
          <w:i w:val="false"/>
          <w:color w:val="000000"/>
          <w:sz w:val="28"/>
        </w:rPr>
        <w:t>
      5. Осы шешім бірінші рет ресми жарияланған күннен бастап қолданысқа енгізіледі.</w:t>
      </w:r>
    </w:p>
    <w:bookmarkEnd w:id="1"/>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З. Шаяхин                                  А. Қошанов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 ауданының ауыл шаруашылық</w:t>
      </w:r>
      <w:r>
        <w:br/>
      </w:r>
      <w:r>
        <w:rPr>
          <w:rFonts w:ascii="Times New Roman"/>
          <w:b w:val="false"/>
          <w:i w:val="false"/>
          <w:color w:val="000000"/>
          <w:sz w:val="28"/>
        </w:rPr>
        <w:t>
</w:t>
      </w:r>
      <w:r>
        <w:rPr>
          <w:rFonts w:ascii="Times New Roman"/>
          <w:b w:val="false"/>
          <w:i/>
          <w:color w:val="000000"/>
          <w:sz w:val="28"/>
        </w:rPr>
        <w:t>      және ветеринария бөлiмi»</w:t>
      </w:r>
      <w:r>
        <w:br/>
      </w:r>
      <w:r>
        <w:rPr>
          <w:rFonts w:ascii="Times New Roman"/>
          <w:b w:val="false"/>
          <w:i w:val="false"/>
          <w:color w:val="000000"/>
          <w:sz w:val="28"/>
        </w:rPr>
        <w:t>
</w:t>
      </w:r>
      <w:r>
        <w:rPr>
          <w:rFonts w:ascii="Times New Roman"/>
          <w:b w:val="false"/>
          <w:i/>
          <w:color w:val="000000"/>
          <w:sz w:val="28"/>
        </w:rPr>
        <w:t>      мемлекеттiк мекемесiнiң бастығы            И. Насыров</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Мамлют</w:t>
      </w:r>
      <w:r>
        <w:rPr>
          <w:rFonts w:ascii="Times New Roman"/>
          <w:b w:val="false"/>
          <w:i/>
          <w:color w:val="000000"/>
          <w:sz w:val="28"/>
        </w:rPr>
        <w:t xml:space="preserve"> аудандық</w:t>
      </w:r>
      <w:r>
        <w:rPr>
          <w:rFonts w:ascii="Times New Roman"/>
          <w:b w:val="false"/>
          <w:i/>
          <w:color w:val="000000"/>
          <w:sz w:val="28"/>
        </w:rPr>
        <w:t xml:space="preserve"> экономика және</w:t>
      </w:r>
      <w:r>
        <w:br/>
      </w:r>
      <w:r>
        <w:rPr>
          <w:rFonts w:ascii="Times New Roman"/>
          <w:b w:val="false"/>
          <w:i w:val="false"/>
          <w:color w:val="000000"/>
          <w:sz w:val="28"/>
        </w:rPr>
        <w:t>
</w:t>
      </w:r>
      <w:r>
        <w:rPr>
          <w:rFonts w:ascii="Times New Roman"/>
          <w:b w:val="false"/>
          <w:i/>
          <w:color w:val="000000"/>
          <w:sz w:val="28"/>
        </w:rPr>
        <w:t>      қаржы бөлiмi» мемлекеттiк</w:t>
      </w:r>
      <w:r>
        <w:br/>
      </w:r>
      <w:r>
        <w:rPr>
          <w:rFonts w:ascii="Times New Roman"/>
          <w:b w:val="false"/>
          <w:i w:val="false"/>
          <w:color w:val="000000"/>
          <w:sz w:val="28"/>
        </w:rPr>
        <w:t>
</w:t>
      </w:r>
      <w:r>
        <w:rPr>
          <w:rFonts w:ascii="Times New Roman"/>
          <w:b w:val="false"/>
          <w:i/>
          <w:color w:val="000000"/>
          <w:sz w:val="28"/>
        </w:rPr>
        <w:t>      мекемесiнiң бастығы                        А. Яковенко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