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3c6a5" w14:textId="ab3c6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аудандық бюджет туралы" 2010 жылғы 24 желтоқсандағы N 28/2 аудандық мәслихаттың шешіміне өзгертулер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ауданының мәслихатының 2011 жылғы 28 наурыздағы N 31/2 шешімі. Солтүстік Қазақстан облысы Мамлют ауданының Әділет басқармасында 2011 жылғы 22 сәуірде N 13-10-134 тіркелді. Қолдану мерзімінің өтуіне байланысты күшін жойды (Солтүстік Қазақстан облысы Мамлют аудандық мәслихатының 2012 жылғы 11 маусымдағы N 82)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Мамлют аудандық мәслихатының 2012.06.11 N 82)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95-VI Бюджеттік кодексінің 106-бабына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109-бабына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«Қазақстан Республикасындағы жергілікті мемлекеттік басқару және өзін-өзі басқару туралы» 2001 жылдың 23 қаңтардағы № 148 Заңының 6-бабының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«2011-2013 жылдарға аудандық бюджет туралы» 2010 жылғы 24 желтоқсандағы № 28/2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Тізім тіркеуінде тіркелген 2011 жылғы 21 қаңтардағы № 13-10-129 құқықтық нормативтік актілердің, № 6 «Солтүстік жұлдызы», № 6 «Знамя труда» газеттерінде 2011 жылдың 4 ақпанында жарияланған) төмендегі өзгертулер және толықтырулар енгізу: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«1787117» цифрлары «1825791»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«209033» цифрлары «212851»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«3000» цифрлары «4069»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«1571084» цифрлары «1604871»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«1787117» цифрлары «1836836,9»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«35905» цифрлары «86393,7»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«36498» цифрлары «86986,7»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«-35905» цифрлары «- 97439,6»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«35905» цифрлары « 97439,6»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«мүлікке салықтар» сөзін «мүлікке салық» сөзімен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«көлік кұралдарына салықтар» сөзін «көлік кұралдарына салық» сөзімен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«17499» цифрлары «19684»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Төмендегі мазмұндағы 10-1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«10-1. бюджеттік бағдарламалар бойынша шығыстарға 2011 жылдың 1 қаңтарына қалыптасқан сомасы 12534,6 мың теңге, бос бюджеттік қаржының қалдықтарын, 9-қосымшаға сәйкес бағыттау»;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«5527» цифрлары «6535»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Төмендегі мазмұндағы 9); 10); 11); 12) тармақшаларымен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мектеп мұғалімдері және мектепке дейінгі білім беру ұйымдарының біліктілік санаттарына үстеме ақыны арттыруға сомасы 8991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Жұмыс пен қамту Бағдарламасы 2020 іс-шараларын жүзеге асыруға жалақыны мөлшерлік қаржыландыруға 1430 мың теңге сома;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Жұмыс пен қамту Бағдарламасы 2020 іс-шараларын жүзеге асыруға жұмыс пен қамту орталықтарын құруға 6312 мың теңге сома;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Жұмыс пен қамту Бағдарламасы 2020 шеңберінде инженерлік-коммуникациялық инфрақұрылымды жүзеге асыруға 14000 мың теңге сома»;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«3544» цифрлары «0»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«8709» цифрлары «10644»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Төмендегі мазмұндағы 5)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мемлекеттік мекемелер мен кәсіпорындарға көмір алуға 3655 мың теңге сома»;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Төмендегі мазмұндағы 12-1 тармағымен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«12-1. 2011 жылға аудандық бюджетке областық бюджеттен аудан бюджетіне 1327772 мың теңге сомасында тапсырылатын бюджеттік субвенцияның мөлшерін ескерту»;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Төмендегі мазмұндағы 13-1 тармағымен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«13-1. Жұмыс пен қамту Бағдарламасы 2020 тұрғын үйді алуға және (немесе) құрылысқа 49000 мың теңге сома бюджеттік несиені бағыттау»;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«денсаулық сақтау» сөзі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17-тармақ алып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Нұсқалған шешімнің 1, 4, 5, 7, 8, 9-қосымшалары 1, 2, 3, 4, 5, 6-қосымшаларға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қол қойылған күннен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                       хатшысы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З. Шаяхин                                  А. Қошанов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Мамлют 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А. Яковенко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31/2 шешіміне 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28/2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Мамлют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93"/>
        <w:gridCol w:w="693"/>
        <w:gridCol w:w="8453"/>
        <w:gridCol w:w="179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1825791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212851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109114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109114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55877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 және материалдық емес активтер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трансферттердің түсімдері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1604871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1604871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1604871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33"/>
        <w:gridCol w:w="753"/>
        <w:gridCol w:w="7873"/>
        <w:gridCol w:w="195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Шығыстар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1836836,9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160639,1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мәслихаттың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13182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мәслихаттың қызметін қамтамасыз ету бойынша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бойынша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87731,1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 аудандық маңызы бар қаланың, кенттің, ауылдың (селоның), ауылдық (селолық) округтің әкімі аппаратының қызметін қамтамасыз ету бойынша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87546,1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16463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10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15524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шеңберінде төтенше жағдайдан құтқару және ескерту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маңыздағы қала) шеңберінде өрттерді сөндіру және жүргізу бойынша іс-шаралар, сондай-ақ мемлекеттік өртке қарсы қызмет органдары құрылмаған елді мекендердегі өрттер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1233446,2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білім беру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26667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білім беру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1196686,2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1138588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33626,2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облысында жергілікті деңгейде мемлекеттік саясатты жүзеге асыру бойынша қызметтер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ұйымдары үшін оқулықтар сатып алу және жеткізу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Ата-анасының қамқорлығынсыз қалған (балалар) балалардың және (жетім-балалар) жетім балалардың күтуші қамқоршысына (тәрбиешісі) ай сайынғы ақша қаражат төлемдері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тәрбиеленiп, бiлiм алатын мүгедек балаларды бағдарламалық қамтамасыз ету, жабдықтармен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17741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заңнамасына сәйкес 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тәрбиеленiп, бiлiм алатын мүгедек балаларға материалдық көмек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дейiнгi балаларға төленетiн төлемдер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мүгедектердi қажет гигиена құралдарымен және ым тiлiн меңгерген мамандардың қызметiмен, жеке бағдарламаға сәйкес жеке емшiлермен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құрылыс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тұрғын-үй қорына тұрғын-үй сатып алу (немесе) және құрылыс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тексіздерді жерлеу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81872,5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36896,5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36896,5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 маңызындағы қала) ішкі саясат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әлеуметтік оптимизмін жүзеге асыру және мемлекеттілікті нығайту ақпаратында жергілікті деңгейде мемлекеттік саясатты жүзеге асыру бойынша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174864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12779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құрылыс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143723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143723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жер қатынастар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маңыздағы қала) аймағында жер қатынастарын реттеуді жергілікті деңгейде мемлекеттік саясатты жүзеге асыру бойынша қызметтер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Кездейсоқ іс-шаралар жүргізу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тұрғызу және құрылыс жұмысы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құрылыс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Құрылыста жергілікті деңгейде мемлекеттік саясатты жүзеге асыру бойынша қызметтер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 маңызындағы бар қала) тұрғын-үй-коммуналды шаруашылығы, жолаушылар көлiгi мен автомобиль жолдары бөлiмi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 етуін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кәсіпкерлік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Кәсіпкерлікті және өнеркәсіпті жергілікті деңгейде мемлекеттік саясатты жүзеге асыру бойынша қызметтер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-2020" бағдарламасы шеңберінде жәке кәсіпкерлікті қолдау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 маңызындағы бар қала) тұрғын-үй-коммуналды шаруашылығы, жолаушылар көлiгi мен автомобиль жолдары бөлiмi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Тұрғын-үй-коммуналды шаруашылығы, жолаушылар көлiгi мен автомобиль жолдарын жергілікті деңгейде мемлекеттік саясатты жүзеге асыру бойынша қызметтер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атқарушы органының резерві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6318,1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6318,1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6318,1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несиелеу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86393,7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86986,7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құрылыс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37986,7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37986,7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жерлердегі елді мекендер салаларында әлеуметтік мамандарды қолдау әлеуметтік іс шарасын жүзеге асыру үшін бюджеттік несиелер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37986,7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операциялық сальдо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Бюджеттiң жетiспеушiлiгi (артықшылығы)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-97439,6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Бюджеттiң жетiспеушiлiгiн (артықшылықты қолдану) қаржыландыру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97439,6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төлеу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 тұрған бюджетпен жергілікті атқарушы органның қарызын төлеу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Қолданылатын бюджет қаражатының қалдықтары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12534,6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12534,6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12534,6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31/2 шешіміне 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28/2 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республикалық және облыстық бюджеттерден нысаналы трансферттер мен несиелер есебінен қаржыландырылатын бюджеттік инвестициялық жобалардың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93"/>
        <w:gridCol w:w="853"/>
        <w:gridCol w:w="773"/>
        <w:gridCol w:w="7373"/>
        <w:gridCol w:w="15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бағдарламалары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213723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құрылыс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тұрғын-үй қорына тұрғын-үй сатып алу (немесе) және құрылыс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құрылысы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құрылысы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берілген кредиттер есебінен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143723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құрылыс бөлiмi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143723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 объектілерін дамыту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143723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143723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iшiнде: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Мамлютка қ. (2 кезекте) су тарату жүйелерін қайта қалпына келтіру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143723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31/2 шешіміне 3-қосымша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28/2 шешіміне 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аудандық маңызы бар қала және әр ауылдық (селолық) округтің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813"/>
        <w:gridCol w:w="793"/>
        <w:gridCol w:w="8013"/>
        <w:gridCol w:w="171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 көрсету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87731,1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87731,1</w:t>
            </w:r>
          </w:p>
        </w:tc>
      </w:tr>
      <w:tr>
        <w:trPr>
          <w:trHeight w:val="12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 аудандық маңызы бар қаланың, кенттің, ауылдың (селоның), ауылдық (селолық) округтің әкімі аппаратының қызметін қамтамасыз ету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87546,1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14664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14664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санитария мен қамтамасыз ету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36896,5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36896,5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ұйымдардың қызметiн қамтамасыз ету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36896,5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мәдениет үйлері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26622,5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кітапханалар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140393,6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3"/>
        <w:gridCol w:w="1633"/>
        <w:gridCol w:w="1653"/>
        <w:gridCol w:w="2373"/>
        <w:gridCol w:w="1793"/>
        <w:gridCol w:w="2173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селолық округтермен</w:t>
            </w:r>
          </w:p>
        </w:tc>
      </w:tr>
      <w:tr>
        <w:trPr>
          <w:trHeight w:val="112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Мамлютка қаласы әкім аппараты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 селолық округі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 селолық 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Дубровин селолық округі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Қызыләскер селолық округі</w:t>
            </w:r>
          </w:p>
        </w:tc>
      </w:tr>
      <w:tr>
        <w:trPr>
          <w:trHeight w:val="54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12296,4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8024,8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7105,3</w:t>
            </w:r>
          </w:p>
        </w:tc>
      </w:tr>
      <w:tr>
        <w:trPr>
          <w:trHeight w:val="84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12296,4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8024,8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7105,3</w:t>
            </w:r>
          </w:p>
        </w:tc>
      </w:tr>
      <w:tr>
        <w:trPr>
          <w:trHeight w:val="54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12206,4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8024,8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7105,3</w:t>
            </w:r>
          </w:p>
        </w:tc>
      </w:tr>
      <w:tr>
        <w:trPr>
          <w:trHeight w:val="66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309,7</w:t>
            </w:r>
          </w:p>
        </w:tc>
      </w:tr>
      <w:tr>
        <w:trPr>
          <w:trHeight w:val="88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309,7</w:t>
            </w:r>
          </w:p>
        </w:tc>
      </w:tr>
      <w:tr>
        <w:trPr>
          <w:trHeight w:val="57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52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268,7</w:t>
            </w:r>
          </w:p>
        </w:tc>
      </w:tr>
      <w:tr>
        <w:trPr>
          <w:trHeight w:val="57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</w:t>
            </w:r>
          </w:p>
        </w:tc>
      </w:tr>
      <w:tr>
        <w:trPr>
          <w:trHeight w:val="27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</w:t>
            </w:r>
          </w:p>
        </w:tc>
      </w:tr>
      <w:tr>
        <w:trPr>
          <w:trHeight w:val="55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</w:t>
            </w:r>
          </w:p>
        </w:tc>
      </w:tr>
      <w:tr>
        <w:trPr>
          <w:trHeight w:val="25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</w:t>
            </w:r>
          </w:p>
        </w:tc>
      </w:tr>
      <w:tr>
        <w:trPr>
          <w:trHeight w:val="25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8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23019,4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12038,0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3"/>
        <w:gridCol w:w="1713"/>
        <w:gridCol w:w="1713"/>
        <w:gridCol w:w="2473"/>
        <w:gridCol w:w="1693"/>
        <w:gridCol w:w="2173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намен селолық округі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 селолық округі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селолық округі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 селолық округі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 селолық округі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Становое селолық округі</w:t>
            </w:r>
          </w:p>
        </w:tc>
      </w:tr>
      <w:tr>
        <w:trPr>
          <w:trHeight w:val="54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6303,5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</w:t>
            </w:r>
          </w:p>
        </w:tc>
      </w:tr>
      <w:tr>
        <w:trPr>
          <w:trHeight w:val="84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6303,5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</w:t>
            </w:r>
          </w:p>
        </w:tc>
      </w:tr>
      <w:tr>
        <w:trPr>
          <w:trHeight w:val="57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6303,5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</w:t>
            </w:r>
          </w:p>
        </w:tc>
      </w:tr>
      <w:tr>
        <w:trPr>
          <w:trHeight w:val="66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4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300,9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456,5</w:t>
            </w:r>
          </w:p>
        </w:tc>
      </w:tr>
      <w:tr>
        <w:trPr>
          <w:trHeight w:val="88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300,9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456,5</w:t>
            </w:r>
          </w:p>
        </w:tc>
      </w:tr>
      <w:tr>
        <w:trPr>
          <w:trHeight w:val="57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52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267,9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408,5</w:t>
            </w:r>
          </w:p>
        </w:tc>
      </w:tr>
      <w:tr>
        <w:trPr>
          <w:trHeight w:val="57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7429,5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</w:t>
            </w:r>
          </w:p>
        </w:tc>
      </w:tr>
      <w:tr>
        <w:trPr>
          <w:trHeight w:val="30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7429,5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</w:t>
            </w:r>
          </w:p>
        </w:tc>
      </w:tr>
      <w:tr>
        <w:trPr>
          <w:trHeight w:val="55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7429,5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</w:t>
            </w:r>
          </w:p>
        </w:tc>
      </w:tr>
      <w:tr>
        <w:trPr>
          <w:trHeight w:val="25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5821,5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</w:t>
            </w:r>
          </w:p>
        </w:tc>
      </w:tr>
      <w:tr>
        <w:trPr>
          <w:trHeight w:val="25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</w:p>
        </w:tc>
      </w:tr>
      <w:tr>
        <w:trPr>
          <w:trHeight w:val="28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11315,0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14182,7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11796,5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31/2 шешіміне 4-қосымша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28/2 шешіміне 7-қосымша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бірыңғай санаттағы мұқтаж азаматтарға әлеуметтік көмек түрлері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9153"/>
        <w:gridCol w:w="1873"/>
      </w:tblGrid>
      <w:tr>
        <w:trPr>
          <w:trHeight w:val="7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санаттағы азаматтарға санаторлы-курорттық емделуге арналған әлеуметтік төлемдер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8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санаттағы азаматтар және ҰОС мүгедектері мен қатысушыларына кепілдік және жеңілдік оларға теңестірілген тұлғалар ҰОС қатысушылары мен мүгедектеріне санаторлы-курорттық емделуіне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5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ардагерлері мен қатысқан азаматтарға әлеуметтік көмек көрсету (шаштаразда, моншада)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5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 азаматтарға қосымша тамақтандыруды қамтамасыз ету үшін әлеуметтік көмек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 ардагерлері мен мүгедектеріне және олармен теңдес тұлғаларға кепілді және жеңілдікпен тіс протездеуіне әлеуметтік көмек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5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қатысушылар мен ардагерлерге, мүгедектерге баспасөзге жазылуына әлеуметтік көмек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санаттағы азаматтар үшін Астана қ. авиатурларға әлеуметтік көмек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5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ардагерлеріне және қатысушыларына коммуналдық қызметтеріне әлеуметтік көмек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 күніне құрмет көрсетуге ҰОС мүгедектеріне және қатысушыларына әлеуметтік көмек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5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"Ұрпақ қоры" тууға жағдай жасау жөніндегі бағдарламалар шеңберіндегі әлеуметтік көмек төлемі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14959</w:t>
            </w:r>
          </w:p>
        </w:tc>
      </w:tr>
      <w:tr>
        <w:trPr>
          <w:trHeight w:val="5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оқу орындарының бітірушілері мен дәрігерлеріне әлеуметтік төлемдер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Белсенді өкпе ауруының науқастарына емдеу орнына жүріске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</w:t>
            </w: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31/2 шешіміне 5-қосымша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28/2 шешіміне 8-қосымша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бюджетті орындауда 464.003.000 бағдарламасы бойынша "Жалпы білім беру" сома бөлінісі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3"/>
        <w:gridCol w:w="3553"/>
        <w:gridCol w:w="5593"/>
      </w:tblGrid>
      <w:tr>
        <w:trPr>
          <w:trHeight w:val="240" w:hRule="atLeast"/>
        </w:trPr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сомасы, 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 есебінен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</w:tr>
      <w:tr>
        <w:trPr>
          <w:trHeight w:val="24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05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1138588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1071032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67556</w:t>
            </w:r>
          </w:p>
        </w:tc>
      </w:tr>
    </w:tbl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31/2 шешіміне 6-қосымша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28/2 шешіміне 9-қосымша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жылдың 1 қаңтарына бюджет қаражатының бос қалдықтарын бағыттау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73"/>
        <w:gridCol w:w="833"/>
        <w:gridCol w:w="733"/>
        <w:gridCol w:w="7393"/>
        <w:gridCol w:w="16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 көрсету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1824,3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мәслихаттың аппараты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бойынша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бойынша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1378,3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 аудандық маңызы бар қаланың, кенттің, ауылдың (селоның), ауылдық (селолық) округтің әкімі аппаратының қызметін қамтамасыз ету бойынша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1193,3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білім беру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1220,5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1220,5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 маңызындағы қала) ішкі саясат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жер қатынастар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маңыздағы қала) аймағында жер қатынастарын реттеуді жергілікті деңгейде мемлекеттік саясатты жүзеге асыру бойынша қызметтер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тұрғызу және құрылыс жұмысы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құрылыс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Құрылыста жергілікті деңгейде мемлекеттік саясатты жүзеге асыру бойынша қызметтер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 маңызындағы бар қала) тұрғын-үй-коммуналды шаруашылығы, жолаушылар көлiгi мен автомобиль жолдары бөлiмi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Тұрғын-үй-коммуналды шаруашылығы, жолаушылар көлiгi мен автомобиль жолдарын жергілікті деңгейде мемлекеттік саясатты жүзеге асыру бойынша қызметтер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6318,1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6318,1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1488,7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жерлердегі елді мекендер салаларында әлеуметтік мамандарды қолдау әлеуметтік іс шарасын жүзеге асыру үшін бюджеттік несиелер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1488,7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