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cc8f" w14:textId="d7dc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2010 жылғы 24 желтоқсандағы N 28/2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2011 жылғы 16 мамырдағы N 32/5 шешімі. Солтүстік Қазақстан облысы Мамлют ауданының Әділет басқармасында 2011 жылғы 7 маусымда N 13-10-136 тіркелді. Қолдану мерзімінің өтуіне байланысты күшін жойды (Солтүстік Қазақстан облысы Мамлют аудандық мәслихатының 2012 жылғы 11 маусымдағы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2012.06.11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«Қазақстан Республикасындағы жергілікті мемлекеттік басқару және өзін-өзі басқару туралы» 2001 жылдың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«2011-2013 жылдарға аудандық бюджет туралы» 2010 жылғы 24 желтоқсандағы № 28/2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21 қаңтардан № 13-10-129 тіркелген, 2011 жылдың 4 ақпанындағы № 6 «Солтүстік жұлдызы», № 6 «Знамя труда» газеттерінде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«1825791» цифрлары «1833504»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«4069» цифрлары «11782»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«1836836,9» цифрлары «1844549,9»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4, 5-қосымшалары 1, 2, 3-қосымшаларға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қол қойылған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(МАМ)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Кулик                                   А. Қошанов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(ЭҚБ)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«16» мамыр 2011 жыл                        А. Яковенко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32/5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Мамлют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853"/>
        <w:gridCol w:w="8053"/>
        <w:gridCol w:w="175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1833504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 және материалдық емес активтер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53"/>
        <w:gridCol w:w="713"/>
        <w:gridCol w:w="7633"/>
        <w:gridCol w:w="21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1844549,9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161281,1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мәслихаттың қызметін қамтамасыз ету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ауылдың (селоның), ауылдық (селолық) округтің әкімі аппаратының қызметін қамтамасыз ету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87616,1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шеңберінде төтенше жағдайдан құтқару және ескерту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қала) шеңберінде өрттерді сөндіру және жүргізу бойынша іс-шаралар, сондай-ақ мемлекеттік өртке қарсы қызмет органдары құрылмаған елді мекендердегі өрттер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1234311,2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1197551,2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34491,2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облысында жергілікті деңгейде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анасының қамқорлығынсыз қалған (балалар) балалардың және (жетім-балала) жетім балалардың күтуші қамқоршысына (тәрбиешісі) ай сайынғы ақша 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балаларды бағдарламалық қамтамасыз ету, жабдықтармен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балаларға материалдық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төленетiн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қажет гигиена құралдарымен және ым тiлiн меңгерген мамандардың қызметiмен, жеке бағдарламаға сәйкес жеке емшiлермен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қорына тұрғын-үй сатып алу (немесе) және құрылыс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тексіздерді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81915,5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аймағында жер қатынастарын реттеуді жергілікті деңгейде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Кездейсоқ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тұрғызу және құрылыс жұмысы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 жергілікті деңгейде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 тұрғын-үй-коммуналды шаруашылығы, жолаушылар көлiгi мен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өнеркәсіпті жергілікті деңгейде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 тұрғын-үй-коммуналды шаруашылығы, жолаушылар көлiгi мен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Тұрғын-үй-коммуналды шаруашылығы, жолаушылар көлiгi мен автомобиль жолдарын жергілікті деңгейде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елді мекендер салаларында әлеуметтік мамандарды қолдау әлеуметтік іс шарасын жүзеге асыру үшін бюджеттік несиелер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-97439,6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97439,6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 тұрған бюджетпен жергілікті атқарушы органның қарызын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бюджет қаражатының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32/5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республикалық және облыстық бюджеттерден нысаналы трансферттер мен несиелер есебінен қаржыландырылатын бюджеттік инвестициялық жобалардың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3"/>
        <w:gridCol w:w="773"/>
        <w:gridCol w:w="913"/>
        <w:gridCol w:w="7173"/>
        <w:gridCol w:w="17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бағдарламалары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72043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қорына тұрғын-үй сатып алу (немесе) және құрылыс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бөлiмi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объектілерін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қ. (2 кезекте) су тарату жүйелерін қайта қалпына келтіру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32/5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аудандық маңызы бар қала және әр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873"/>
        <w:gridCol w:w="7853"/>
        <w:gridCol w:w="18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87801,1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87801,1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87616,1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 мен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ұйымдардың қызметiн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үйлері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33"/>
        <w:gridCol w:w="1553"/>
        <w:gridCol w:w="2433"/>
        <w:gridCol w:w="2013"/>
        <w:gridCol w:w="22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124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селолық округі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селолық округі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селолық округі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селолық округі</w:t>
            </w:r>
          </w:p>
        </w:tc>
      </w:tr>
      <w:tr>
        <w:trPr>
          <w:trHeight w:val="10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13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5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9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</w:p>
        </w:tc>
      </w:tr>
      <w:tr>
        <w:trPr>
          <w:trHeight w:val="66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</w:p>
        </w:tc>
      </w:tr>
      <w:tr>
        <w:trPr>
          <w:trHeight w:val="7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8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268,7</w:t>
            </w:r>
          </w:p>
        </w:tc>
      </w:tr>
      <w:tr>
        <w:trPr>
          <w:trHeight w:val="7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127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3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633"/>
        <w:gridCol w:w="1533"/>
        <w:gridCol w:w="2493"/>
        <w:gridCol w:w="1673"/>
        <w:gridCol w:w="16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селолық округі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селолық округі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селолық округі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селолық округі</w:t>
            </w:r>
          </w:p>
        </w:tc>
      </w:tr>
      <w:tr>
        <w:trPr>
          <w:trHeight w:val="102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66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48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90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126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7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81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</w:tr>
      <w:tr>
        <w:trPr>
          <w:trHeight w:val="7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58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76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3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25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28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14182,7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