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125f" w14:textId="e961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Мамлют ауданының аумағында үгіттік басылым материалдарын орналастыру орындарын және Қазақстан Республикасы Парламенті Мәжілісіне, облыстық және аудандық мәслихаттарға депутаттыққа үміткерлердің сайлаушылармен кездесулерін өткізу үшін үй-жайларды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2011 жылғы 1 желтоқсандағы N 472 қаулысы. Солтүстік Қазақстан облысының Әділет департаментінде 2011 жылғы 7 желтоқсанда N 13-10-145 тіркелді. Күші жойылды - Солтүстік Қазақстан облысы Мамлют аудандық әкімдігінің 2013 жылғы 8 қазандағы N 336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Мамлют аудандық әкімдігінің 08.10.2013 N 336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Қазақстан Республикасы 1995 жылғы 28 қыркүйектегі № 2464 Конституциялық Заңы 28-бабының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 2001 жылғы 23 қаңтағы № 148 заңы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Парламенті Мәжілісіне, облыстық және аудандық мәслихаттарға депутаттыққа үміткерлерге арналған үгіттік басылым материалдарын орналастыру орындары 1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Парламенті Мәжілісіне, облыстық және аудандық мәслихаттарға депутаттыққа үміткерлердің сайлаушылармен кездесуін өткізу үшін үй-жайлар 2 қосымшаға сәйкес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Мамлют ауданы әкімінің аппарат басшысы Б.Ә.Мусинге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ресми жарияланған күннен он күнтізбелік күн өткеннен кейін қолданысқа енгізіледі және 2011 жылғы 01 желтоқсаннан бастап туындаған құқықтық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Мамлют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В. Целуйко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01 желтоқсан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Мамлют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472 қаулысына 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Мәжілісіне, облыстық және аудандық мәслихаттарға депутаттыққа үміткерлердің үгіттік басылым материалдарын Мамлют ауданының аумағында орналастыру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093"/>
        <w:gridCol w:w="651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үгіт жүргізетін орындар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(жұмысшылар кенті)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№ 2 орта мектеп ғимараты жанындағы тақта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(Солтүстік шығыс бөлік)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№ 1 мектеп гимназиясы жанындағы тақта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(Орталық бөлік)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«Сказка» дүкенінің ғимараты жанындағы тақта (келісім бойынша)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(Солтүстік батыс)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Жолды пайдалану учаскесінің ғимараты-67 жанындағы тақта (келісім бойынша)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селосы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ғимараты жанындағы тақта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селосы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ғимараты жанындағы тақта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Владимировка селосы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 жанындағы тақта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селосы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 жанындағы тақта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селосы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ғимараты жанындағы тақта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селосы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«Кәрібаев» жеке кәсіпкер дүкенінің ғимараты жанындағы тақта (келісім бойынша)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Сливное селосы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Сливное селосының тұрғыны Игорь Михайлович Еськовтың үйінің жанындағы тақта (келісім бойынша)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 селосы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 жанындағы тақта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Искра селосы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 ғимараты жанындағы тақта (келісім бойынша)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селосы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«Бақтұбаев» жеке кәсіпкердің дүкені жанындағы тақта (келісім бойынша)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селосы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 жанындағы тақта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Старомихайловка селосы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 жанындағы тақта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Новодубровное селосы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 жанындағы тақта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Пчелино селосы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 жанындағы тақта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 селосы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«Қызыләскер» жауапкершілігі шектеулі серіктестігінің кеңсесі жанындағы тақта (келісім бойынша)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Раздольное селосы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ғимиаратына қарсы тақта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 селосы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ғимиаратына қарсы тақта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Краснознаменное селосы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«Анжелика» дүкенінің ғимараты жанындағы тақта (келісім бойынша)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Калугино селосы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 аумағындағы тақта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Беловка селосы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акушерлік пункт ғимараты жанындағы тақта (келісім бойынша)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Ленино селосы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ғимараты жанындағы тақта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Дачное селосы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 ғимараты жанындағы тақта (келісім бойынша)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Леденево селосы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ғимараты жанындағы тақта (келісім бойынша)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Новоандреевка селосы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 ғимараты жанындағы тақта (келісім бойынша)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«Сағындықов» жеке кәсіпкердің дүкені ғимаратына қарсы тақта (келісім бойынша)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Токаревка селосы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«Сағындықов З.Н» жеке кәсіпкердің дүкені ғимаратына қарсы тақта (келісім бойынша)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Меңкесер селосы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«Ибраев Н.А» жеке кәсіпкердің дүкені ғимаратындағы тақта (келісім бойынша)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Бексеит селосы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Бексеит орта мектебі ғимараты жанындағы тақта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селосы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«Татьяна» дүкенінің ғимараты жанындағы тақта (келісім бойынша)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селосы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ғимараты жанындағы тақта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Орел селосы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 ғимараты алдындағы тақта (келісім бойынша)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Новоукраинка селосы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тақта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Папанин көшесі 1а тірек пунктінің жанындағы тақта (келісім бойынша)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қазақ мектеп-интернаты жанындағы тақта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Мамлют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472 қаулысына 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Мәжілісіне, облыстық және аудандық мәслихаттарға депутаттыққа барлық үміткерлердің Мамлют ауданының аумағында сайлаушылармен кездесулер өткізу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4227"/>
        <w:gridCol w:w="6761"/>
      </w:tblGrid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үгіт жүргізу орнының орналасқан жері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(жұмысшылар кенті)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№ 2 орта мектептің спорт залында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(Солтүстік шығыс бөлік)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№ 1 мектеп-гимназиясының акт залында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(Орталық бөлік)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акт залында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(Солтүстік батыс)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Жолды пайдаланудың 67 учаскесінің акт залында (келісім бойынша)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селосы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селосындағы мәдениет Үйінің акт залында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селосы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акт залында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Владимировка селосы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«Цыборт» жеке кәсіпкердің дүкенінде (келісім бойынша)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селосы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орта мектебінің акт залында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селосы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акт залында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селосы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бастауыш мектебінің акт залында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Сливное селосы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Сливное бастауыш мектебінің ғимаратында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 селосы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 орта мектебінің акт залында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Искра селосы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Искра орталау мектебінің спорт залында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селосы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бастауыш мектебінің ғимаратында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селосы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орта мектебінің ғимаратында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Старомихайловка селосы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 орта мектебінің акт залында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Новодубровное селосы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Новодубровное бастауыш мектебінің акт залында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Пчелино селосы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Пчелино бастауыш мектебінің акт залында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 селосы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 селолық клубының акт залында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Раздольное селосы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Раздольное бастауыш мектебінің ғимаратында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 селосы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 бастауыш мектебінің ғимаратында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Краснознаменное селосы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Краснознаменное орта мектебінің акт залында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Калугино селосы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Калугино бастауыш мектебінің акт залында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Беловка селосы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Беловка бастауыш мектебінің фойесінде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Ленино селосы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акт залында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Дачное селосы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 ғимаратында (келісім бойынша)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Леденево селосы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Леденево орта мектебінің акт залында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Новоандреевка селосы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Новоандреевка бастауыш мектебінің акт залында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орта мектебінің спортзалы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Токаревка селосы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 ғимаратында (келісім бойынша)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Меңкесер селосы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акт залында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Бексеит селосы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Бексеит орта мектебінің спортзалы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селосы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орта мектебінің спорт залында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селосы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орта мектебінің акт залында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Орел селосы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 ғимаратында (келісім бойынша)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Новоукраинка селосы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«Сюникаевқа» тиісті ғимараттың акт залында (келісім бойынша)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(817 сайлау учаскесінің сайлаушылары)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Папанин көшесі 1а Мамлют ауданының ішкі істер бөлімінің тірек пунктінің ғимаратында (келісім бойынша)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(818 сайлау учаскесінің сайлаушылары)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Мамлютка қаласы қазақ мектеп-интернатының акт залында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