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9560" w14:textId="ce89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Мамлют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2011 жылғы 27 желтоқсандағы N 493 қаулысы. Солтүстік Қазақстан облысының Әділет департаментінде 2012 жылғы 27 қаңтарда N 13-10-149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Мамлют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1-қосымшаға сәйкес, 2012 жылға арналған (бұдан әрі мәтін бойынша Тізім) қаржыландыру көздері және қоса берілген қоғамдық жұмыс көлемі, түрлері, ұйымдар тізімі бекітілсін.</w:t>
      </w:r>
      <w:r>
        <w:br/>
      </w:r>
      <w:r>
        <w:rPr>
          <w:rFonts w:ascii="Times New Roman"/>
          <w:b w:val="false"/>
          <w:i w:val="false"/>
          <w:color w:val="000000"/>
          <w:sz w:val="28"/>
        </w:rPr>
        <w:t>
</w:t>
      </w:r>
      <w:r>
        <w:rPr>
          <w:rFonts w:ascii="Times New Roman"/>
          <w:b w:val="false"/>
          <w:i w:val="false"/>
          <w:color w:val="000000"/>
          <w:sz w:val="28"/>
        </w:rPr>
        <w:t>
      3. 2-қосымшаға сәйкес, қоғамдық жұмысқа тартылған жұмыссыздардың қоса берілген еңбекақы мөлшері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Мамлют ауданының жұмыспен қамту және әлеуметтік бағдарламалар бөлімі» мемлекеттік мекемесі бекітілген Тізімге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және ұсыныс анықталсын:</w:t>
      </w:r>
      <w:r>
        <w:br/>
      </w:r>
      <w:r>
        <w:rPr>
          <w:rFonts w:ascii="Times New Roman"/>
          <w:b w:val="false"/>
          <w:i w:val="false"/>
          <w:color w:val="000000"/>
          <w:sz w:val="28"/>
        </w:rPr>
        <w:t>
      жұмыс орын қажеттілігіне өтінім бергендер санында – 212 адам;</w:t>
      </w:r>
      <w:r>
        <w:br/>
      </w:r>
      <w:r>
        <w:rPr>
          <w:rFonts w:ascii="Times New Roman"/>
          <w:b w:val="false"/>
          <w:i w:val="false"/>
          <w:color w:val="000000"/>
          <w:sz w:val="28"/>
        </w:rPr>
        <w:t>
      жұмыс орын қажеттілігі бекітілгендер санында – 212 адам.</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«2012-2014 жылдарға арналған Республикалық бюджет туралы» Қазақстан Республикасының 2011 жылғы 24 қарашадағы № 496-IV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7. Қоғамдық жұмыстардың шарттары аптасына 5 жұмыс күні екі демалыс күні (сенбі, жексенбі) сегіз сағаттық жұмыс күні,түскі үзіліс 1 сағат ұзақтығымен анықталынады,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8. «Мамлют ауданында 2011 жылы ақылы қоғамдық жұмыстарды ұйымдастыру туралы» Солтүстік Қазақстан облысы Мамлют ауданы әкімдігінің 2010 жылғы 27 желтоқсандағы № 447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тізімінде 2011 жылғы 13 қаңтарда № 13-10-128 тіркелген, 2011 жылдың 21 қаңтарында аудандық «Солтүстік жұлдызы» және «Знамя труда» газеттерінде жарияланған) күшін жойған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Әділет департаментінің</w:t>
      </w:r>
      <w:r>
        <w:br/>
      </w:r>
      <w:r>
        <w:rPr>
          <w:rFonts w:ascii="Times New Roman"/>
          <w:b w:val="false"/>
          <w:i w:val="false"/>
          <w:color w:val="000000"/>
          <w:sz w:val="28"/>
        </w:rPr>
        <w:t>
</w:t>
      </w:r>
      <w:r>
        <w:rPr>
          <w:rFonts w:ascii="Times New Roman"/>
          <w:b w:val="false"/>
          <w:i/>
          <w:color w:val="000000"/>
          <w:sz w:val="28"/>
        </w:rPr>
        <w:t>      Мамлют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Биктимиров А.К.</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Мамлют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Оспанов А.Х.</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Құқықтық қызмет көрсету</w:t>
      </w:r>
      <w:r>
        <w:br/>
      </w:r>
      <w:r>
        <w:rPr>
          <w:rFonts w:ascii="Times New Roman"/>
          <w:b w:val="false"/>
          <w:i w:val="false"/>
          <w:color w:val="000000"/>
          <w:sz w:val="28"/>
        </w:rPr>
        <w:t>
</w:t>
      </w:r>
      <w:r>
        <w:rPr>
          <w:rFonts w:ascii="Times New Roman"/>
          <w:b w:val="false"/>
          <w:i/>
          <w:color w:val="000000"/>
          <w:sz w:val="28"/>
        </w:rPr>
        <w:t>      және тіркеу қызметі комитетінің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 орталық»</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Мамлют аудандық филиалының басқарушысы     Құсайынов Н.М.</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«Мамлют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Рогачева О.Н.</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 актілерін</w:t>
      </w:r>
      <w:r>
        <w:br/>
      </w:r>
      <w:r>
        <w:rPr>
          <w:rFonts w:ascii="Times New Roman"/>
          <w:b w:val="false"/>
          <w:i w:val="false"/>
          <w:color w:val="000000"/>
          <w:sz w:val="28"/>
        </w:rPr>
        <w:t>
</w:t>
      </w:r>
      <w:r>
        <w:rPr>
          <w:rFonts w:ascii="Times New Roman"/>
          <w:b w:val="false"/>
          <w:i/>
          <w:color w:val="000000"/>
          <w:sz w:val="28"/>
        </w:rPr>
        <w:t>      орындау жөніндегі комитеті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Сот актілерін орындау жөніндегі</w:t>
      </w:r>
      <w:r>
        <w:br/>
      </w:r>
      <w:r>
        <w:rPr>
          <w:rFonts w:ascii="Times New Roman"/>
          <w:b w:val="false"/>
          <w:i w:val="false"/>
          <w:color w:val="000000"/>
          <w:sz w:val="28"/>
        </w:rPr>
        <w:t>
</w:t>
      </w:r>
      <w:r>
        <w:rPr>
          <w:rFonts w:ascii="Times New Roman"/>
          <w:b w:val="false"/>
          <w:i/>
          <w:color w:val="000000"/>
          <w:sz w:val="28"/>
        </w:rPr>
        <w:t>      департаментінің Мамлют аумақтық бөлімі»</w:t>
      </w:r>
      <w:r>
        <w:br/>
      </w:r>
      <w:r>
        <w:rPr>
          <w:rFonts w:ascii="Times New Roman"/>
          <w:b w:val="false"/>
          <w:i w:val="false"/>
          <w:color w:val="000000"/>
          <w:sz w:val="28"/>
        </w:rPr>
        <w:t>
</w:t>
      </w:r>
      <w:r>
        <w:rPr>
          <w:rFonts w:ascii="Times New Roman"/>
          <w:b w:val="false"/>
          <w:i/>
          <w:color w:val="000000"/>
          <w:sz w:val="28"/>
        </w:rPr>
        <w:t>      филиалының бастығы                         Қасенов Т.Ә.</w:t>
      </w:r>
      <w:r>
        <w:br/>
      </w:r>
      <w:r>
        <w:rPr>
          <w:rFonts w:ascii="Times New Roman"/>
          <w:b w:val="false"/>
          <w:i w:val="false"/>
          <w:color w:val="000000"/>
          <w:sz w:val="28"/>
        </w:rPr>
        <w:t>
</w:t>
      </w:r>
      <w:r>
        <w:rPr>
          <w:rFonts w:ascii="Times New Roman"/>
          <w:b w:val="false"/>
          <w:i/>
          <w:color w:val="000000"/>
          <w:sz w:val="28"/>
        </w:rPr>
        <w:t>      (келісім бойынша)</w:t>
      </w:r>
    </w:p>
    <w:bookmarkStart w:name="z12"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 493 қаулысына 1-қосымша</w:t>
      </w:r>
    </w:p>
    <w:bookmarkEnd w:id="2"/>
    <w:p>
      <w:pPr>
        <w:spacing w:after="0"/>
        <w:ind w:left="0"/>
        <w:jc w:val="left"/>
      </w:pPr>
      <w:r>
        <w:rPr>
          <w:rFonts w:ascii="Times New Roman"/>
          <w:b/>
          <w:i w:val="false"/>
          <w:color w:val="000000"/>
        </w:rPr>
        <w:t xml:space="preserve"> Қоғамдық жұмыстардың көлемі, түрлері, ұйымдардың және қаржыландыру көзінің 2012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135"/>
        <w:gridCol w:w="1925"/>
        <w:gridCol w:w="3188"/>
        <w:gridCol w:w="1295"/>
        <w:gridCol w:w="1253"/>
        <w:gridCol w:w="138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дың түрі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көлемі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ұзақ</w:t>
            </w:r>
            <w:r>
              <w:br/>
            </w:r>
            <w:r>
              <w:rPr>
                <w:rFonts w:ascii="Times New Roman"/>
                <w:b w:val="false"/>
                <w:i w:val="false"/>
                <w:color w:val="000000"/>
                <w:sz w:val="20"/>
              </w:rPr>
              <w:t>
тылы</w:t>
            </w:r>
            <w:r>
              <w:br/>
            </w:r>
            <w:r>
              <w:rPr>
                <w:rFonts w:ascii="Times New Roman"/>
                <w:b w:val="false"/>
                <w:i w:val="false"/>
                <w:color w:val="000000"/>
                <w:sz w:val="20"/>
              </w:rPr>
              <w:t>
ғы</w:t>
            </w:r>
            <w:r>
              <w:br/>
            </w:r>
            <w:r>
              <w:rPr>
                <w:rFonts w:ascii="Times New Roman"/>
                <w:b w:val="false"/>
                <w:i w:val="false"/>
                <w:color w:val="000000"/>
                <w:sz w:val="20"/>
              </w:rPr>
              <w:t>
(ай)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w:t>
            </w:r>
            <w:r>
              <w:br/>
            </w:r>
            <w:r>
              <w:rPr>
                <w:rFonts w:ascii="Times New Roman"/>
                <w:b w:val="false"/>
                <w:i w:val="false"/>
                <w:color w:val="000000"/>
                <w:sz w:val="20"/>
              </w:rPr>
              <w:t>
ру кө</w:t>
            </w:r>
            <w:r>
              <w:br/>
            </w:r>
            <w:r>
              <w:rPr>
                <w:rFonts w:ascii="Times New Roman"/>
                <w:b w:val="false"/>
                <w:i w:val="false"/>
                <w:color w:val="000000"/>
                <w:sz w:val="20"/>
              </w:rPr>
              <w:t>
зі</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w:t>
            </w:r>
            <w:r>
              <w:br/>
            </w:r>
            <w:r>
              <w:rPr>
                <w:rFonts w:ascii="Times New Roman"/>
                <w:b w:val="false"/>
                <w:i w:val="false"/>
                <w:color w:val="000000"/>
                <w:sz w:val="20"/>
              </w:rPr>
              <w:t>
көркейту</w:t>
            </w:r>
            <w:r>
              <w:br/>
            </w:r>
            <w:r>
              <w:rPr>
                <w:rFonts w:ascii="Times New Roman"/>
                <w:b w:val="false"/>
                <w:i w:val="false"/>
                <w:color w:val="000000"/>
                <w:sz w:val="20"/>
              </w:rPr>
              <w:t>
ге көмек</w:t>
            </w:r>
            <w:r>
              <w:br/>
            </w:r>
            <w:r>
              <w:rPr>
                <w:rFonts w:ascii="Times New Roman"/>
                <w:b w:val="false"/>
                <w:i w:val="false"/>
                <w:color w:val="000000"/>
                <w:sz w:val="20"/>
              </w:rPr>
              <w:t>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 шаршы метр елді мекенді жерлердің аумағын жинау, 200 ағашты отырғызу, 25000 шаршы метр жол жиегіндегі өсіп кеткен шөпті шабу, тіреулерді ағарту 100 дана, 40000 текше метр аумақты қар тазалау.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 ауыратын қарт аза</w:t>
            </w:r>
            <w:r>
              <w:br/>
            </w:r>
            <w:r>
              <w:rPr>
                <w:rFonts w:ascii="Times New Roman"/>
                <w:b w:val="false"/>
                <w:i w:val="false"/>
                <w:color w:val="000000"/>
                <w:sz w:val="20"/>
              </w:rPr>
              <w:t>
маттарға күтім бойынша көмектесу (азық-</w:t>
            </w:r>
            <w:r>
              <w:br/>
            </w:r>
            <w:r>
              <w:rPr>
                <w:rFonts w:ascii="Times New Roman"/>
                <w:b w:val="false"/>
                <w:i w:val="false"/>
                <w:color w:val="000000"/>
                <w:sz w:val="20"/>
              </w:rPr>
              <w:t>
түлік, дәрі-дә</w:t>
            </w:r>
            <w:r>
              <w:br/>
            </w:r>
            <w:r>
              <w:rPr>
                <w:rFonts w:ascii="Times New Roman"/>
                <w:b w:val="false"/>
                <w:i w:val="false"/>
                <w:color w:val="000000"/>
                <w:sz w:val="20"/>
              </w:rPr>
              <w:t>
рмек сатып алу, бөл</w:t>
            </w:r>
            <w:r>
              <w:br/>
            </w:r>
            <w:r>
              <w:rPr>
                <w:rFonts w:ascii="Times New Roman"/>
                <w:b w:val="false"/>
                <w:i w:val="false"/>
                <w:color w:val="000000"/>
                <w:sz w:val="20"/>
              </w:rPr>
              <w:t>
мелерді жинау).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w:t>
            </w:r>
            <w:r>
              <w:br/>
            </w:r>
            <w:r>
              <w:rPr>
                <w:rFonts w:ascii="Times New Roman"/>
                <w:b w:val="false"/>
                <w:i w:val="false"/>
                <w:color w:val="000000"/>
                <w:sz w:val="20"/>
              </w:rPr>
              <w:t>
руашылық санағында және ша</w:t>
            </w:r>
            <w:r>
              <w:br/>
            </w:r>
            <w:r>
              <w:rPr>
                <w:rFonts w:ascii="Times New Roman"/>
                <w:b w:val="false"/>
                <w:i w:val="false"/>
                <w:color w:val="000000"/>
                <w:sz w:val="20"/>
              </w:rPr>
              <w:t>
руашылық кітаптар</w:t>
            </w:r>
            <w:r>
              <w:br/>
            </w:r>
            <w:r>
              <w:rPr>
                <w:rFonts w:ascii="Times New Roman"/>
                <w:b w:val="false"/>
                <w:i w:val="false"/>
                <w:color w:val="000000"/>
                <w:sz w:val="20"/>
              </w:rPr>
              <w:t>
ды құру</w:t>
            </w:r>
            <w:r>
              <w:br/>
            </w:r>
            <w:r>
              <w:rPr>
                <w:rFonts w:ascii="Times New Roman"/>
                <w:b w:val="false"/>
                <w:i w:val="false"/>
                <w:color w:val="000000"/>
                <w:sz w:val="20"/>
              </w:rPr>
              <w:t>
ына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w:t>
            </w:r>
            <w:r>
              <w:br/>
            </w:r>
            <w:r>
              <w:rPr>
                <w:rFonts w:ascii="Times New Roman"/>
                <w:b w:val="false"/>
                <w:i w:val="false"/>
                <w:color w:val="000000"/>
                <w:sz w:val="20"/>
              </w:rPr>
              <w:t>
тың аз камтылған топтарына және жалғыз басты тұратын қарттарға отын да</w:t>
            </w:r>
            <w:r>
              <w:br/>
            </w:r>
            <w:r>
              <w:rPr>
                <w:rFonts w:ascii="Times New Roman"/>
                <w:b w:val="false"/>
                <w:i w:val="false"/>
                <w:color w:val="000000"/>
                <w:sz w:val="20"/>
              </w:rPr>
              <w:t>
йындауға және көмір әкелуге, көмірді түсіруге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55 текше метр, көмір жеткізу және түсіру 50 тонна.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тарды өң</w:t>
            </w:r>
            <w:r>
              <w:br/>
            </w:r>
            <w:r>
              <w:rPr>
                <w:rFonts w:ascii="Times New Roman"/>
                <w:b w:val="false"/>
                <w:i w:val="false"/>
                <w:color w:val="000000"/>
                <w:sz w:val="20"/>
              </w:rPr>
              <w:t>
деуге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құжатты өңдеу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w:t>
            </w:r>
            <w:r>
              <w:br/>
            </w:r>
            <w:r>
              <w:rPr>
                <w:rFonts w:ascii="Times New Roman"/>
                <w:b w:val="false"/>
                <w:i w:val="false"/>
                <w:color w:val="000000"/>
                <w:sz w:val="20"/>
              </w:rPr>
              <w:t>
көгалдан</w:t>
            </w:r>
            <w:r>
              <w:br/>
            </w:r>
            <w:r>
              <w:rPr>
                <w:rFonts w:ascii="Times New Roman"/>
                <w:b w:val="false"/>
                <w:i w:val="false"/>
                <w:color w:val="000000"/>
                <w:sz w:val="20"/>
              </w:rPr>
              <w:t>
дыру және</w:t>
            </w:r>
            <w:r>
              <w:br/>
            </w:r>
            <w:r>
              <w:rPr>
                <w:rFonts w:ascii="Times New Roman"/>
                <w:b w:val="false"/>
                <w:i w:val="false"/>
                <w:color w:val="000000"/>
                <w:sz w:val="20"/>
              </w:rPr>
              <w:t>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ағашты отырғызу, 40000 шаршы метр аумақты жинау, 250000 текше метр қар тазалау, 15500 шаршы метр жол жиегіндегі өсіп кеткен шөпті шабу, талдықты кесу 5000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w:t>
            </w:r>
            <w:r>
              <w:br/>
            </w:r>
            <w:r>
              <w:rPr>
                <w:rFonts w:ascii="Times New Roman"/>
                <w:b w:val="false"/>
                <w:i w:val="false"/>
                <w:color w:val="000000"/>
                <w:sz w:val="20"/>
              </w:rPr>
              <w:t>
руашылығы санағында және ша</w:t>
            </w:r>
            <w:r>
              <w:br/>
            </w:r>
            <w:r>
              <w:rPr>
                <w:rFonts w:ascii="Times New Roman"/>
                <w:b w:val="false"/>
                <w:i w:val="false"/>
                <w:color w:val="000000"/>
                <w:sz w:val="20"/>
              </w:rPr>
              <w:t>
руашылық кітаптар</w:t>
            </w:r>
            <w:r>
              <w:br/>
            </w:r>
            <w:r>
              <w:rPr>
                <w:rFonts w:ascii="Times New Roman"/>
                <w:b w:val="false"/>
                <w:i w:val="false"/>
                <w:color w:val="000000"/>
                <w:sz w:val="20"/>
              </w:rPr>
              <w:t>
ды құру</w:t>
            </w:r>
            <w:r>
              <w:br/>
            </w:r>
            <w:r>
              <w:rPr>
                <w:rFonts w:ascii="Times New Roman"/>
                <w:b w:val="false"/>
                <w:i w:val="false"/>
                <w:color w:val="000000"/>
                <w:sz w:val="20"/>
              </w:rPr>
              <w:t>
ына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w:t>
            </w:r>
            <w:r>
              <w:br/>
            </w:r>
            <w:r>
              <w:rPr>
                <w:rFonts w:ascii="Times New Roman"/>
                <w:b w:val="false"/>
                <w:i w:val="false"/>
                <w:color w:val="000000"/>
                <w:sz w:val="20"/>
              </w:rPr>
              <w:t>
тын аз қамтылған топтарына және жалғыз басты тұратын қарттарға отын да</w:t>
            </w:r>
            <w:r>
              <w:br/>
            </w:r>
            <w:r>
              <w:rPr>
                <w:rFonts w:ascii="Times New Roman"/>
                <w:b w:val="false"/>
                <w:i w:val="false"/>
                <w:color w:val="000000"/>
                <w:sz w:val="20"/>
              </w:rPr>
              <w:t>
йындауға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55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пен қамту мәселесі бойынша және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w:t>
            </w:r>
            <w:r>
              <w:br/>
            </w:r>
            <w:r>
              <w:rPr>
                <w:rFonts w:ascii="Times New Roman"/>
                <w:b w:val="false"/>
                <w:i w:val="false"/>
                <w:color w:val="000000"/>
                <w:sz w:val="20"/>
              </w:rPr>
              <w:t>
демақы тағайын</w:t>
            </w:r>
            <w:r>
              <w:br/>
            </w:r>
            <w:r>
              <w:rPr>
                <w:rFonts w:ascii="Times New Roman"/>
                <w:b w:val="false"/>
                <w:i w:val="false"/>
                <w:color w:val="000000"/>
                <w:sz w:val="20"/>
              </w:rPr>
              <w:t>
дауға қажетті құжаттар</w:t>
            </w:r>
            <w:r>
              <w:br/>
            </w:r>
            <w:r>
              <w:rPr>
                <w:rFonts w:ascii="Times New Roman"/>
                <w:b w:val="false"/>
                <w:i w:val="false"/>
                <w:color w:val="000000"/>
                <w:sz w:val="20"/>
              </w:rPr>
              <w:t>
ды жинау</w:t>
            </w:r>
            <w:r>
              <w:br/>
            </w:r>
            <w:r>
              <w:rPr>
                <w:rFonts w:ascii="Times New Roman"/>
                <w:b w:val="false"/>
                <w:i w:val="false"/>
                <w:color w:val="000000"/>
                <w:sz w:val="20"/>
              </w:rPr>
              <w:t>
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тарды өң</w:t>
            </w:r>
            <w:r>
              <w:br/>
            </w:r>
            <w:r>
              <w:rPr>
                <w:rFonts w:ascii="Times New Roman"/>
                <w:b w:val="false"/>
                <w:i w:val="false"/>
                <w:color w:val="000000"/>
                <w:sz w:val="20"/>
              </w:rPr>
              <w:t>
деуге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құжатты өңдеу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w:t>
            </w:r>
            <w:r>
              <w:br/>
            </w:r>
            <w:r>
              <w:rPr>
                <w:rFonts w:ascii="Times New Roman"/>
                <w:b w:val="false"/>
                <w:i w:val="false"/>
                <w:color w:val="000000"/>
                <w:sz w:val="20"/>
              </w:rPr>
              <w:t>
мен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 отырғызу, 155000 шаршы метр елді мекенді жерлердің аумағын жинау, 50000 текше метр қар тазалау, 100 бағандар</w:t>
            </w:r>
            <w:r>
              <w:br/>
            </w:r>
            <w:r>
              <w:rPr>
                <w:rFonts w:ascii="Times New Roman"/>
                <w:b w:val="false"/>
                <w:i w:val="false"/>
                <w:color w:val="000000"/>
                <w:sz w:val="20"/>
              </w:rPr>
              <w:t>
ы ағарту, жол жиегін</w:t>
            </w:r>
            <w:r>
              <w:br/>
            </w:r>
            <w:r>
              <w:rPr>
                <w:rFonts w:ascii="Times New Roman"/>
                <w:b w:val="false"/>
                <w:i w:val="false"/>
                <w:color w:val="000000"/>
                <w:sz w:val="20"/>
              </w:rPr>
              <w:t>
дегі 25000 шаршы метр шөпті шабу, 8000 шаршы метр талдық</w:t>
            </w:r>
            <w:r>
              <w:br/>
            </w:r>
            <w:r>
              <w:rPr>
                <w:rFonts w:ascii="Times New Roman"/>
                <w:b w:val="false"/>
                <w:i w:val="false"/>
                <w:color w:val="000000"/>
                <w:sz w:val="20"/>
              </w:rPr>
              <w:t>
ты кесу.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0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жәрде</w:t>
            </w:r>
            <w:r>
              <w:br/>
            </w:r>
            <w:r>
              <w:rPr>
                <w:rFonts w:ascii="Times New Roman"/>
                <w:b w:val="false"/>
                <w:i w:val="false"/>
                <w:color w:val="000000"/>
                <w:sz w:val="20"/>
              </w:rPr>
              <w:t>
мақы таға</w:t>
            </w:r>
            <w:r>
              <w:br/>
            </w:r>
            <w:r>
              <w:rPr>
                <w:rFonts w:ascii="Times New Roman"/>
                <w:b w:val="false"/>
                <w:i w:val="false"/>
                <w:color w:val="000000"/>
                <w:sz w:val="20"/>
              </w:rPr>
              <w:t>
йындауға қажетті</w:t>
            </w:r>
            <w:r>
              <w:br/>
            </w:r>
            <w:r>
              <w:rPr>
                <w:rFonts w:ascii="Times New Roman"/>
                <w:b w:val="false"/>
                <w:i w:val="false"/>
                <w:color w:val="000000"/>
                <w:sz w:val="20"/>
              </w:rPr>
              <w:t>
құжаттар</w:t>
            </w:r>
            <w:r>
              <w:br/>
            </w:r>
            <w:r>
              <w:rPr>
                <w:rFonts w:ascii="Times New Roman"/>
                <w:b w:val="false"/>
                <w:i w:val="false"/>
                <w:color w:val="000000"/>
                <w:sz w:val="20"/>
              </w:rPr>
              <w:t>
ды жинау</w:t>
            </w:r>
            <w:r>
              <w:br/>
            </w:r>
            <w:r>
              <w:rPr>
                <w:rFonts w:ascii="Times New Roman"/>
                <w:b w:val="false"/>
                <w:i w:val="false"/>
                <w:color w:val="000000"/>
                <w:sz w:val="20"/>
              </w:rPr>
              <w:t>
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құруға қөмек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w:t>
            </w:r>
            <w:r>
              <w:br/>
            </w:r>
            <w:r>
              <w:rPr>
                <w:rFonts w:ascii="Times New Roman"/>
                <w:b w:val="false"/>
                <w:i w:val="false"/>
                <w:color w:val="000000"/>
                <w:sz w:val="20"/>
              </w:rPr>
              <w:t>
тарды өң</w:t>
            </w:r>
            <w:r>
              <w:br/>
            </w:r>
            <w:r>
              <w:rPr>
                <w:rFonts w:ascii="Times New Roman"/>
                <w:b w:val="false"/>
                <w:i w:val="false"/>
                <w:color w:val="000000"/>
                <w:sz w:val="20"/>
              </w:rPr>
              <w:t>
деуде және сақ</w:t>
            </w:r>
            <w:r>
              <w:br/>
            </w:r>
            <w:r>
              <w:rPr>
                <w:rFonts w:ascii="Times New Roman"/>
                <w:b w:val="false"/>
                <w:i w:val="false"/>
                <w:color w:val="000000"/>
                <w:sz w:val="20"/>
              </w:rPr>
              <w:t>
тауға да</w:t>
            </w:r>
            <w:r>
              <w:br/>
            </w:r>
            <w:r>
              <w:rPr>
                <w:rFonts w:ascii="Times New Roman"/>
                <w:b w:val="false"/>
                <w:i w:val="false"/>
                <w:color w:val="000000"/>
                <w:sz w:val="20"/>
              </w:rPr>
              <w:t>
йындауда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24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w:t>
            </w:r>
            <w:r>
              <w:br/>
            </w:r>
            <w:r>
              <w:rPr>
                <w:rFonts w:ascii="Times New Roman"/>
                <w:b w:val="false"/>
                <w:i w:val="false"/>
                <w:color w:val="000000"/>
                <w:sz w:val="20"/>
              </w:rPr>
              <w:t>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 аумақты жинау, 120000 текше метр қарын тазалау, 200 ағашты отырғызу, 50 тіреулерді ағарту, 60 қоршауларды ағарту 400 шаршы метр, жол жиегі бойындағы шөпті шабу 38000 шаршы метр, талдарды кесу 15 дана.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8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жәрде</w:t>
            </w:r>
            <w:r>
              <w:br/>
            </w:r>
            <w:r>
              <w:rPr>
                <w:rFonts w:ascii="Times New Roman"/>
                <w:b w:val="false"/>
                <w:i w:val="false"/>
                <w:color w:val="000000"/>
                <w:sz w:val="20"/>
              </w:rPr>
              <w:t>
мақы та</w:t>
            </w:r>
            <w:r>
              <w:br/>
            </w:r>
            <w:r>
              <w:rPr>
                <w:rFonts w:ascii="Times New Roman"/>
                <w:b w:val="false"/>
                <w:i w:val="false"/>
                <w:color w:val="000000"/>
                <w:sz w:val="20"/>
              </w:rPr>
              <w:t>
ғайындау</w:t>
            </w:r>
            <w:r>
              <w:br/>
            </w:r>
            <w:r>
              <w:rPr>
                <w:rFonts w:ascii="Times New Roman"/>
                <w:b w:val="false"/>
                <w:i w:val="false"/>
                <w:color w:val="000000"/>
                <w:sz w:val="20"/>
              </w:rPr>
              <w:t>
ға қажет</w:t>
            </w:r>
            <w:r>
              <w:br/>
            </w:r>
            <w:r>
              <w:rPr>
                <w:rFonts w:ascii="Times New Roman"/>
                <w:b w:val="false"/>
                <w:i w:val="false"/>
                <w:color w:val="000000"/>
                <w:sz w:val="20"/>
              </w:rPr>
              <w:t>
ті құжат</w:t>
            </w:r>
            <w:r>
              <w:br/>
            </w:r>
            <w:r>
              <w:rPr>
                <w:rFonts w:ascii="Times New Roman"/>
                <w:b w:val="false"/>
                <w:i w:val="false"/>
                <w:color w:val="000000"/>
                <w:sz w:val="20"/>
              </w:rPr>
              <w:t>
тарды</w:t>
            </w:r>
            <w:r>
              <w:br/>
            </w:r>
            <w:r>
              <w:rPr>
                <w:rFonts w:ascii="Times New Roman"/>
                <w:b w:val="false"/>
                <w:i w:val="false"/>
                <w:color w:val="000000"/>
                <w:sz w:val="20"/>
              </w:rPr>
              <w:t>
жинауда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құру</w:t>
            </w:r>
            <w:r>
              <w:br/>
            </w:r>
            <w:r>
              <w:rPr>
                <w:rFonts w:ascii="Times New Roman"/>
                <w:b w:val="false"/>
                <w:i w:val="false"/>
                <w:color w:val="000000"/>
                <w:sz w:val="20"/>
              </w:rPr>
              <w:t xml:space="preserve">
ға, көмек көрсету.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үйді</w:t>
            </w:r>
            <w:r>
              <w:br/>
            </w:r>
            <w:r>
              <w:rPr>
                <w:rFonts w:ascii="Times New Roman"/>
                <w:b w:val="false"/>
                <w:i w:val="false"/>
                <w:color w:val="000000"/>
                <w:sz w:val="20"/>
              </w:rPr>
              <w:t>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7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w:t>
            </w:r>
            <w:r>
              <w:br/>
            </w:r>
            <w:r>
              <w:rPr>
                <w:rFonts w:ascii="Times New Roman"/>
                <w:b w:val="false"/>
                <w:i w:val="false"/>
                <w:color w:val="000000"/>
                <w:sz w:val="20"/>
              </w:rPr>
              <w:t>
тарды,</w:t>
            </w:r>
            <w:r>
              <w:br/>
            </w:r>
            <w:r>
              <w:rPr>
                <w:rFonts w:ascii="Times New Roman"/>
                <w:b w:val="false"/>
                <w:i w:val="false"/>
                <w:color w:val="000000"/>
                <w:sz w:val="20"/>
              </w:rPr>
              <w:t>
қоқыс тастайтын жерлерді жайластыруға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7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Елді</w:t>
            </w:r>
            <w:r>
              <w:br/>
            </w:r>
            <w:r>
              <w:rPr>
                <w:rFonts w:ascii="Times New Roman"/>
                <w:b w:val="false"/>
                <w:i w:val="false"/>
                <w:color w:val="000000"/>
                <w:sz w:val="20"/>
              </w:rPr>
              <w:t>
мекендер</w:t>
            </w:r>
            <w:r>
              <w:br/>
            </w:r>
            <w:r>
              <w:rPr>
                <w:rFonts w:ascii="Times New Roman"/>
                <w:b w:val="false"/>
                <w:i w:val="false"/>
                <w:color w:val="000000"/>
                <w:sz w:val="20"/>
              </w:rPr>
              <w:t>
дегі ағымдағы жолдарды жөндеуде көмектесу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w:t>
            </w:r>
            <w:r>
              <w:br/>
            </w:r>
            <w:r>
              <w:rPr>
                <w:rFonts w:ascii="Times New Roman"/>
                <w:b w:val="false"/>
                <w:i w:val="false"/>
                <w:color w:val="000000"/>
                <w:sz w:val="20"/>
              </w:rPr>
              <w:t>
тарды көр</w:t>
            </w:r>
            <w:r>
              <w:br/>
            </w:r>
            <w:r>
              <w:rPr>
                <w:rFonts w:ascii="Times New Roman"/>
                <w:b w:val="false"/>
                <w:i w:val="false"/>
                <w:color w:val="000000"/>
                <w:sz w:val="20"/>
              </w:rPr>
              <w:t>
кейтуге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Қажет</w:t>
            </w:r>
            <w:r>
              <w:br/>
            </w:r>
            <w:r>
              <w:rPr>
                <w:rFonts w:ascii="Times New Roman"/>
                <w:b w:val="false"/>
                <w:i w:val="false"/>
                <w:color w:val="000000"/>
                <w:sz w:val="20"/>
              </w:rPr>
              <w:t>
ті құжат</w:t>
            </w:r>
            <w:r>
              <w:br/>
            </w:r>
            <w:r>
              <w:rPr>
                <w:rFonts w:ascii="Times New Roman"/>
                <w:b w:val="false"/>
                <w:i w:val="false"/>
                <w:color w:val="000000"/>
                <w:sz w:val="20"/>
              </w:rPr>
              <w:t>
тарды өң</w:t>
            </w:r>
            <w:r>
              <w:br/>
            </w:r>
            <w:r>
              <w:rPr>
                <w:rFonts w:ascii="Times New Roman"/>
                <w:b w:val="false"/>
                <w:i w:val="false"/>
                <w:color w:val="000000"/>
                <w:sz w:val="20"/>
              </w:rPr>
              <w:t>
деуге қа</w:t>
            </w:r>
            <w:r>
              <w:br/>
            </w:r>
            <w:r>
              <w:rPr>
                <w:rFonts w:ascii="Times New Roman"/>
                <w:b w:val="false"/>
                <w:i w:val="false"/>
                <w:color w:val="000000"/>
                <w:sz w:val="20"/>
              </w:rPr>
              <w:t>
лыптасты</w:t>
            </w:r>
            <w:r>
              <w:br/>
            </w:r>
            <w:r>
              <w:rPr>
                <w:rFonts w:ascii="Times New Roman"/>
                <w:b w:val="false"/>
                <w:i w:val="false"/>
                <w:color w:val="000000"/>
                <w:sz w:val="20"/>
              </w:rPr>
              <w:t>
руға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істі қалыптасты</w:t>
            </w:r>
            <w:r>
              <w:br/>
            </w:r>
            <w:r>
              <w:rPr>
                <w:rFonts w:ascii="Times New Roman"/>
                <w:b w:val="false"/>
                <w:i w:val="false"/>
                <w:color w:val="000000"/>
                <w:sz w:val="20"/>
              </w:rPr>
              <w:t>
ру, құжаттар</w:t>
            </w:r>
            <w:r>
              <w:br/>
            </w:r>
            <w:r>
              <w:rPr>
                <w:rFonts w:ascii="Times New Roman"/>
                <w:b w:val="false"/>
                <w:i w:val="false"/>
                <w:color w:val="000000"/>
                <w:sz w:val="20"/>
              </w:rPr>
              <w:t>
ды көшірме</w:t>
            </w:r>
            <w:r>
              <w:br/>
            </w:r>
            <w:r>
              <w:rPr>
                <w:rFonts w:ascii="Times New Roman"/>
                <w:b w:val="false"/>
                <w:i w:val="false"/>
                <w:color w:val="000000"/>
                <w:sz w:val="20"/>
              </w:rPr>
              <w:t>
леу, құжат</w:t>
            </w:r>
            <w:r>
              <w:br/>
            </w:r>
            <w:r>
              <w:rPr>
                <w:rFonts w:ascii="Times New Roman"/>
                <w:b w:val="false"/>
                <w:i w:val="false"/>
                <w:color w:val="000000"/>
                <w:sz w:val="20"/>
              </w:rPr>
              <w:t>
тармен</w:t>
            </w:r>
            <w:r>
              <w:br/>
            </w:r>
            <w:r>
              <w:rPr>
                <w:rFonts w:ascii="Times New Roman"/>
                <w:b w:val="false"/>
                <w:i w:val="false"/>
                <w:color w:val="000000"/>
                <w:sz w:val="20"/>
              </w:rPr>
              <w:t>
жұмыста</w:t>
            </w:r>
            <w:r>
              <w:br/>
            </w:r>
            <w:r>
              <w:rPr>
                <w:rFonts w:ascii="Times New Roman"/>
                <w:b w:val="false"/>
                <w:i w:val="false"/>
                <w:color w:val="000000"/>
                <w:sz w:val="20"/>
              </w:rPr>
              <w:t>
көмектесу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w:t>
            </w:r>
            <w:r>
              <w:br/>
            </w:r>
            <w:r>
              <w:rPr>
                <w:rFonts w:ascii="Times New Roman"/>
                <w:b w:val="false"/>
                <w:i w:val="false"/>
                <w:color w:val="000000"/>
                <w:sz w:val="20"/>
              </w:rPr>
              <w:t>
тарды өңдеуде және сақ</w:t>
            </w:r>
            <w:r>
              <w:br/>
            </w:r>
            <w:r>
              <w:rPr>
                <w:rFonts w:ascii="Times New Roman"/>
                <w:b w:val="false"/>
                <w:i w:val="false"/>
                <w:color w:val="000000"/>
                <w:sz w:val="20"/>
              </w:rPr>
              <w:t>
тауға да</w:t>
            </w:r>
            <w:r>
              <w:br/>
            </w:r>
            <w:r>
              <w:rPr>
                <w:rFonts w:ascii="Times New Roman"/>
                <w:b w:val="false"/>
                <w:i w:val="false"/>
                <w:color w:val="000000"/>
                <w:sz w:val="20"/>
              </w:rPr>
              <w:t>
йындауда</w:t>
            </w:r>
            <w:r>
              <w:br/>
            </w:r>
            <w:r>
              <w:rPr>
                <w:rFonts w:ascii="Times New Roman"/>
                <w:b w:val="false"/>
                <w:i w:val="false"/>
                <w:color w:val="000000"/>
                <w:sz w:val="20"/>
              </w:rPr>
              <w:t>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2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көгалдан</w:t>
            </w:r>
            <w:r>
              <w:br/>
            </w:r>
            <w:r>
              <w:rPr>
                <w:rFonts w:ascii="Times New Roman"/>
                <w:b w:val="false"/>
                <w:i w:val="false"/>
                <w:color w:val="000000"/>
                <w:sz w:val="20"/>
              </w:rPr>
              <w:t>
дыруда</w:t>
            </w:r>
            <w:r>
              <w:br/>
            </w:r>
            <w:r>
              <w:rPr>
                <w:rFonts w:ascii="Times New Roman"/>
                <w:b w:val="false"/>
                <w:i w:val="false"/>
                <w:color w:val="000000"/>
                <w:sz w:val="20"/>
              </w:rPr>
              <w:t>
және</w:t>
            </w:r>
            <w:r>
              <w:br/>
            </w:r>
            <w:r>
              <w:rPr>
                <w:rFonts w:ascii="Times New Roman"/>
                <w:b w:val="false"/>
                <w:i w:val="false"/>
                <w:color w:val="000000"/>
                <w:sz w:val="20"/>
              </w:rPr>
              <w:t>
көркейту</w:t>
            </w:r>
            <w:r>
              <w:br/>
            </w:r>
            <w:r>
              <w:rPr>
                <w:rFonts w:ascii="Times New Roman"/>
                <w:b w:val="false"/>
                <w:i w:val="false"/>
                <w:color w:val="000000"/>
                <w:sz w:val="20"/>
              </w:rPr>
              <w:t>
ге көмек</w:t>
            </w:r>
            <w:r>
              <w:br/>
            </w:r>
            <w:r>
              <w:rPr>
                <w:rFonts w:ascii="Times New Roman"/>
                <w:b w:val="false"/>
                <w:i w:val="false"/>
                <w:color w:val="000000"/>
                <w:sz w:val="20"/>
              </w:rPr>
              <w:t>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текше метр қар тазалау, 150000 шаршы метр қоқысты жинау, 150 қоршауды, 70 тіреулерді ағарту, жол жиегіндегі 10600 шаршы метр шөпті шабу, 10 орындықтарды сырлау, бүркекті тазалау, 25 гүл егетін жерді қазу, 65 ағашты кесу, ағарту.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w:t>
            </w:r>
            <w:r>
              <w:br/>
            </w:r>
            <w:r>
              <w:rPr>
                <w:rFonts w:ascii="Times New Roman"/>
                <w:b w:val="false"/>
                <w:i w:val="false"/>
                <w:color w:val="000000"/>
                <w:sz w:val="20"/>
              </w:rPr>
              <w:t>
тарды көр</w:t>
            </w:r>
            <w:r>
              <w:br/>
            </w:r>
            <w:r>
              <w:rPr>
                <w:rFonts w:ascii="Times New Roman"/>
                <w:b w:val="false"/>
                <w:i w:val="false"/>
                <w:color w:val="000000"/>
                <w:sz w:val="20"/>
              </w:rPr>
              <w:t>
кейтуге көмектесу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12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w:t>
            </w:r>
            <w:r>
              <w:br/>
            </w:r>
            <w:r>
              <w:rPr>
                <w:rFonts w:ascii="Times New Roman"/>
                <w:b w:val="false"/>
                <w:i w:val="false"/>
                <w:color w:val="000000"/>
                <w:sz w:val="20"/>
              </w:rPr>
              <w:t>
тарды көр</w:t>
            </w:r>
            <w:r>
              <w:br/>
            </w:r>
            <w:r>
              <w:rPr>
                <w:rFonts w:ascii="Times New Roman"/>
                <w:b w:val="false"/>
                <w:i w:val="false"/>
                <w:color w:val="000000"/>
                <w:sz w:val="20"/>
              </w:rPr>
              <w:t>
кейтуге көмектесу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шаршы метр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9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өңдеу жұмыста</w:t>
            </w:r>
            <w:r>
              <w:br/>
            </w:r>
            <w:r>
              <w:rPr>
                <w:rFonts w:ascii="Times New Roman"/>
                <w:b w:val="false"/>
                <w:i w:val="false"/>
                <w:color w:val="000000"/>
                <w:sz w:val="20"/>
              </w:rPr>
              <w:t>
рын жүр</w:t>
            </w:r>
            <w:r>
              <w:br/>
            </w:r>
            <w:r>
              <w:rPr>
                <w:rFonts w:ascii="Times New Roman"/>
                <w:b w:val="false"/>
                <w:i w:val="false"/>
                <w:color w:val="000000"/>
                <w:sz w:val="20"/>
              </w:rPr>
              <w:t>
гізуде, сонымен бірге көктемгі су тасқы</w:t>
            </w:r>
            <w:r>
              <w:br/>
            </w:r>
            <w:r>
              <w:rPr>
                <w:rFonts w:ascii="Times New Roman"/>
                <w:b w:val="false"/>
                <w:i w:val="false"/>
                <w:color w:val="000000"/>
                <w:sz w:val="20"/>
              </w:rPr>
              <w:t>
нына бай</w:t>
            </w:r>
            <w:r>
              <w:br/>
            </w:r>
            <w:r>
              <w:rPr>
                <w:rFonts w:ascii="Times New Roman"/>
                <w:b w:val="false"/>
                <w:i w:val="false"/>
                <w:color w:val="000000"/>
                <w:sz w:val="20"/>
              </w:rPr>
              <w:t>
ланысты</w:t>
            </w:r>
            <w:r>
              <w:br/>
            </w:r>
            <w:r>
              <w:rPr>
                <w:rFonts w:ascii="Times New Roman"/>
                <w:b w:val="false"/>
                <w:i w:val="false"/>
                <w:color w:val="000000"/>
                <w:sz w:val="20"/>
              </w:rPr>
              <w:t>
жұмыстар</w:t>
            </w:r>
            <w:r>
              <w:br/>
            </w:r>
            <w:r>
              <w:rPr>
                <w:rFonts w:ascii="Times New Roman"/>
                <w:b w:val="false"/>
                <w:i w:val="false"/>
                <w:color w:val="000000"/>
                <w:sz w:val="20"/>
              </w:rPr>
              <w:t>
да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сарқынды құбырларды қоқыстан тазалау, 260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9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w:t>
            </w:r>
            <w:r>
              <w:br/>
            </w:r>
            <w:r>
              <w:rPr>
                <w:rFonts w:ascii="Times New Roman"/>
                <w:b w:val="false"/>
                <w:i w:val="false"/>
                <w:color w:val="000000"/>
                <w:sz w:val="20"/>
              </w:rPr>
              <w:t>
меттік қорғауға әр түрлі топтағы халыққа қажетті құжаттар</w:t>
            </w:r>
            <w:r>
              <w:br/>
            </w:r>
            <w:r>
              <w:rPr>
                <w:rFonts w:ascii="Times New Roman"/>
                <w:b w:val="false"/>
                <w:i w:val="false"/>
                <w:color w:val="000000"/>
                <w:sz w:val="20"/>
              </w:rPr>
              <w:t>
ды өң</w:t>
            </w:r>
            <w:r>
              <w:br/>
            </w:r>
            <w:r>
              <w:rPr>
                <w:rFonts w:ascii="Times New Roman"/>
                <w:b w:val="false"/>
                <w:i w:val="false"/>
                <w:color w:val="000000"/>
                <w:sz w:val="20"/>
              </w:rPr>
              <w:t>
деуге, қа</w:t>
            </w:r>
            <w:r>
              <w:br/>
            </w:r>
            <w:r>
              <w:rPr>
                <w:rFonts w:ascii="Times New Roman"/>
                <w:b w:val="false"/>
                <w:i w:val="false"/>
                <w:color w:val="000000"/>
                <w:sz w:val="20"/>
              </w:rPr>
              <w:t>
лыптасты</w:t>
            </w:r>
            <w:r>
              <w:br/>
            </w:r>
            <w:r>
              <w:rPr>
                <w:rFonts w:ascii="Times New Roman"/>
                <w:b w:val="false"/>
                <w:i w:val="false"/>
                <w:color w:val="000000"/>
                <w:sz w:val="20"/>
              </w:rPr>
              <w:t>
руға көр</w:t>
            </w:r>
            <w:r>
              <w:br/>
            </w:r>
            <w:r>
              <w:rPr>
                <w:rFonts w:ascii="Times New Roman"/>
                <w:b w:val="false"/>
                <w:i w:val="false"/>
                <w:color w:val="000000"/>
                <w:sz w:val="20"/>
              </w:rPr>
              <w:t>
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істі ресімдеу, құжаттарды көшірмелеу, құжаттармен жұмыста көмектесу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08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құру</w:t>
            </w:r>
            <w:r>
              <w:br/>
            </w:r>
            <w:r>
              <w:rPr>
                <w:rFonts w:ascii="Times New Roman"/>
                <w:b w:val="false"/>
                <w:i w:val="false"/>
                <w:color w:val="000000"/>
                <w:sz w:val="20"/>
              </w:rPr>
              <w:t>
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08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w:t>
            </w:r>
            <w:r>
              <w:br/>
            </w:r>
            <w:r>
              <w:rPr>
                <w:rFonts w:ascii="Times New Roman"/>
                <w:b w:val="false"/>
                <w:i w:val="false"/>
                <w:color w:val="000000"/>
                <w:sz w:val="20"/>
              </w:rPr>
              <w:t>
тың аз</w:t>
            </w:r>
            <w:r>
              <w:br/>
            </w:r>
            <w:r>
              <w:rPr>
                <w:rFonts w:ascii="Times New Roman"/>
                <w:b w:val="false"/>
                <w:i w:val="false"/>
                <w:color w:val="000000"/>
                <w:sz w:val="20"/>
              </w:rPr>
              <w:t>
қамтылған</w:t>
            </w:r>
            <w:r>
              <w:br/>
            </w:r>
            <w:r>
              <w:rPr>
                <w:rFonts w:ascii="Times New Roman"/>
                <w:b w:val="false"/>
                <w:i w:val="false"/>
                <w:color w:val="000000"/>
                <w:sz w:val="20"/>
              </w:rPr>
              <w:t>
топтарына</w:t>
            </w:r>
            <w:r>
              <w:br/>
            </w:r>
            <w:r>
              <w:rPr>
                <w:rFonts w:ascii="Times New Roman"/>
                <w:b w:val="false"/>
                <w:i w:val="false"/>
                <w:color w:val="000000"/>
                <w:sz w:val="20"/>
              </w:rPr>
              <w:t>
және жалғыз басты жалғыз тұратын қарттарға отын даярлауға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30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42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w:t>
            </w:r>
            <w:r>
              <w:br/>
            </w:r>
            <w:r>
              <w:rPr>
                <w:rFonts w:ascii="Times New Roman"/>
                <w:b w:val="false"/>
                <w:i w:val="false"/>
                <w:color w:val="000000"/>
                <w:sz w:val="20"/>
              </w:rPr>
              <w:t>
нов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галдандыр</w:t>
            </w:r>
            <w:r>
              <w:br/>
            </w:r>
            <w:r>
              <w:rPr>
                <w:rFonts w:ascii="Times New Roman"/>
                <w:b w:val="false"/>
                <w:i w:val="false"/>
                <w:color w:val="000000"/>
                <w:sz w:val="20"/>
              </w:rPr>
              <w:t>
уда және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ағаштарды отырғызу, 50 ағашты кесу, елді мекенді жерлерді жинау 165000 шаршы метр, бағаналарды ағарту 50 дана, жол жиегіндегі шөпті шабу 2500 шаршы метр, гүл егетін жерлерді бөлу 200 шаршы метр, гүл егетін жерлердің шөбін жұлу 200 шаршы метр, қарды тазарту 18000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51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w:t>
            </w:r>
            <w:r>
              <w:br/>
            </w:r>
            <w:r>
              <w:rPr>
                <w:rFonts w:ascii="Times New Roman"/>
                <w:b w:val="false"/>
                <w:i w:val="false"/>
                <w:color w:val="000000"/>
                <w:sz w:val="20"/>
              </w:rPr>
              <w:t>
тың аз қамтылған топтарына және жалғыз басты жалғыз тұратын қарттарға отын даяр</w:t>
            </w:r>
            <w:r>
              <w:br/>
            </w:r>
            <w:r>
              <w:rPr>
                <w:rFonts w:ascii="Times New Roman"/>
                <w:b w:val="false"/>
                <w:i w:val="false"/>
                <w:color w:val="000000"/>
                <w:sz w:val="20"/>
              </w:rPr>
              <w:t>
лауға, көмірді әкелуге және түсіруге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60 текше метр, көмірді әкелу және түсіру 50 тонна.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42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 жасқа дейінгі балалары бар отба</w:t>
            </w:r>
            <w:r>
              <w:br/>
            </w:r>
            <w:r>
              <w:rPr>
                <w:rFonts w:ascii="Times New Roman"/>
                <w:b w:val="false"/>
                <w:i w:val="false"/>
                <w:color w:val="000000"/>
                <w:sz w:val="20"/>
              </w:rPr>
              <w:t>
сыларға</w:t>
            </w:r>
            <w:r>
              <w:br/>
            </w:r>
            <w:r>
              <w:rPr>
                <w:rFonts w:ascii="Times New Roman"/>
                <w:b w:val="false"/>
                <w:i w:val="false"/>
                <w:color w:val="000000"/>
                <w:sz w:val="20"/>
              </w:rPr>
              <w:t>
мемлекет</w:t>
            </w:r>
            <w:r>
              <w:br/>
            </w:r>
            <w:r>
              <w:rPr>
                <w:rFonts w:ascii="Times New Roman"/>
                <w:b w:val="false"/>
                <w:i w:val="false"/>
                <w:color w:val="000000"/>
                <w:sz w:val="20"/>
              </w:rPr>
              <w:t>
тік жәр</w:t>
            </w:r>
            <w:r>
              <w:br/>
            </w:r>
            <w:r>
              <w:rPr>
                <w:rFonts w:ascii="Times New Roman"/>
                <w:b w:val="false"/>
                <w:i w:val="false"/>
                <w:color w:val="000000"/>
                <w:sz w:val="20"/>
              </w:rPr>
              <w:t>
демақылар</w:t>
            </w:r>
            <w:r>
              <w:br/>
            </w:r>
            <w:r>
              <w:rPr>
                <w:rFonts w:ascii="Times New Roman"/>
                <w:b w:val="false"/>
                <w:i w:val="false"/>
                <w:color w:val="000000"/>
                <w:sz w:val="20"/>
              </w:rPr>
              <w:t>
ды таға</w:t>
            </w:r>
            <w:r>
              <w:br/>
            </w:r>
            <w:r>
              <w:rPr>
                <w:rFonts w:ascii="Times New Roman"/>
                <w:b w:val="false"/>
                <w:i w:val="false"/>
                <w:color w:val="000000"/>
                <w:sz w:val="20"/>
              </w:rPr>
              <w:t>
йындау кезінде қажетті құжаттарды жинау мен жұмыспен қамту мә</w:t>
            </w:r>
            <w:r>
              <w:br/>
            </w:r>
            <w:r>
              <w:rPr>
                <w:rFonts w:ascii="Times New Roman"/>
                <w:b w:val="false"/>
                <w:i w:val="false"/>
                <w:color w:val="000000"/>
                <w:sz w:val="20"/>
              </w:rPr>
              <w:t>
селелері</w:t>
            </w:r>
            <w:r>
              <w:br/>
            </w:r>
            <w:r>
              <w:rPr>
                <w:rFonts w:ascii="Times New Roman"/>
                <w:b w:val="false"/>
                <w:i w:val="false"/>
                <w:color w:val="000000"/>
                <w:sz w:val="20"/>
              </w:rPr>
              <w:t>
жөніндегі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w:t>
            </w:r>
            <w:r>
              <w:br/>
            </w:r>
            <w:r>
              <w:rPr>
                <w:rFonts w:ascii="Times New Roman"/>
                <w:b w:val="false"/>
                <w:i w:val="false"/>
                <w:color w:val="000000"/>
                <w:sz w:val="20"/>
              </w:rPr>
              <w:t>
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w:t>
            </w:r>
            <w:r>
              <w:br/>
            </w:r>
            <w:r>
              <w:rPr>
                <w:rFonts w:ascii="Times New Roman"/>
                <w:b w:val="false"/>
                <w:i w:val="false"/>
                <w:color w:val="000000"/>
                <w:sz w:val="20"/>
              </w:rPr>
              <w:t>
тарды өңдеуде және сақ</w:t>
            </w:r>
            <w:r>
              <w:br/>
            </w:r>
            <w:r>
              <w:rPr>
                <w:rFonts w:ascii="Times New Roman"/>
                <w:b w:val="false"/>
                <w:i w:val="false"/>
                <w:color w:val="000000"/>
                <w:sz w:val="20"/>
              </w:rPr>
              <w:t>
тауға да</w:t>
            </w:r>
            <w:r>
              <w:br/>
            </w:r>
            <w:r>
              <w:rPr>
                <w:rFonts w:ascii="Times New Roman"/>
                <w:b w:val="false"/>
                <w:i w:val="false"/>
                <w:color w:val="000000"/>
                <w:sz w:val="20"/>
              </w:rPr>
              <w:t>
йындауда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w:t>
            </w:r>
            <w:r>
              <w:br/>
            </w:r>
            <w:r>
              <w:rPr>
                <w:rFonts w:ascii="Times New Roman"/>
                <w:b w:val="false"/>
                <w:i w:val="false"/>
                <w:color w:val="000000"/>
                <w:sz w:val="20"/>
              </w:rPr>
              <w:t>
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0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 кітапта</w:t>
            </w:r>
            <w:r>
              <w:br/>
            </w:r>
            <w:r>
              <w:rPr>
                <w:rFonts w:ascii="Times New Roman"/>
                <w:b w:val="false"/>
                <w:i w:val="false"/>
                <w:color w:val="000000"/>
                <w:sz w:val="20"/>
              </w:rPr>
              <w:t>
рын құру</w:t>
            </w:r>
            <w:r>
              <w:br/>
            </w:r>
            <w:r>
              <w:rPr>
                <w:rFonts w:ascii="Times New Roman"/>
                <w:b w:val="false"/>
                <w:i w:val="false"/>
                <w:color w:val="000000"/>
                <w:sz w:val="20"/>
              </w:rPr>
              <w:t>
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78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w:t>
            </w:r>
            <w:r>
              <w:br/>
            </w:r>
            <w:r>
              <w:rPr>
                <w:rFonts w:ascii="Times New Roman"/>
                <w:b w:val="false"/>
                <w:i w:val="false"/>
                <w:color w:val="000000"/>
                <w:sz w:val="20"/>
              </w:rPr>
              <w:t>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тазалау 50000 текше метр, жол бойындағы шөптерді жинау 3500 шаршы метр, гүл егетін жерлердің шөбін жұлу 200 шаршы метр, гүл егетін жерлерді бөлу 200 шаршы метр, жас ағаштарды отырғызу 300 дана, 50 гүлзарларды бөлу, 200 тіреулерді, қоршауларды ағарту 1500 шаршы метр, жергілікті пункттерді жинау 150000 шаршы метр.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w:t>
            </w:r>
            <w:r>
              <w:br/>
            </w:r>
            <w:r>
              <w:rPr>
                <w:rFonts w:ascii="Times New Roman"/>
                <w:b w:val="false"/>
                <w:i w:val="false"/>
                <w:color w:val="000000"/>
                <w:sz w:val="20"/>
              </w:rPr>
              <w:t>
тың аз</w:t>
            </w:r>
            <w:r>
              <w:br/>
            </w:r>
            <w:r>
              <w:rPr>
                <w:rFonts w:ascii="Times New Roman"/>
                <w:b w:val="false"/>
                <w:i w:val="false"/>
                <w:color w:val="000000"/>
                <w:sz w:val="20"/>
              </w:rPr>
              <w:t>
қамтылған топтарына және жалғыз басты жалғыз тұратын қарттарға отын да</w:t>
            </w:r>
            <w:r>
              <w:br/>
            </w:r>
            <w:r>
              <w:rPr>
                <w:rFonts w:ascii="Times New Roman"/>
                <w:b w:val="false"/>
                <w:i w:val="false"/>
                <w:color w:val="000000"/>
                <w:sz w:val="20"/>
              </w:rPr>
              <w:t>
йындауға, көмірді әкелуге және түсіруге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70 текше метр, көмірді әкелуге және түсіруге көмектесу 50 тонна.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8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 жасқа дейінгі балалары бар от</w:t>
            </w:r>
            <w:r>
              <w:br/>
            </w:r>
            <w:r>
              <w:rPr>
                <w:rFonts w:ascii="Times New Roman"/>
                <w:b w:val="false"/>
                <w:i w:val="false"/>
                <w:color w:val="000000"/>
                <w:sz w:val="20"/>
              </w:rPr>
              <w:t>
басыларға мемлекет</w:t>
            </w:r>
            <w:r>
              <w:br/>
            </w:r>
            <w:r>
              <w:rPr>
                <w:rFonts w:ascii="Times New Roman"/>
                <w:b w:val="false"/>
                <w:i w:val="false"/>
                <w:color w:val="000000"/>
                <w:sz w:val="20"/>
              </w:rPr>
              <w:t>
тік жәр</w:t>
            </w:r>
            <w:r>
              <w:br/>
            </w:r>
            <w:r>
              <w:rPr>
                <w:rFonts w:ascii="Times New Roman"/>
                <w:b w:val="false"/>
                <w:i w:val="false"/>
                <w:color w:val="000000"/>
                <w:sz w:val="20"/>
              </w:rPr>
              <w:t>
демақылар</w:t>
            </w:r>
            <w:r>
              <w:br/>
            </w:r>
            <w:r>
              <w:rPr>
                <w:rFonts w:ascii="Times New Roman"/>
                <w:b w:val="false"/>
                <w:i w:val="false"/>
                <w:color w:val="000000"/>
                <w:sz w:val="20"/>
              </w:rPr>
              <w:t>
ды таға</w:t>
            </w:r>
            <w:r>
              <w:br/>
            </w:r>
            <w:r>
              <w:rPr>
                <w:rFonts w:ascii="Times New Roman"/>
                <w:b w:val="false"/>
                <w:i w:val="false"/>
                <w:color w:val="000000"/>
                <w:sz w:val="20"/>
              </w:rPr>
              <w:t>
йындау кезінде қажетті құжаттар</w:t>
            </w:r>
            <w:r>
              <w:br/>
            </w:r>
            <w:r>
              <w:rPr>
                <w:rFonts w:ascii="Times New Roman"/>
                <w:b w:val="false"/>
                <w:i w:val="false"/>
                <w:color w:val="000000"/>
                <w:sz w:val="20"/>
              </w:rPr>
              <w:t>
ды жинау мен жұ</w:t>
            </w:r>
            <w:r>
              <w:br/>
            </w:r>
            <w:r>
              <w:rPr>
                <w:rFonts w:ascii="Times New Roman"/>
                <w:b w:val="false"/>
                <w:i w:val="false"/>
                <w:color w:val="000000"/>
                <w:sz w:val="20"/>
              </w:rPr>
              <w:t>
мыспен қамту мә</w:t>
            </w:r>
            <w:r>
              <w:br/>
            </w:r>
            <w:r>
              <w:rPr>
                <w:rFonts w:ascii="Times New Roman"/>
                <w:b w:val="false"/>
                <w:i w:val="false"/>
                <w:color w:val="000000"/>
                <w:sz w:val="20"/>
              </w:rPr>
              <w:t>
селелері</w:t>
            </w:r>
            <w:r>
              <w:br/>
            </w:r>
            <w:r>
              <w:rPr>
                <w:rFonts w:ascii="Times New Roman"/>
                <w:b w:val="false"/>
                <w:i w:val="false"/>
                <w:color w:val="000000"/>
                <w:sz w:val="20"/>
              </w:rPr>
              <w:t xml:space="preserve">
жөніндегі көмек көрсету.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қа</w:t>
            </w:r>
            <w:r>
              <w:br/>
            </w:r>
            <w:r>
              <w:rPr>
                <w:rFonts w:ascii="Times New Roman"/>
                <w:b w:val="false"/>
                <w:i w:val="false"/>
                <w:color w:val="000000"/>
                <w:sz w:val="20"/>
              </w:rPr>
              <w:t>
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кұруға қөмек</w:t>
            </w:r>
            <w:r>
              <w:br/>
            </w:r>
            <w:r>
              <w:rPr>
                <w:rFonts w:ascii="Times New Roman"/>
                <w:b w:val="false"/>
                <w:i w:val="false"/>
                <w:color w:val="000000"/>
                <w:sz w:val="20"/>
              </w:rPr>
              <w:t>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39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w:t>
            </w:r>
            <w:r>
              <w:br/>
            </w:r>
            <w:r>
              <w:rPr>
                <w:rFonts w:ascii="Times New Roman"/>
                <w:b w:val="false"/>
                <w:i w:val="false"/>
                <w:color w:val="000000"/>
                <w:sz w:val="20"/>
              </w:rPr>
              <w:t>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60000 шаршы метр, 60 ағаш отырғызу, жол жиегін</w:t>
            </w:r>
            <w:r>
              <w:br/>
            </w:r>
            <w:r>
              <w:rPr>
                <w:rFonts w:ascii="Times New Roman"/>
                <w:b w:val="false"/>
                <w:i w:val="false"/>
                <w:color w:val="000000"/>
                <w:sz w:val="20"/>
              </w:rPr>
              <w:t>
дегі шөпті шабу 10400 шаршы метр, 35 тіреу</w:t>
            </w:r>
            <w:r>
              <w:br/>
            </w:r>
            <w:r>
              <w:rPr>
                <w:rFonts w:ascii="Times New Roman"/>
                <w:b w:val="false"/>
                <w:i w:val="false"/>
                <w:color w:val="000000"/>
                <w:sz w:val="20"/>
              </w:rPr>
              <w:t>
лерді ағарту, қарды тазалау 250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39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w:t>
            </w:r>
            <w:r>
              <w:br/>
            </w:r>
            <w:r>
              <w:rPr>
                <w:rFonts w:ascii="Times New Roman"/>
                <w:b w:val="false"/>
                <w:i w:val="false"/>
                <w:color w:val="000000"/>
                <w:sz w:val="20"/>
              </w:rPr>
              <w:t>
тың аз камтылған топтарына және жалғыз басты тұратын қарттарға отын да</w:t>
            </w:r>
            <w:r>
              <w:br/>
            </w:r>
            <w:r>
              <w:rPr>
                <w:rFonts w:ascii="Times New Roman"/>
                <w:b w:val="false"/>
                <w:i w:val="false"/>
                <w:color w:val="000000"/>
                <w:sz w:val="20"/>
              </w:rPr>
              <w:t>
йындауға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15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жәрде</w:t>
            </w:r>
            <w:r>
              <w:br/>
            </w:r>
            <w:r>
              <w:rPr>
                <w:rFonts w:ascii="Times New Roman"/>
                <w:b w:val="false"/>
                <w:i w:val="false"/>
                <w:color w:val="000000"/>
                <w:sz w:val="20"/>
              </w:rPr>
              <w:t>
мақыларды тағайын</w:t>
            </w:r>
            <w:r>
              <w:br/>
            </w:r>
            <w:r>
              <w:rPr>
                <w:rFonts w:ascii="Times New Roman"/>
                <w:b w:val="false"/>
                <w:i w:val="false"/>
                <w:color w:val="000000"/>
                <w:sz w:val="20"/>
              </w:rPr>
              <w:t>
дау кезін</w:t>
            </w:r>
            <w:r>
              <w:br/>
            </w:r>
            <w:r>
              <w:rPr>
                <w:rFonts w:ascii="Times New Roman"/>
                <w:b w:val="false"/>
                <w:i w:val="false"/>
                <w:color w:val="000000"/>
                <w:sz w:val="20"/>
              </w:rPr>
              <w:t>
де қажет</w:t>
            </w:r>
            <w:r>
              <w:br/>
            </w:r>
            <w:r>
              <w:rPr>
                <w:rFonts w:ascii="Times New Roman"/>
                <w:b w:val="false"/>
                <w:i w:val="false"/>
                <w:color w:val="000000"/>
                <w:sz w:val="20"/>
              </w:rPr>
              <w:t>
ті құжат</w:t>
            </w:r>
            <w:r>
              <w:br/>
            </w:r>
            <w:r>
              <w:rPr>
                <w:rFonts w:ascii="Times New Roman"/>
                <w:b w:val="false"/>
                <w:i w:val="false"/>
                <w:color w:val="000000"/>
                <w:sz w:val="20"/>
              </w:rPr>
              <w:t>
тарды</w:t>
            </w:r>
            <w:r>
              <w:br/>
            </w:r>
            <w:r>
              <w:rPr>
                <w:rFonts w:ascii="Times New Roman"/>
                <w:b w:val="false"/>
                <w:i w:val="false"/>
                <w:color w:val="000000"/>
                <w:sz w:val="20"/>
              </w:rPr>
              <w:t>
жинау мен жұмыспен қамту мәселеле</w:t>
            </w:r>
            <w:r>
              <w:br/>
            </w:r>
            <w:r>
              <w:rPr>
                <w:rFonts w:ascii="Times New Roman"/>
                <w:b w:val="false"/>
                <w:i w:val="false"/>
                <w:color w:val="000000"/>
                <w:sz w:val="20"/>
              </w:rPr>
              <w:t>
рі жөнін</w:t>
            </w:r>
            <w:r>
              <w:br/>
            </w:r>
            <w:r>
              <w:rPr>
                <w:rFonts w:ascii="Times New Roman"/>
                <w:b w:val="false"/>
                <w:i w:val="false"/>
                <w:color w:val="000000"/>
                <w:sz w:val="20"/>
              </w:rPr>
              <w:t>
дегі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w:t>
            </w:r>
            <w:r>
              <w:br/>
            </w:r>
            <w:r>
              <w:rPr>
                <w:rFonts w:ascii="Times New Roman"/>
                <w:b w:val="false"/>
                <w:i w:val="false"/>
                <w:color w:val="000000"/>
                <w:sz w:val="20"/>
              </w:rPr>
              <w:t>
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140000 шаршы метр, ағаштарды кесу 30, жас ағаштарды кесу 200 дана, ағашты ағарту 30 дана, жас ағаштарды егу 40 дана, гүл егетін жерлерді қазу 2500 шаршы метр, жол жиегіндегі шөпті шабу 6500 шаршы метр, жер өңдеу жұмыстарын жүргізу, сондай-ақ, көктемгі-күзгі су тасқынына байланысты жұмыстар-5000 шаршы метр, мұз қалашықтарын салу - 20 шаршы метр, қарды тазалау 8000 текше метр, гүл егетін жерлерді бөлу 10 дана, жол бойындағы талдарды шабу 5000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w:t>
            </w:r>
            <w:r>
              <w:br/>
            </w:r>
            <w:r>
              <w:rPr>
                <w:rFonts w:ascii="Times New Roman"/>
                <w:b w:val="false"/>
                <w:i w:val="false"/>
                <w:color w:val="000000"/>
                <w:sz w:val="20"/>
              </w:rPr>
              <w:t>
тың аз қамтылған топтарына және жалғыз басты тұратын қарттарға отын, шөп дайындауға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60 текше метр, шөп дайындау 50 тонна.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w:t>
            </w:r>
            <w:r>
              <w:br/>
            </w:r>
            <w:r>
              <w:rPr>
                <w:rFonts w:ascii="Times New Roman"/>
                <w:b w:val="false"/>
                <w:i w:val="false"/>
                <w:color w:val="000000"/>
                <w:sz w:val="20"/>
              </w:rPr>
              <w:t>
дегі жолдарды ағымдағы жөндеуге көмекте</w:t>
            </w:r>
            <w:r>
              <w:br/>
            </w:r>
            <w:r>
              <w:rPr>
                <w:rFonts w:ascii="Times New Roman"/>
                <w:b w:val="false"/>
                <w:i w:val="false"/>
                <w:color w:val="000000"/>
                <w:sz w:val="20"/>
              </w:rPr>
              <w:t>
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w:t>
            </w:r>
            <w:r>
              <w:br/>
            </w:r>
            <w:r>
              <w:rPr>
                <w:rFonts w:ascii="Times New Roman"/>
                <w:b w:val="false"/>
                <w:i w:val="false"/>
                <w:color w:val="000000"/>
                <w:sz w:val="20"/>
              </w:rPr>
              <w:t>
руашылығы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кұруға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1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27000 шаршы метр, қарды тазалау 12000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тарды өң</w:t>
            </w:r>
            <w:r>
              <w:br/>
            </w:r>
            <w:r>
              <w:rPr>
                <w:rFonts w:ascii="Times New Roman"/>
                <w:b w:val="false"/>
                <w:i w:val="false"/>
                <w:color w:val="000000"/>
                <w:sz w:val="20"/>
              </w:rPr>
              <w:t>
деуге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құжаттарды өңдеу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тазалау 50000 шаршы метр, аумақты тазарту 130000 шаршы метр, ағаштарды егу 18 дана, ағаштарды кесу 50 дана, 210 бағананы ағарту, жол бойындағы шөпті шабу 3000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w:t>
            </w:r>
            <w:r>
              <w:br/>
            </w:r>
            <w:r>
              <w:rPr>
                <w:rFonts w:ascii="Times New Roman"/>
                <w:b w:val="false"/>
                <w:i w:val="false"/>
                <w:color w:val="000000"/>
                <w:sz w:val="20"/>
              </w:rPr>
              <w:t>
демақы тағайын</w:t>
            </w:r>
            <w:r>
              <w:br/>
            </w:r>
            <w:r>
              <w:rPr>
                <w:rFonts w:ascii="Times New Roman"/>
                <w:b w:val="false"/>
                <w:i w:val="false"/>
                <w:color w:val="000000"/>
                <w:sz w:val="20"/>
              </w:rPr>
              <w:t>
дауға қажетті құжаттар</w:t>
            </w:r>
            <w:r>
              <w:br/>
            </w:r>
            <w:r>
              <w:rPr>
                <w:rFonts w:ascii="Times New Roman"/>
                <w:b w:val="false"/>
                <w:i w:val="false"/>
                <w:color w:val="000000"/>
                <w:sz w:val="20"/>
              </w:rPr>
              <w:t>
ды жинау</w:t>
            </w:r>
            <w:r>
              <w:br/>
            </w:r>
            <w:r>
              <w:rPr>
                <w:rFonts w:ascii="Times New Roman"/>
                <w:b w:val="false"/>
                <w:i w:val="false"/>
                <w:color w:val="000000"/>
                <w:sz w:val="20"/>
              </w:rPr>
              <w:t>
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w:t>
            </w:r>
            <w:r>
              <w:br/>
            </w:r>
            <w:r>
              <w:rPr>
                <w:rFonts w:ascii="Times New Roman"/>
                <w:b w:val="false"/>
                <w:i w:val="false"/>
                <w:color w:val="000000"/>
                <w:sz w:val="20"/>
              </w:rPr>
              <w:t>
руашылығы</w:t>
            </w:r>
            <w:r>
              <w:br/>
            </w:r>
            <w:r>
              <w:rPr>
                <w:rFonts w:ascii="Times New Roman"/>
                <w:b w:val="false"/>
                <w:i w:val="false"/>
                <w:color w:val="000000"/>
                <w:sz w:val="20"/>
              </w:rPr>
              <w:t>
санағында</w:t>
            </w:r>
            <w:r>
              <w:br/>
            </w:r>
            <w:r>
              <w:rPr>
                <w:rFonts w:ascii="Times New Roman"/>
                <w:b w:val="false"/>
                <w:i w:val="false"/>
                <w:color w:val="000000"/>
                <w:sz w:val="20"/>
              </w:rPr>
              <w:t>
және ша</w:t>
            </w:r>
            <w:r>
              <w:br/>
            </w:r>
            <w:r>
              <w:rPr>
                <w:rFonts w:ascii="Times New Roman"/>
                <w:b w:val="false"/>
                <w:i w:val="false"/>
                <w:color w:val="000000"/>
                <w:sz w:val="20"/>
              </w:rPr>
              <w:t>
руашылық</w:t>
            </w:r>
            <w:r>
              <w:br/>
            </w:r>
            <w:r>
              <w:rPr>
                <w:rFonts w:ascii="Times New Roman"/>
                <w:b w:val="false"/>
                <w:i w:val="false"/>
                <w:color w:val="000000"/>
                <w:sz w:val="20"/>
              </w:rPr>
              <w:t>
кітаптар</w:t>
            </w:r>
            <w:r>
              <w:br/>
            </w:r>
            <w:r>
              <w:rPr>
                <w:rFonts w:ascii="Times New Roman"/>
                <w:b w:val="false"/>
                <w:i w:val="false"/>
                <w:color w:val="000000"/>
                <w:sz w:val="20"/>
              </w:rPr>
              <w:t>
ды құруға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w:t>
            </w:r>
            <w:r>
              <w:br/>
            </w:r>
            <w:r>
              <w:rPr>
                <w:rFonts w:ascii="Times New Roman"/>
                <w:b w:val="false"/>
                <w:i w:val="false"/>
                <w:color w:val="000000"/>
                <w:sz w:val="20"/>
              </w:rPr>
              <w:t>
тың аз камтылған топтарына және жалғыз басты тұратын қарттарға отын да</w:t>
            </w:r>
            <w:r>
              <w:br/>
            </w:r>
            <w:r>
              <w:rPr>
                <w:rFonts w:ascii="Times New Roman"/>
                <w:b w:val="false"/>
                <w:i w:val="false"/>
                <w:color w:val="000000"/>
                <w:sz w:val="20"/>
              </w:rPr>
              <w:t>
йындауға және көмір әкелуге, көмірді түсіруге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дайындау 20 текше метр, көмірді жеткізуге және түсіруге көмектесу 10 тонна.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тарды өң</w:t>
            </w:r>
            <w:r>
              <w:br/>
            </w:r>
            <w:r>
              <w:rPr>
                <w:rFonts w:ascii="Times New Roman"/>
                <w:b w:val="false"/>
                <w:i w:val="false"/>
                <w:color w:val="000000"/>
                <w:sz w:val="20"/>
              </w:rPr>
              <w:t>
деуге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құжаттарды өңдеу.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33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w:t>
            </w:r>
            <w:r>
              <w:br/>
            </w:r>
            <w:r>
              <w:rPr>
                <w:rFonts w:ascii="Times New Roman"/>
                <w:b w:val="false"/>
                <w:i w:val="false"/>
                <w:color w:val="000000"/>
                <w:sz w:val="20"/>
              </w:rPr>
              <w:t>
тарды кө</w:t>
            </w:r>
            <w:r>
              <w:br/>
            </w:r>
            <w:r>
              <w:rPr>
                <w:rFonts w:ascii="Times New Roman"/>
                <w:b w:val="false"/>
                <w:i w:val="false"/>
                <w:color w:val="000000"/>
                <w:sz w:val="20"/>
              </w:rPr>
              <w:t>
галданды</w:t>
            </w:r>
            <w:r>
              <w:br/>
            </w:r>
            <w:r>
              <w:rPr>
                <w:rFonts w:ascii="Times New Roman"/>
                <w:b w:val="false"/>
                <w:i w:val="false"/>
                <w:color w:val="000000"/>
                <w:sz w:val="20"/>
              </w:rPr>
              <w:t>
руда және</w:t>
            </w:r>
            <w:r>
              <w:br/>
            </w:r>
            <w:r>
              <w:rPr>
                <w:rFonts w:ascii="Times New Roman"/>
                <w:b w:val="false"/>
                <w:i w:val="false"/>
                <w:color w:val="000000"/>
                <w:sz w:val="20"/>
              </w:rPr>
              <w:t>
көркейту</w:t>
            </w:r>
            <w:r>
              <w:br/>
            </w:r>
            <w:r>
              <w:rPr>
                <w:rFonts w:ascii="Times New Roman"/>
                <w:b w:val="false"/>
                <w:i w:val="false"/>
                <w:color w:val="000000"/>
                <w:sz w:val="20"/>
              </w:rPr>
              <w:t>
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150000 шаршы метр, ағаш отырғызу 200, 200 ағашты ағарту, 25000 шаршы метр шөп шабу, қар тазалау 50000 текше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1335"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тарды өң</w:t>
            </w:r>
            <w:r>
              <w:br/>
            </w:r>
            <w:r>
              <w:rPr>
                <w:rFonts w:ascii="Times New Roman"/>
                <w:b w:val="false"/>
                <w:i w:val="false"/>
                <w:color w:val="000000"/>
                <w:sz w:val="20"/>
              </w:rPr>
              <w:t>
деуге кө</w:t>
            </w:r>
            <w:r>
              <w:br/>
            </w:r>
            <w:r>
              <w:rPr>
                <w:rFonts w:ascii="Times New Roman"/>
                <w:b w:val="false"/>
                <w:i w:val="false"/>
                <w:color w:val="000000"/>
                <w:sz w:val="20"/>
              </w:rPr>
              <w:t>
мектесу.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құжаттарды өңдеу.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отбасыларға мемле</w:t>
            </w:r>
            <w:r>
              <w:br/>
            </w:r>
            <w:r>
              <w:rPr>
                <w:rFonts w:ascii="Times New Roman"/>
                <w:b w:val="false"/>
                <w:i w:val="false"/>
                <w:color w:val="000000"/>
                <w:sz w:val="20"/>
              </w:rPr>
              <w:t>
кеттік жәрдемақы тағайындауға кажет</w:t>
            </w:r>
            <w:r>
              <w:br/>
            </w:r>
            <w:r>
              <w:rPr>
                <w:rFonts w:ascii="Times New Roman"/>
                <w:b w:val="false"/>
                <w:i w:val="false"/>
                <w:color w:val="000000"/>
                <w:sz w:val="20"/>
              </w:rPr>
              <w:t>
ті кұжат</w:t>
            </w:r>
            <w:r>
              <w:br/>
            </w:r>
            <w:r>
              <w:rPr>
                <w:rFonts w:ascii="Times New Roman"/>
                <w:b w:val="false"/>
                <w:i w:val="false"/>
                <w:color w:val="000000"/>
                <w:sz w:val="20"/>
              </w:rPr>
              <w:t>
тарды жинауда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w:t>
            </w:r>
            <w:r>
              <w:br/>
            </w:r>
            <w:r>
              <w:rPr>
                <w:rFonts w:ascii="Times New Roman"/>
                <w:b w:val="false"/>
                <w:i w:val="false"/>
                <w:color w:val="000000"/>
                <w:sz w:val="20"/>
              </w:rPr>
              <w:t>
руашылы</w:t>
            </w:r>
            <w:r>
              <w:br/>
            </w:r>
            <w:r>
              <w:rPr>
                <w:rFonts w:ascii="Times New Roman"/>
                <w:b w:val="false"/>
                <w:i w:val="false"/>
                <w:color w:val="000000"/>
                <w:sz w:val="20"/>
              </w:rPr>
              <w:t>
ғын са</w:t>
            </w:r>
            <w:r>
              <w:br/>
            </w:r>
            <w:r>
              <w:rPr>
                <w:rFonts w:ascii="Times New Roman"/>
                <w:b w:val="false"/>
                <w:i w:val="false"/>
                <w:color w:val="000000"/>
                <w:sz w:val="20"/>
              </w:rPr>
              <w:t>
нағында және ша</w:t>
            </w:r>
            <w:r>
              <w:br/>
            </w:r>
            <w:r>
              <w:rPr>
                <w:rFonts w:ascii="Times New Roman"/>
                <w:b w:val="false"/>
                <w:i w:val="false"/>
                <w:color w:val="000000"/>
                <w:sz w:val="20"/>
              </w:rPr>
              <w:t>
руашылық кітаптар</w:t>
            </w:r>
            <w:r>
              <w:br/>
            </w:r>
            <w:r>
              <w:rPr>
                <w:rFonts w:ascii="Times New Roman"/>
                <w:b w:val="false"/>
                <w:i w:val="false"/>
                <w:color w:val="000000"/>
                <w:sz w:val="20"/>
              </w:rPr>
              <w:t>
ды құруға қөмек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үйді аралап шығу.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w:t>
            </w:r>
            <w:r>
              <w:br/>
            </w:r>
            <w:r>
              <w:rPr>
                <w:rFonts w:ascii="Times New Roman"/>
                <w:b w:val="false"/>
                <w:i w:val="false"/>
                <w:color w:val="000000"/>
                <w:sz w:val="20"/>
              </w:rPr>
              <w:t>
тың аз камтылған топтарына және жалғыз басты тұратын қарттарға отын да</w:t>
            </w:r>
            <w:r>
              <w:br/>
            </w:r>
            <w:r>
              <w:rPr>
                <w:rFonts w:ascii="Times New Roman"/>
                <w:b w:val="false"/>
                <w:i w:val="false"/>
                <w:color w:val="000000"/>
                <w:sz w:val="20"/>
              </w:rPr>
              <w:t>
йындауға және көмір әкелуге, көмірді түсіруге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80 текше метр, көмірді жеткізуге және түсіруге көмектесу 50 тонна.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w:t>
            </w:r>
            <w:r>
              <w:br/>
            </w:r>
            <w:r>
              <w:rPr>
                <w:rFonts w:ascii="Times New Roman"/>
                <w:b w:val="false"/>
                <w:i w:val="false"/>
                <w:color w:val="000000"/>
                <w:sz w:val="20"/>
              </w:rPr>
              <w:t>
лікті пункттерде жолдың ағымдағы жөндеу жұмыстарына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 мемлекет</w:t>
            </w:r>
            <w:r>
              <w:br/>
            </w:r>
            <w:r>
              <w:rPr>
                <w:rFonts w:ascii="Times New Roman"/>
                <w:b w:val="false"/>
                <w:i w:val="false"/>
                <w:color w:val="000000"/>
                <w:sz w:val="20"/>
              </w:rPr>
              <w:t>
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r>
              <w:br/>
            </w:r>
            <w:r>
              <w:rPr>
                <w:rFonts w:ascii="Times New Roman"/>
                <w:b w:val="false"/>
                <w:i w:val="false"/>
                <w:color w:val="000000"/>
                <w:sz w:val="20"/>
              </w:rPr>
              <w:t xml:space="preserve">
тарды өңдеу және сақтау дайындығына көмек көрсету.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істі қа</w:t>
            </w:r>
            <w:r>
              <w:br/>
            </w:r>
            <w:r>
              <w:rPr>
                <w:rFonts w:ascii="Times New Roman"/>
                <w:b w:val="false"/>
                <w:i w:val="false"/>
                <w:color w:val="000000"/>
                <w:sz w:val="20"/>
              </w:rPr>
              <w:t>
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 Әділет ми</w:t>
            </w:r>
            <w:r>
              <w:br/>
            </w:r>
            <w:r>
              <w:rPr>
                <w:rFonts w:ascii="Times New Roman"/>
                <w:b w:val="false"/>
                <w:i w:val="false"/>
                <w:color w:val="000000"/>
                <w:sz w:val="20"/>
              </w:rPr>
              <w:t>
нистрлігі Құқықтық қызмет көрсету және тіркеу қызметі комитеті «Солтүстік Қазақстан облысы бойынша жылжымай</w:t>
            </w:r>
            <w:r>
              <w:br/>
            </w:r>
            <w:r>
              <w:rPr>
                <w:rFonts w:ascii="Times New Roman"/>
                <w:b w:val="false"/>
                <w:i w:val="false"/>
                <w:color w:val="000000"/>
                <w:sz w:val="20"/>
              </w:rPr>
              <w:t>
тын мүлік жөніндегі орталық» Республикалық мемле</w:t>
            </w:r>
            <w:r>
              <w:br/>
            </w:r>
            <w:r>
              <w:rPr>
                <w:rFonts w:ascii="Times New Roman"/>
                <w:b w:val="false"/>
                <w:i w:val="false"/>
                <w:color w:val="000000"/>
                <w:sz w:val="20"/>
              </w:rPr>
              <w:t>
кеттік қазыналық кәсіпорны</w:t>
            </w:r>
            <w:r>
              <w:br/>
            </w:r>
            <w:r>
              <w:rPr>
                <w:rFonts w:ascii="Times New Roman"/>
                <w:b w:val="false"/>
                <w:i w:val="false"/>
                <w:color w:val="000000"/>
                <w:sz w:val="20"/>
              </w:rPr>
              <w:t>
ның Мамлют аудандық филиалы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r>
              <w:br/>
            </w:r>
            <w:r>
              <w:rPr>
                <w:rFonts w:ascii="Times New Roman"/>
                <w:b w:val="false"/>
                <w:i w:val="false"/>
                <w:color w:val="000000"/>
                <w:sz w:val="20"/>
              </w:rPr>
              <w:t>
тарды өңдеу және сақтау дайындығы</w:t>
            </w:r>
            <w:r>
              <w:br/>
            </w:r>
            <w:r>
              <w:rPr>
                <w:rFonts w:ascii="Times New Roman"/>
                <w:b w:val="false"/>
                <w:i w:val="false"/>
                <w:color w:val="000000"/>
                <w:sz w:val="20"/>
              </w:rPr>
              <w:t xml:space="preserve">
на көмек көрсету. </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істі қа</w:t>
            </w:r>
            <w:r>
              <w:br/>
            </w:r>
            <w:r>
              <w:rPr>
                <w:rFonts w:ascii="Times New Roman"/>
                <w:b w:val="false"/>
                <w:i w:val="false"/>
                <w:color w:val="000000"/>
                <w:sz w:val="20"/>
              </w:rPr>
              <w:t>
лыптастыру.</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 Әділет Министрлі</w:t>
            </w:r>
            <w:r>
              <w:br/>
            </w:r>
            <w:r>
              <w:rPr>
                <w:rFonts w:ascii="Times New Roman"/>
                <w:b w:val="false"/>
                <w:i w:val="false"/>
                <w:color w:val="000000"/>
                <w:sz w:val="20"/>
              </w:rPr>
              <w:t>
гі Солтүс</w:t>
            </w:r>
            <w:r>
              <w:br/>
            </w:r>
            <w:r>
              <w:rPr>
                <w:rFonts w:ascii="Times New Roman"/>
                <w:b w:val="false"/>
                <w:i w:val="false"/>
                <w:color w:val="000000"/>
                <w:sz w:val="20"/>
              </w:rPr>
              <w:t>
тік Қазақ</w:t>
            </w:r>
            <w:r>
              <w:br/>
            </w:r>
            <w:r>
              <w:rPr>
                <w:rFonts w:ascii="Times New Roman"/>
                <w:b w:val="false"/>
                <w:i w:val="false"/>
                <w:color w:val="000000"/>
                <w:sz w:val="20"/>
              </w:rPr>
              <w:t>
стан облысы бойынша Әділет департамен</w:t>
            </w:r>
            <w:r>
              <w:br/>
            </w:r>
            <w:r>
              <w:rPr>
                <w:rFonts w:ascii="Times New Roman"/>
                <w:b w:val="false"/>
                <w:i w:val="false"/>
                <w:color w:val="000000"/>
                <w:sz w:val="20"/>
              </w:rPr>
              <w:t>
тінің Мамлют ауданының Әділет бас</w:t>
            </w:r>
            <w:r>
              <w:br/>
            </w:r>
            <w:r>
              <w:rPr>
                <w:rFonts w:ascii="Times New Roman"/>
                <w:b w:val="false"/>
                <w:i w:val="false"/>
                <w:color w:val="000000"/>
                <w:sz w:val="20"/>
              </w:rPr>
              <w:t>
қармасы»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w:t>
            </w:r>
            <w:r>
              <w:br/>
            </w:r>
            <w:r>
              <w:rPr>
                <w:rFonts w:ascii="Times New Roman"/>
                <w:b w:val="false"/>
                <w:i w:val="false"/>
                <w:color w:val="000000"/>
                <w:sz w:val="20"/>
              </w:rPr>
              <w:t>
меттік</w:t>
            </w:r>
            <w:r>
              <w:br/>
            </w:r>
            <w:r>
              <w:rPr>
                <w:rFonts w:ascii="Times New Roman"/>
                <w:b w:val="false"/>
                <w:i w:val="false"/>
                <w:color w:val="000000"/>
                <w:sz w:val="20"/>
              </w:rPr>
              <w:t>
қорғауға әр түрлі топтағы халыққа қажетті құжаттар</w:t>
            </w:r>
            <w:r>
              <w:br/>
            </w:r>
            <w:r>
              <w:rPr>
                <w:rFonts w:ascii="Times New Roman"/>
                <w:b w:val="false"/>
                <w:i w:val="false"/>
                <w:color w:val="000000"/>
                <w:sz w:val="20"/>
              </w:rPr>
              <w:t>
ды өңдеу</w:t>
            </w:r>
            <w:r>
              <w:br/>
            </w:r>
            <w:r>
              <w:rPr>
                <w:rFonts w:ascii="Times New Roman"/>
                <w:b w:val="false"/>
                <w:i w:val="false"/>
                <w:color w:val="000000"/>
                <w:sz w:val="20"/>
              </w:rPr>
              <w:t>
ге, қалып</w:t>
            </w:r>
            <w:r>
              <w:br/>
            </w:r>
            <w:r>
              <w:rPr>
                <w:rFonts w:ascii="Times New Roman"/>
                <w:b w:val="false"/>
                <w:i w:val="false"/>
                <w:color w:val="000000"/>
                <w:sz w:val="20"/>
              </w:rPr>
              <w:t>
тастыруға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ресімдеу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w:t>
            </w:r>
            <w:r>
              <w:br/>
            </w:r>
            <w:r>
              <w:rPr>
                <w:rFonts w:ascii="Times New Roman"/>
                <w:b w:val="false"/>
                <w:i w:val="false"/>
                <w:color w:val="000000"/>
                <w:sz w:val="20"/>
              </w:rPr>
              <w:t>
лар бөлі</w:t>
            </w:r>
            <w:r>
              <w:br/>
            </w:r>
            <w:r>
              <w:rPr>
                <w:rFonts w:ascii="Times New Roman"/>
                <w:b w:val="false"/>
                <w:i w:val="false"/>
                <w:color w:val="000000"/>
                <w:sz w:val="20"/>
              </w:rPr>
              <w:t>
мі» мемле</w:t>
            </w:r>
            <w:r>
              <w:br/>
            </w:r>
            <w:r>
              <w:rPr>
                <w:rFonts w:ascii="Times New Roman"/>
                <w:b w:val="false"/>
                <w:i w:val="false"/>
                <w:color w:val="000000"/>
                <w:sz w:val="20"/>
              </w:rPr>
              <w:t>
кеттік мекемесі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пен қамту мәселесі бойынша және 18 жасқа дейінгі балалары бар отба</w:t>
            </w:r>
            <w:r>
              <w:br/>
            </w:r>
            <w:r>
              <w:rPr>
                <w:rFonts w:ascii="Times New Roman"/>
                <w:b w:val="false"/>
                <w:i w:val="false"/>
                <w:color w:val="000000"/>
                <w:sz w:val="20"/>
              </w:rPr>
              <w:t>
сыларға мемлекет</w:t>
            </w:r>
            <w:r>
              <w:br/>
            </w:r>
            <w:r>
              <w:rPr>
                <w:rFonts w:ascii="Times New Roman"/>
                <w:b w:val="false"/>
                <w:i w:val="false"/>
                <w:color w:val="000000"/>
                <w:sz w:val="20"/>
              </w:rPr>
              <w:t>
тік жәр</w:t>
            </w:r>
            <w:r>
              <w:br/>
            </w:r>
            <w:r>
              <w:rPr>
                <w:rFonts w:ascii="Times New Roman"/>
                <w:b w:val="false"/>
                <w:i w:val="false"/>
                <w:color w:val="000000"/>
                <w:sz w:val="20"/>
              </w:rPr>
              <w:t>
демақы тағайын</w:t>
            </w:r>
            <w:r>
              <w:br/>
            </w:r>
            <w:r>
              <w:rPr>
                <w:rFonts w:ascii="Times New Roman"/>
                <w:b w:val="false"/>
                <w:i w:val="false"/>
                <w:color w:val="000000"/>
                <w:sz w:val="20"/>
              </w:rPr>
              <w:t>
дауға қа</w:t>
            </w:r>
            <w:r>
              <w:br/>
            </w:r>
            <w:r>
              <w:rPr>
                <w:rFonts w:ascii="Times New Roman"/>
                <w:b w:val="false"/>
                <w:i w:val="false"/>
                <w:color w:val="000000"/>
                <w:sz w:val="20"/>
              </w:rPr>
              <w:t>
жетті құ</w:t>
            </w:r>
            <w:r>
              <w:br/>
            </w:r>
            <w:r>
              <w:rPr>
                <w:rFonts w:ascii="Times New Roman"/>
                <w:b w:val="false"/>
                <w:i w:val="false"/>
                <w:color w:val="000000"/>
                <w:sz w:val="20"/>
              </w:rPr>
              <w:t>
жаттарды</w:t>
            </w:r>
            <w:r>
              <w:br/>
            </w:r>
            <w:r>
              <w:rPr>
                <w:rFonts w:ascii="Times New Roman"/>
                <w:b w:val="false"/>
                <w:i w:val="false"/>
                <w:color w:val="000000"/>
                <w:sz w:val="20"/>
              </w:rPr>
              <w:t>
жинауда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w:t>
            </w:r>
            <w:r>
              <w:br/>
            </w:r>
            <w:r>
              <w:rPr>
                <w:rFonts w:ascii="Times New Roman"/>
                <w:b w:val="false"/>
                <w:i w:val="false"/>
                <w:color w:val="000000"/>
                <w:sz w:val="20"/>
              </w:rPr>
              <w:t>
меттік көмекке мұқтаж халықтың түрлі топтардың дерек базасын жүргізу жөнінде жұмыстар</w:t>
            </w:r>
            <w:r>
              <w:br/>
            </w:r>
            <w:r>
              <w:rPr>
                <w:rFonts w:ascii="Times New Roman"/>
                <w:b w:val="false"/>
                <w:i w:val="false"/>
                <w:color w:val="000000"/>
                <w:sz w:val="20"/>
              </w:rPr>
              <w:t>
ды жүргізу, қажетті құжаттар</w:t>
            </w:r>
            <w:r>
              <w:br/>
            </w:r>
            <w:r>
              <w:rPr>
                <w:rFonts w:ascii="Times New Roman"/>
                <w:b w:val="false"/>
                <w:i w:val="false"/>
                <w:color w:val="000000"/>
                <w:sz w:val="20"/>
              </w:rPr>
              <w:t>
ды өңдеу</w:t>
            </w:r>
            <w:r>
              <w:br/>
            </w:r>
            <w:r>
              <w:rPr>
                <w:rFonts w:ascii="Times New Roman"/>
                <w:b w:val="false"/>
                <w:i w:val="false"/>
                <w:color w:val="000000"/>
                <w:sz w:val="20"/>
              </w:rPr>
              <w:t>
іне және құруына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істі ресімдеу.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 Әділет Министрлі</w:t>
            </w:r>
            <w:r>
              <w:br/>
            </w:r>
            <w:r>
              <w:rPr>
                <w:rFonts w:ascii="Times New Roman"/>
                <w:b w:val="false"/>
                <w:i w:val="false"/>
                <w:color w:val="000000"/>
                <w:sz w:val="20"/>
              </w:rPr>
              <w:t>
гі Сот актілерін орындау жөніндегі Комитеті Солтүстік Қазақстан облысы бойынша Сот актілерін орындау жөніндегі департамен</w:t>
            </w:r>
            <w:r>
              <w:br/>
            </w:r>
            <w:r>
              <w:rPr>
                <w:rFonts w:ascii="Times New Roman"/>
                <w:b w:val="false"/>
                <w:i w:val="false"/>
                <w:color w:val="000000"/>
                <w:sz w:val="20"/>
              </w:rPr>
              <w:t>
тінің Мамлют аумақтық бөлімі» филиалы.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w:t>
            </w:r>
            <w:r>
              <w:br/>
            </w:r>
            <w:r>
              <w:rPr>
                <w:rFonts w:ascii="Times New Roman"/>
                <w:b w:val="false"/>
                <w:i w:val="false"/>
                <w:color w:val="000000"/>
                <w:sz w:val="20"/>
              </w:rPr>
              <w:t>
дағы және</w:t>
            </w:r>
            <w:r>
              <w:br/>
            </w:r>
            <w:r>
              <w:rPr>
                <w:rFonts w:ascii="Times New Roman"/>
                <w:b w:val="false"/>
                <w:i w:val="false"/>
                <w:color w:val="000000"/>
                <w:sz w:val="20"/>
              </w:rPr>
              <w:t>
мұрағат</w:t>
            </w:r>
            <w:r>
              <w:br/>
            </w:r>
            <w:r>
              <w:rPr>
                <w:rFonts w:ascii="Times New Roman"/>
                <w:b w:val="false"/>
                <w:i w:val="false"/>
                <w:color w:val="000000"/>
                <w:sz w:val="20"/>
              </w:rPr>
              <w:t>
тық құжат</w:t>
            </w:r>
            <w:r>
              <w:br/>
            </w:r>
            <w:r>
              <w:rPr>
                <w:rFonts w:ascii="Times New Roman"/>
                <w:b w:val="false"/>
                <w:i w:val="false"/>
                <w:color w:val="000000"/>
                <w:sz w:val="20"/>
              </w:rPr>
              <w:t>
тар жұмы</w:t>
            </w:r>
            <w:r>
              <w:br/>
            </w:r>
            <w:r>
              <w:rPr>
                <w:rFonts w:ascii="Times New Roman"/>
                <w:b w:val="false"/>
                <w:i w:val="false"/>
                <w:color w:val="000000"/>
                <w:sz w:val="20"/>
              </w:rPr>
              <w:t>
сында,</w:t>
            </w:r>
            <w:r>
              <w:br/>
            </w:r>
            <w:r>
              <w:rPr>
                <w:rFonts w:ascii="Times New Roman"/>
                <w:b w:val="false"/>
                <w:i w:val="false"/>
                <w:color w:val="000000"/>
                <w:sz w:val="20"/>
              </w:rPr>
              <w:t>
өндіріс</w:t>
            </w:r>
            <w:r>
              <w:br/>
            </w:r>
            <w:r>
              <w:rPr>
                <w:rFonts w:ascii="Times New Roman"/>
                <w:b w:val="false"/>
                <w:i w:val="false"/>
                <w:color w:val="000000"/>
                <w:sz w:val="20"/>
              </w:rPr>
              <w:t>
терді тіркеуге, хат-хабар</w:t>
            </w:r>
            <w:r>
              <w:br/>
            </w:r>
            <w:r>
              <w:rPr>
                <w:rFonts w:ascii="Times New Roman"/>
                <w:b w:val="false"/>
                <w:i w:val="false"/>
                <w:color w:val="000000"/>
                <w:sz w:val="20"/>
              </w:rPr>
              <w:t xml:space="preserve">
ларды жеткізуге көмек көрсету.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бірлік хат-хабарлар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 Ішкі істер ми</w:t>
            </w:r>
            <w:r>
              <w:br/>
            </w:r>
            <w:r>
              <w:rPr>
                <w:rFonts w:ascii="Times New Roman"/>
                <w:b w:val="false"/>
                <w:i w:val="false"/>
                <w:color w:val="000000"/>
                <w:sz w:val="20"/>
              </w:rPr>
              <w:t>
нистрлігі Солтүстік Қазақстан облысы Ішкі істер департаментінің Мамлют ауданының ішкі істер бөлімі»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w:t>
            </w:r>
            <w:r>
              <w:br/>
            </w:r>
            <w:r>
              <w:rPr>
                <w:rFonts w:ascii="Times New Roman"/>
                <w:b w:val="false"/>
                <w:i w:val="false"/>
                <w:color w:val="000000"/>
                <w:sz w:val="20"/>
              </w:rPr>
              <w:t>
тың тұ</w:t>
            </w:r>
            <w:r>
              <w:br/>
            </w:r>
            <w:r>
              <w:rPr>
                <w:rFonts w:ascii="Times New Roman"/>
                <w:b w:val="false"/>
                <w:i w:val="false"/>
                <w:color w:val="000000"/>
                <w:sz w:val="20"/>
              </w:rPr>
              <w:t>
рақты ме</w:t>
            </w:r>
            <w:r>
              <w:br/>
            </w:r>
            <w:r>
              <w:rPr>
                <w:rFonts w:ascii="Times New Roman"/>
                <w:b w:val="false"/>
                <w:i w:val="false"/>
                <w:color w:val="000000"/>
                <w:sz w:val="20"/>
              </w:rPr>
              <w:t>
кен-жайы бойынша тіркеуін және құ</w:t>
            </w:r>
            <w:r>
              <w:br/>
            </w:r>
            <w:r>
              <w:rPr>
                <w:rFonts w:ascii="Times New Roman"/>
                <w:b w:val="false"/>
                <w:i w:val="false"/>
                <w:color w:val="000000"/>
                <w:sz w:val="20"/>
              </w:rPr>
              <w:t>
жаттауға, қызмет көрсетуге көмек көрсету.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қалыптастыру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бюджет</w:t>
            </w:r>
          </w:p>
        </w:tc>
      </w:tr>
    </w:tbl>
    <w:bookmarkStart w:name="z13"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 493 қаулысына 2-қосымша</w:t>
      </w:r>
    </w:p>
    <w:bookmarkEnd w:id="3"/>
    <w:p>
      <w:pPr>
        <w:spacing w:after="0"/>
        <w:ind w:left="0"/>
        <w:jc w:val="left"/>
      </w:pPr>
      <w:r>
        <w:rPr>
          <w:rFonts w:ascii="Times New Roman"/>
          <w:b/>
          <w:i w:val="false"/>
          <w:color w:val="000000"/>
        </w:rPr>
        <w:t xml:space="preserve"> Қоғамдық жұмыстарға жұмылдырылған жұмыссыздардың жалақы көлемі және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93"/>
        <w:gridCol w:w="2293"/>
        <w:gridCol w:w="453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w:t>
            </w:r>
            <w:r>
              <w:br/>
            </w:r>
            <w:r>
              <w:rPr>
                <w:rFonts w:ascii="Times New Roman"/>
                <w:b w:val="false"/>
                <w:i w:val="false"/>
                <w:color w:val="000000"/>
                <w:sz w:val="20"/>
              </w:rPr>
              <w:t>
керге</w:t>
            </w:r>
            <w:r>
              <w:br/>
            </w:r>
            <w:r>
              <w:rPr>
                <w:rFonts w:ascii="Times New Roman"/>
                <w:b w:val="false"/>
                <w:i w:val="false"/>
                <w:color w:val="000000"/>
                <w:sz w:val="20"/>
              </w:rPr>
              <w:t>
жалақы</w:t>
            </w:r>
            <w:r>
              <w:br/>
            </w:r>
            <w:r>
              <w:rPr>
                <w:rFonts w:ascii="Times New Roman"/>
                <w:b w:val="false"/>
                <w:i w:val="false"/>
                <w:color w:val="000000"/>
                <w:sz w:val="20"/>
              </w:rPr>
              <w:t>
көлемі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күндік жұмыс</w:t>
            </w:r>
            <w:r>
              <w:br/>
            </w:r>
            <w:r>
              <w:rPr>
                <w:rFonts w:ascii="Times New Roman"/>
                <w:b w:val="false"/>
                <w:i w:val="false"/>
                <w:color w:val="000000"/>
                <w:sz w:val="20"/>
              </w:rPr>
              <w:t>
аптасы</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ауадағы дене</w:t>
            </w:r>
            <w:r>
              <w:br/>
            </w:r>
            <w:r>
              <w:rPr>
                <w:rFonts w:ascii="Times New Roman"/>
                <w:b w:val="false"/>
                <w:i w:val="false"/>
                <w:color w:val="000000"/>
                <w:sz w:val="20"/>
              </w:rPr>
              <w:t>
ауыртпалығымен</w:t>
            </w:r>
            <w:r>
              <w:br/>
            </w:r>
            <w:r>
              <w:rPr>
                <w:rFonts w:ascii="Times New Roman"/>
                <w:b w:val="false"/>
                <w:i w:val="false"/>
                <w:color w:val="000000"/>
                <w:sz w:val="20"/>
              </w:rPr>
              <w:t>
байланысты</w:t>
            </w:r>
            <w:r>
              <w:br/>
            </w:r>
            <w:r>
              <w:rPr>
                <w:rFonts w:ascii="Times New Roman"/>
                <w:b w:val="false"/>
                <w:i w:val="false"/>
                <w:color w:val="000000"/>
                <w:sz w:val="20"/>
              </w:rPr>
              <w:t>
жұмыстар (көркей</w:t>
            </w:r>
            <w:r>
              <w:br/>
            </w:r>
            <w:r>
              <w:rPr>
                <w:rFonts w:ascii="Times New Roman"/>
                <w:b w:val="false"/>
                <w:i w:val="false"/>
                <w:color w:val="000000"/>
                <w:sz w:val="20"/>
              </w:rPr>
              <w:t>
ту, қаланы</w:t>
            </w:r>
            <w:r>
              <w:br/>
            </w:r>
            <w:r>
              <w:rPr>
                <w:rFonts w:ascii="Times New Roman"/>
                <w:b w:val="false"/>
                <w:i w:val="false"/>
                <w:color w:val="000000"/>
                <w:sz w:val="20"/>
              </w:rPr>
              <w:t>
тазалау, жөндеу</w:t>
            </w:r>
            <w:r>
              <w:br/>
            </w:r>
            <w:r>
              <w:rPr>
                <w:rFonts w:ascii="Times New Roman"/>
                <w:b w:val="false"/>
                <w:i w:val="false"/>
                <w:color w:val="000000"/>
                <w:sz w:val="20"/>
              </w:rPr>
              <w:t>
және құрылыс</w:t>
            </w:r>
            <w:r>
              <w:br/>
            </w:r>
            <w:r>
              <w:rPr>
                <w:rFonts w:ascii="Times New Roman"/>
                <w:b w:val="false"/>
                <w:i w:val="false"/>
                <w:color w:val="000000"/>
                <w:sz w:val="20"/>
              </w:rPr>
              <w:t>
жұмыстары)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w:t>
            </w:r>
            <w:r>
              <w:br/>
            </w:r>
            <w:r>
              <w:rPr>
                <w:rFonts w:ascii="Times New Roman"/>
                <w:b w:val="false"/>
                <w:i w:val="false"/>
                <w:color w:val="000000"/>
                <w:sz w:val="20"/>
              </w:rPr>
              <w:t>
төменгі</w:t>
            </w:r>
            <w:r>
              <w:br/>
            </w:r>
            <w:r>
              <w:rPr>
                <w:rFonts w:ascii="Times New Roman"/>
                <w:b w:val="false"/>
                <w:i w:val="false"/>
                <w:color w:val="000000"/>
                <w:sz w:val="20"/>
              </w:rPr>
              <w:t>
жалақы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w:t>
            </w:r>
            <w:r>
              <w:br/>
            </w:r>
            <w:r>
              <w:rPr>
                <w:rFonts w:ascii="Times New Roman"/>
                <w:b w:val="false"/>
                <w:i w:val="false"/>
                <w:color w:val="000000"/>
                <w:sz w:val="20"/>
              </w:rPr>
              <w:t>
аптасы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- 8 сағат</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Бөлмелерде</w:t>
            </w:r>
            <w:r>
              <w:br/>
            </w:r>
            <w:r>
              <w:rPr>
                <w:rFonts w:ascii="Times New Roman"/>
                <w:b w:val="false"/>
                <w:i w:val="false"/>
                <w:color w:val="000000"/>
                <w:sz w:val="20"/>
              </w:rPr>
              <w:t>
орындалатын және</w:t>
            </w:r>
            <w:r>
              <w:br/>
            </w:r>
            <w:r>
              <w:rPr>
                <w:rFonts w:ascii="Times New Roman"/>
                <w:b w:val="false"/>
                <w:i w:val="false"/>
                <w:color w:val="000000"/>
                <w:sz w:val="20"/>
              </w:rPr>
              <w:t>
дене ауыртпалығына</w:t>
            </w:r>
            <w:r>
              <w:br/>
            </w:r>
            <w:r>
              <w:rPr>
                <w:rFonts w:ascii="Times New Roman"/>
                <w:b w:val="false"/>
                <w:i w:val="false"/>
                <w:color w:val="000000"/>
                <w:sz w:val="20"/>
              </w:rPr>
              <w:t>
байланысты емес</w:t>
            </w:r>
            <w:r>
              <w:br/>
            </w:r>
            <w:r>
              <w:rPr>
                <w:rFonts w:ascii="Times New Roman"/>
                <w:b w:val="false"/>
                <w:i w:val="false"/>
                <w:color w:val="000000"/>
                <w:sz w:val="20"/>
              </w:rPr>
              <w:t>
жұмыстар</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w:t>
            </w:r>
            <w:r>
              <w:br/>
            </w:r>
            <w:r>
              <w:rPr>
                <w:rFonts w:ascii="Times New Roman"/>
                <w:b w:val="false"/>
                <w:i w:val="false"/>
                <w:color w:val="000000"/>
                <w:sz w:val="20"/>
              </w:rPr>
              <w:t>
төменгі</w:t>
            </w:r>
            <w:r>
              <w:br/>
            </w:r>
            <w:r>
              <w:rPr>
                <w:rFonts w:ascii="Times New Roman"/>
                <w:b w:val="false"/>
                <w:i w:val="false"/>
                <w:color w:val="000000"/>
                <w:sz w:val="20"/>
              </w:rPr>
              <w:t>
жалақы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сағаттық жұмыс</w:t>
            </w:r>
            <w:r>
              <w:br/>
            </w:r>
            <w:r>
              <w:rPr>
                <w:rFonts w:ascii="Times New Roman"/>
                <w:b w:val="false"/>
                <w:i w:val="false"/>
                <w:color w:val="000000"/>
                <w:sz w:val="20"/>
              </w:rPr>
              <w:t>
аптасы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- 8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