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aa90" w14:textId="919a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үміткерлерді сайлаушылармен кездесулер өткізу үшін үгіттік баспалық материалдарды орналастыруға орындарды белгілеу және Тайынша ауданы аумағында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2011 жылғы 22 ақпандағы N 72 қаулысы. Солтүстік Қазақстан облысы Тайынша ауданының Әділет басқармасында 2011 жылғы 24 ақпанда N 13-11-205 тіркелді. Күші жойылды - Солтүстік Қазақстан облысы Тайынша ауданының әкімдігінің 2011 жылғы 11 шілдедегі N 251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Тайынша ауданының әкімдігінің 2011.07.11 N 251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№ 2464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үміткерлердің үгіттік баспа материалдарын Тайынша ауданы аумағында орналастыру үшін 1-қосымшаға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Президенттігіне үміткерлерді сайлаушылармен кездесулер өткізу үшін 2-қосымшаға сәйкес Тайынша ауданы аумағында шарттық негізінде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                     Ю. Солунина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үміткерлердің үгіттік баспалық материалдарын Тайынша ауданы аумағында орналастыру үшін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853"/>
        <w:gridCol w:w="6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алаңдағы, элеватор кеңсесі ғимаратындағы тумбалар, теміржол вокзалының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«Астык STEM» кеңсесінің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«Племзавод Алабота» ЖШС кеңсесінің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Сүгірбай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ғимаратындағы, «Дәстүр»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«Большой Изюм» АҚ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«Ак-жар»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үйдегі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Ново-Приречное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Белоярка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Краснокиевка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«Жаркуль»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Обуховка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Ивангород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Любимовка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«Новый труд»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Жарғайың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Кременчуг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«Агроном Тайынша»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«Ильич Тайынша»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Маданиет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«Краснополянское»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Доброжановка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 дүкен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«Озерки» 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«Степной» ӨК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Краснодольск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«Анюта»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«Алиби Астык» ЖШС кеңсесі, селолық кітапхана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Комсомолец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«Зарина» дүкені ғимаратындағы, «Ковыльное» ЖШС кеңсесі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«Ласточка» дүкені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Краматоровка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«Маргарита» дүкені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«Қаратомар»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Көзашар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Кантемировец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Котовское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ғимаратындағы 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мектеп, медициналық пункт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ауылы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Многоцветное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Ново-Ивановка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Нагорное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үй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ғимаратындағы, № 1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селолық округі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Астык»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«Вишневское» ЖШС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«Ландман» АШ кеңсесі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Дашка-Николаевка селосы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«Дашка - Николаевка» ЖШС кеңсесі ғимаратындағы ақпараттық стенд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үміткерлерді сайлаушылармен Тайынша ауданы аумағында кездесулер өткізуге арналған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33"/>
        <w:gridCol w:w="6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өткізетін орындар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Изюм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Драгомировка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 орталау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Летовочное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Рощинское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 орталау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орта мектебінің ғимараты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Чкалов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Ясная Поляна селосы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орта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