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e933" w14:textId="2cee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Тайынша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2011 жылғы 11 мамырдағы N 177 қаулысы. Солтүстік Қазақстан облысы Тайынша ауданының Әділет басқармасында 2011 жылғы 25 мамырда N 13-11-212 тіркелді. Қолдану мерзімінің өтуіне байланысты күшін жойды (Солтүстік Қазақстан облысы Тайынша ауданы мәслихатының 2012 жылғы 22 маусымдағы N 02.10-07-02-542 хаты)</w:t>
      </w:r>
    </w:p>
    <w:p>
      <w:pPr>
        <w:spacing w:after="0"/>
        <w:ind w:left="0"/>
        <w:jc w:val="both"/>
      </w:pPr>
      <w:bookmarkStart w:name="z2" w:id="0"/>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мәслихатының 2012.06.22 N 02.10-07-02-542 хаты)</w:t>
      </w:r>
    </w:p>
    <w:bookmarkEnd w:id="0"/>
    <w:bookmarkStart w:name="z1"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«Халықты жұмыспен қамту туралы» Қазақстан Республикасы 2001 жылғы 23 қаңтардағы Заңын жүзеге асыру бойынша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1. 2011 жылдарға арналған ауданның жұмыссыз азаматтары үшін кәсіпорындармен және ұйымдармен шарттар бойынша қоғамдық жұмыс орындары ұйымдастырылсын.</w:t>
      </w:r>
      <w:r>
        <w:br/>
      </w:r>
      <w:r>
        <w:rPr>
          <w:rFonts w:ascii="Times New Roman"/>
          <w:b w:val="false"/>
          <w:i w:val="false"/>
          <w:color w:val="000000"/>
          <w:sz w:val="28"/>
        </w:rPr>
        <w:t>
      2. Қоғамдық жұмыстарда жұмыспен қамтылған қызметкерлердің жалақысы ең аз жалақыдан кем емес мөлшерде жүргізілсін.</w:t>
      </w:r>
      <w:r>
        <w:br/>
      </w:r>
      <w:r>
        <w:rPr>
          <w:rFonts w:ascii="Times New Roman"/>
          <w:b w:val="false"/>
          <w:i w:val="false"/>
          <w:color w:val="000000"/>
          <w:sz w:val="28"/>
        </w:rPr>
        <w:t>
      3. Ұйымдардың, қоғамдық жұмыс түрлері мен көлемінің қоса берілген Тізбесі бекітілсін.</w:t>
      </w:r>
      <w:r>
        <w:br/>
      </w:r>
      <w:r>
        <w:rPr>
          <w:rFonts w:ascii="Times New Roman"/>
          <w:b w:val="false"/>
          <w:i w:val="false"/>
          <w:color w:val="000000"/>
          <w:sz w:val="28"/>
        </w:rPr>
        <w:t>
      4. «Солтүстік Қазақстан облысы Тайынша ауданының жұмыспен қамту және әлеуметтік бағдарламалар бөлімі» мемлекеттік мекемесі бекітілген тізбеге сәйкес, қоғамдық жұмыстарды жүргізуге аудан бюджетінде қарастырылған қаражат шегінде жұмыссыз азаматтарды қоғамдық жұмыстарға жіберуді іске асырсын.</w:t>
      </w:r>
      <w:r>
        <w:br/>
      </w:r>
      <w:r>
        <w:rPr>
          <w:rFonts w:ascii="Times New Roman"/>
          <w:b w:val="false"/>
          <w:i w:val="false"/>
          <w:color w:val="000000"/>
          <w:sz w:val="28"/>
        </w:rPr>
        <w:t>
      5. «Солтүстік Қазақстан облысы Тайынша ауданының экономика және қаржы бөлімі» мемлекеттік мекемесі бөлінген қаражаттар шегінде аудандық бюджеттен қоғамдық жұмыстарды уақтылы қаржыландыруды қамтамасыз етсін.</w:t>
      </w:r>
      <w:r>
        <w:br/>
      </w:r>
      <w:r>
        <w:rPr>
          <w:rFonts w:ascii="Times New Roman"/>
          <w:b w:val="false"/>
          <w:i w:val="false"/>
          <w:color w:val="000000"/>
          <w:sz w:val="28"/>
        </w:rPr>
        <w:t>
      6. Осы қаулының орындалуын бақылау аудан әкімінің орынбасары Е.Қ. Жаровқа жүктелсін.</w:t>
      </w:r>
      <w:r>
        <w:br/>
      </w:r>
      <w:r>
        <w:rPr>
          <w:rFonts w:ascii="Times New Roman"/>
          <w:b w:val="false"/>
          <w:i w:val="false"/>
          <w:color w:val="000000"/>
          <w:sz w:val="28"/>
        </w:rPr>
        <w:t>
      7. Аудан әкімдігінің қаулылары қосымшаға сәйкес күші жойылды деп танылсын.</w:t>
      </w:r>
      <w:r>
        <w:br/>
      </w:r>
      <w:r>
        <w:rPr>
          <w:rFonts w:ascii="Times New Roman"/>
          <w:b w:val="false"/>
          <w:i w:val="false"/>
          <w:color w:val="000000"/>
          <w:sz w:val="28"/>
        </w:rPr>
        <w:t>
      8. Осы қаулы алғашқы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 әкімі                                А. Маковский</w:t>
      </w:r>
    </w:p>
    <w:p>
      <w:pPr>
        <w:spacing w:after="0"/>
        <w:ind w:left="0"/>
        <w:jc w:val="both"/>
      </w:pPr>
      <w:r>
        <w:rPr>
          <w:rFonts w:ascii="Times New Roman"/>
          <w:b w:val="false"/>
          <w:i w:val="false"/>
          <w:color w:val="000000"/>
          <w:sz w:val="28"/>
        </w:rPr>
        <w:t>Аудан әкімдігінің</w:t>
      </w:r>
      <w:r>
        <w:br/>
      </w:r>
      <w:r>
        <w:rPr>
          <w:rFonts w:ascii="Times New Roman"/>
          <w:b w:val="false"/>
          <w:i w:val="false"/>
          <w:color w:val="000000"/>
          <w:sz w:val="28"/>
        </w:rPr>
        <w:t>
2011 жылғы 11 мамырдағы № 177</w:t>
      </w:r>
      <w:r>
        <w:br/>
      </w:r>
      <w:r>
        <w:rPr>
          <w:rFonts w:ascii="Times New Roman"/>
          <w:b w:val="false"/>
          <w:i w:val="false"/>
          <w:color w:val="000000"/>
          <w:sz w:val="28"/>
        </w:rPr>
        <w:t>
қаулысымен бекітілген</w:t>
      </w:r>
    </w:p>
    <w:p>
      <w:pPr>
        <w:spacing w:after="0"/>
        <w:ind w:left="0"/>
        <w:jc w:val="left"/>
      </w:pPr>
      <w:r>
        <w:rPr>
          <w:rFonts w:ascii="Times New Roman"/>
          <w:b/>
          <w:i w:val="false"/>
          <w:color w:val="000000"/>
        </w:rPr>
        <w:t xml:space="preserve"> Қоғамдық жұмыстардың түрлері бойынша мекемелердің тізімі, еңбекақының түрлері, көлемі және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032"/>
        <w:gridCol w:w="3066"/>
        <w:gridCol w:w="2565"/>
        <w:gridCol w:w="1950"/>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көлемі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орындардың саны</w:t>
            </w:r>
          </w:p>
        </w:tc>
      </w:tr>
      <w:tr>
        <w:trPr>
          <w:trHeight w:val="85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Абай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километр көшелерді жинау, ағаштарды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жәрдемақыларды тағайындау кезінде құжаттарды жинауға көмектесу – 210 дел</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өтініштер бойынша іс-жүргізуде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бет (мәтіндер</w:t>
            </w:r>
            <w:r>
              <w:br/>
            </w:r>
            <w:r>
              <w:rPr>
                <w:rFonts w:ascii="Times New Roman"/>
                <w:b w:val="false"/>
                <w:i w:val="false"/>
                <w:color w:val="000000"/>
                <w:sz w:val="20"/>
              </w:rPr>
              <w:t>
ді, хаттар</w:t>
            </w:r>
            <w:r>
              <w:br/>
            </w:r>
            <w:r>
              <w:rPr>
                <w:rFonts w:ascii="Times New Roman"/>
                <w:b w:val="false"/>
                <w:i w:val="false"/>
                <w:color w:val="000000"/>
                <w:sz w:val="20"/>
              </w:rPr>
              <w:t>
ды, есеп берулерді өңдеу)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мекендерде қоғамдық тәртібін қамтамасыз етуде құқық қорғау органдарына көмек көрсету топтарына қатысу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аулаларға бару, 4 елді мекенді, 2 объектті күзету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1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Алабота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километр көшелерді жинау, 50 ағашты егу, 50 қаңғырма иттерді аулау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кв.метр - қоқыс жинайтын жерлерді көгалданды</w:t>
            </w:r>
            <w:r>
              <w:br/>
            </w:r>
            <w:r>
              <w:rPr>
                <w:rFonts w:ascii="Times New Roman"/>
                <w:b w:val="false"/>
                <w:i w:val="false"/>
                <w:color w:val="000000"/>
                <w:sz w:val="20"/>
              </w:rPr>
              <w:t>
ру, 1700 кв.метр – зираттарды көгалданды</w:t>
            </w:r>
            <w:r>
              <w:br/>
            </w:r>
            <w:r>
              <w:rPr>
                <w:rFonts w:ascii="Times New Roman"/>
                <w:b w:val="false"/>
                <w:i w:val="false"/>
                <w:color w:val="000000"/>
                <w:sz w:val="20"/>
              </w:rPr>
              <w:t>
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құжат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мен сақтауға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істі сақтауға құжаттарды дайындау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4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Амандық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мауысымы кезінде пеш жағушы ретінде жұмыс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аппаратыныңғимараты – 110 метр квадрат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километр көшелерді жинау, 50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салу мен жөндеуге, су құбыры, газ, канализация және басқа да коммуникацияларды салу, кеспе тас және жол жиегінің тастарын салуға сондай-ақ сол жұмыстар үшін қосалқы материалды (құрылыс тастарын, қиыршық тас, плиталар, құм т.б.) дайындауға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километр ор мен шұңқырларды жабу (120 квадрат метр)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 құрылысына, қайта құру мен күрделі жөндеуге қатысу. Мәдени-әлеумет</w:t>
            </w:r>
            <w:r>
              <w:br/>
            </w:r>
            <w:r>
              <w:rPr>
                <w:rFonts w:ascii="Times New Roman"/>
                <w:b w:val="false"/>
                <w:i w:val="false"/>
                <w:color w:val="000000"/>
                <w:sz w:val="20"/>
              </w:rPr>
              <w:t>
тік бағыттағы нысандарда (егер де бұл мақсаттарға жергілікті бюджеттен қаржылар көзделмеген болса немесе объекттерді ұстауға қаражат жеткілікті болмаса мәдениет үйлерін, денсаулық сақтау объектілерін, (ауруханалар, фельдшерлік-</w:t>
            </w:r>
            <w:r>
              <w:br/>
            </w:r>
            <w:r>
              <w:rPr>
                <w:rFonts w:ascii="Times New Roman"/>
                <w:b w:val="false"/>
                <w:i w:val="false"/>
                <w:color w:val="000000"/>
                <w:sz w:val="20"/>
              </w:rPr>
              <w:t>
акушерлік пунктер) коммуналдық меншігі болып табылатын, селолық округтар аппараттарыныңәкімдері және басқа бюджеттік ұйымдар үшін жалға алынған ғимараттар) қысқы дайындыққа, құрылыс және жөндеу жұмыстарға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квадрат метр - селолық округ аппаратының ғимараты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8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Большой Изюм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мауысымы кезінде пеш жағушы ретінде жұмыс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аппаратыныңғимараты – 64 метр квадрат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километр көшелерді жинау, 175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өтініштер бойынша іс-жүргізуде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істердің құжаттарын өңдеу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47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Драгомиров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мәселелері бойынша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жәрдемақыларды тағайындау кезінде құжаттарды жинауға көмек көрсету – 30 іс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километр көшелерді жинау, 60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өтініштер бойынша іс-жүргізуде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құжатты аудару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Донецкое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 көшелерді жинау, 110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дайындау және сақтауға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 250 бет құжаттарды сақтауға дайындау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мәселелері бойынша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жәрдемақыларды тағайындау кезінде құжаттарды жинауға көмек көрсету – 180 іс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Зеленый Гай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километр көшелерді жинау, 100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өтініштер бойынша іс-жүргізуде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бет (мәтіндер</w:t>
            </w:r>
            <w:r>
              <w:br/>
            </w:r>
            <w:r>
              <w:rPr>
                <w:rFonts w:ascii="Times New Roman"/>
                <w:b w:val="false"/>
                <w:i w:val="false"/>
                <w:color w:val="000000"/>
                <w:sz w:val="20"/>
              </w:rPr>
              <w:t>
ді, хаттар</w:t>
            </w:r>
            <w:r>
              <w:br/>
            </w:r>
            <w:r>
              <w:rPr>
                <w:rFonts w:ascii="Times New Roman"/>
                <w:b w:val="false"/>
                <w:i w:val="false"/>
                <w:color w:val="000000"/>
                <w:sz w:val="20"/>
              </w:rPr>
              <w:t>
ды, есеп берулерді өңдеу)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Келлеровка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километр көшелерді жинау, 1000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мәселелері бойынша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жәрдемақыларды тағайындау кезінде құжаттарды жинауға көмек көрсету – 200 іс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мемлекеттік тілдегі өтініштер бойынша іс-жүргізуде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бет құжаттарды мемлекеттік тілге аудару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дайындау және сақтауға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 6000 бет құжаттарды сақтауға дайындау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салу мен жөндеуге, су құбыры, газ, канализация және басқа да коммуникацияларды салу, кеспе тас және жол жиегінің тастарын салуға сондай-ақ сол жұмыстар үшін қосалқы материалды (құрылыс тастарын, қиыршық тас, плиталар, құм т.б.) дайындауға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километр жолдар мен көшелерді жөндеу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іс-шараларды, мерейтой салтанаттарын мемлекеттік мерекелерге арналған іс-</w:t>
            </w:r>
            <w:r>
              <w:br/>
            </w:r>
            <w:r>
              <w:rPr>
                <w:rFonts w:ascii="Times New Roman"/>
                <w:b w:val="false"/>
                <w:i w:val="false"/>
                <w:color w:val="000000"/>
                <w:sz w:val="20"/>
              </w:rPr>
              <w:t>
шараларды дайындауға қатысу, соның ішінде мұз қалашықтарын  салуда қосалқы жұмыстарды да атқару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19-дан 25 сантиметр 5000 мұз кірпіштер</w:t>
            </w:r>
            <w:r>
              <w:br/>
            </w:r>
            <w:r>
              <w:rPr>
                <w:rFonts w:ascii="Times New Roman"/>
                <w:b w:val="false"/>
                <w:i w:val="false"/>
                <w:color w:val="000000"/>
                <w:sz w:val="20"/>
              </w:rPr>
              <w:t>
ден мұз қалашықта</w:t>
            </w:r>
            <w:r>
              <w:br/>
            </w:r>
            <w:r>
              <w:rPr>
                <w:rFonts w:ascii="Times New Roman"/>
                <w:b w:val="false"/>
                <w:i w:val="false"/>
                <w:color w:val="000000"/>
                <w:sz w:val="20"/>
              </w:rPr>
              <w:t>
рын салу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Киров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 көшелерді жинау, 800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кв.метр - қоқыс жинайтын жерлерді көгалданды</w:t>
            </w:r>
            <w:r>
              <w:br/>
            </w:r>
            <w:r>
              <w:rPr>
                <w:rFonts w:ascii="Times New Roman"/>
                <w:b w:val="false"/>
                <w:i w:val="false"/>
                <w:color w:val="000000"/>
                <w:sz w:val="20"/>
              </w:rPr>
              <w:t>
ру, 1500 кв.метр – зираттарды көгалданды</w:t>
            </w:r>
            <w:r>
              <w:br/>
            </w:r>
            <w:r>
              <w:rPr>
                <w:rFonts w:ascii="Times New Roman"/>
                <w:b w:val="false"/>
                <w:i w:val="false"/>
                <w:color w:val="000000"/>
                <w:sz w:val="20"/>
              </w:rPr>
              <w:t>
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жаңа келген оралмандарға, сондай-ақ, қала және аудан әкімдерінің коммуналдық меншігіндегі кәсіпорындар мен әлеуметтік-</w:t>
            </w:r>
            <w:r>
              <w:br/>
            </w:r>
            <w:r>
              <w:rPr>
                <w:rFonts w:ascii="Times New Roman"/>
                <w:b w:val="false"/>
                <w:i w:val="false"/>
                <w:color w:val="000000"/>
                <w:sz w:val="20"/>
              </w:rPr>
              <w:t>
тұрмыстық мәдениет нысандарына отын және жемазық дайындауға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куб метр отынды дайындау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Красная Поляна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километр көшелерді жинау, 100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мемлекеттік тілдегі өтініштер бойынша іс-жүргізуде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бет құжаттарды мемлекеттік тілге аудару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кв.метр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 қарт азаматтарды күту (тамақ, дәрі-дәрмек сатып әкелу, үй ішін жинау, ағарту, еден сырлау, кір жуу, көкніс отырғызу, арам шөп жұлу және жинау)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қарт азаматты күту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Краснокаменка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 көшелерді жинау, 80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кв.метр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 құрылысына, қайта құру мен күрделі жөндеуге қатысу. Мәдени-әлеумет</w:t>
            </w:r>
            <w:r>
              <w:br/>
            </w:r>
            <w:r>
              <w:rPr>
                <w:rFonts w:ascii="Times New Roman"/>
                <w:b w:val="false"/>
                <w:i w:val="false"/>
                <w:color w:val="000000"/>
                <w:sz w:val="20"/>
              </w:rPr>
              <w:t>
тік бағыттағы нысандарда (егер де бұл мақсаттарға жергілікті бюджеттен қаржылар көзделмеген болса немесе объекттерді ұстауға қаражат жеткілікті болмаса мәдениет үйлерін, денсаулық сақтау объектілерін, (ауруханалар, фельдшерлік-</w:t>
            </w:r>
            <w:r>
              <w:br/>
            </w:r>
            <w:r>
              <w:rPr>
                <w:rFonts w:ascii="Times New Roman"/>
                <w:b w:val="false"/>
                <w:i w:val="false"/>
                <w:color w:val="000000"/>
                <w:sz w:val="20"/>
              </w:rPr>
              <w:t>
акушерлік пунктер) коммуналдық меншігі болып табылатын, селолық округтар аппараттарыныңәкімдері және басқа бюджеттік ұйымдар үшін  жалға алынған ғимараттар) қысқы дайындыққа, құрылыс және жөндеу жұмыстарға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аппаратыныңғимараты – 90 метр квадрат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мәселелері бойынша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жәрдемақыларды тағайындау кезінде құжаттарды жинауға көмек көрсету – 300 іс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бағыттағы маңызды нысандарды, сондай-ақ аудан әкімінің коммуналдық меншігіндегі бос ғимараттарды күзету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метр квадрат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салу мен жөндеуге, су құбыры, газ, канализация және басқа да коммуникацияларды салу, кеспе тас және жол жиегінің тастарын салуға сондай-ақ сол жұмыстар үшін қосалқы материалды (құрылыс тастарын, қиыршық тас, плиталар, құм т.б.) дайындауға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 жолдар мен көшелерді жөндеу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өтініштер бойынша іс-жүргізуде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бет құжаттарды мемлекеттік тілге аудару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 қарт азаматтарды күту (тамақ, дәрі-дәрмек сатып әкелу, үй ішін жинау, ағарту, еден сырлау, кір жуу, көкөніс отырғызу, арам шөп жұлу және жинау)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қарт азаматқа көмек көрсету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Летовочный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мәдениет үйінің ғимараты – 984,8 метр квадрат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қоқыс жинау орындарда қоқысты жинау, 3 зиратты кө</w:t>
            </w:r>
            <w:r>
              <w:br/>
            </w:r>
            <w:r>
              <w:rPr>
                <w:rFonts w:ascii="Times New Roman"/>
                <w:b w:val="false"/>
                <w:i w:val="false"/>
                <w:color w:val="000000"/>
                <w:sz w:val="20"/>
              </w:rPr>
              <w:t>
галдандыру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дайындау және сақтауға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бет құжаттарды мемлекеттік тілге аудару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километр көшелерді жинау, 320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мәселелері бойынша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жәрдемақыларды тағайындау кезінде құжаттарды жинауға көмек көрсету – 120 іс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Мироновка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метр квадрат гүл бақшасын құру, 80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w:t>
            </w:r>
            <w:r>
              <w:br/>
            </w:r>
            <w:r>
              <w:rPr>
                <w:rFonts w:ascii="Times New Roman"/>
                <w:b w:val="false"/>
                <w:i w:val="false"/>
                <w:color w:val="000000"/>
                <w:sz w:val="20"/>
              </w:rPr>
              <w:t>
ка ауылының кітапхана ғимараты – 100 метр квадрат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өтініштер бойынша іс-жүргізуде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бет құжаттарды мемлекеттік тілге аудару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Рощинское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аула, 175 үй</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көшелерді жинау, 45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аппаратыныңғимараты – 57 метр квадрат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Теңдік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километр көшелерді жинау, 100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жаңа келген оралмандарға, сондай-ақ, қала және аудан әкімдерінің  коммуналдық меншігіндегі кәсіпорындар мен әлеуметтік-</w:t>
            </w:r>
            <w:r>
              <w:br/>
            </w:r>
            <w:r>
              <w:rPr>
                <w:rFonts w:ascii="Times New Roman"/>
                <w:b w:val="false"/>
                <w:i w:val="false"/>
                <w:color w:val="000000"/>
                <w:sz w:val="20"/>
              </w:rPr>
              <w:t>
тұрмыстық мәдениет нысандарына отын және жемазық дайындауға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тонна көмірді және 20 куб метр ағашты дайындау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 құрылысына, қайта құру мен күрделі жөндеуге қатысу. Мәдени-әлеумет</w:t>
            </w:r>
            <w:r>
              <w:br/>
            </w:r>
            <w:r>
              <w:rPr>
                <w:rFonts w:ascii="Times New Roman"/>
                <w:b w:val="false"/>
                <w:i w:val="false"/>
                <w:color w:val="000000"/>
                <w:sz w:val="20"/>
              </w:rPr>
              <w:t>
тік бағыттағы нысандарда (егер де бұл мақсаттарға жергілікті бюджеттен қаржылар көзделмеген болса немесе объекттерді ұстауға қаражат жеткілікті болмаса мәдениет үйлерін, денсаулық сақтау объектілерін, (ауруханалар, фельдшерлік-</w:t>
            </w:r>
            <w:r>
              <w:br/>
            </w:r>
            <w:r>
              <w:rPr>
                <w:rFonts w:ascii="Times New Roman"/>
                <w:b w:val="false"/>
                <w:i w:val="false"/>
                <w:color w:val="000000"/>
                <w:sz w:val="20"/>
              </w:rPr>
              <w:t>
акушерлік пунктер) коммуналдық меншігі болып табылатын, селолық округтар аппараттарыныңәкімдері және басқа бюджеттік ұйымдар үшін жалға алынған ғимараттар) қысқы дайындыққа, құрылыс және жөндеу жұмыстарға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кв.м. селолық округы әкімі аппаратыныңғимараты, 40 кв.м. – кітапхана</w:t>
            </w:r>
            <w:r>
              <w:br/>
            </w:r>
            <w:r>
              <w:rPr>
                <w:rFonts w:ascii="Times New Roman"/>
                <w:b w:val="false"/>
                <w:i w:val="false"/>
                <w:color w:val="000000"/>
                <w:sz w:val="20"/>
              </w:rPr>
              <w:t>
ның ғимара</w:t>
            </w:r>
            <w:r>
              <w:br/>
            </w:r>
            <w:r>
              <w:rPr>
                <w:rFonts w:ascii="Times New Roman"/>
                <w:b w:val="false"/>
                <w:i w:val="false"/>
                <w:color w:val="000000"/>
                <w:sz w:val="20"/>
              </w:rPr>
              <w:t>
ты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салу мен жөндеуге, су құбыры, газ, канализация және басқа да коммуникацияларды салу, кеспе тас және жол жиегінің тастарын салуға сондай-ақ сол жұмыстар үшін қосалқы материалды (құрылыс тастарын, қиыршық тас, плиталар, құм т.б.) дайындауға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километр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кв.метр- қоқыс жинайтын жерлерді кө</w:t>
            </w:r>
            <w:r>
              <w:br/>
            </w:r>
            <w:r>
              <w:rPr>
                <w:rFonts w:ascii="Times New Roman"/>
                <w:b w:val="false"/>
                <w:i w:val="false"/>
                <w:color w:val="000000"/>
                <w:sz w:val="20"/>
              </w:rPr>
              <w:t>
галдандыру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бағыттағы маңызды нысандарды, сондай-ақ аудан әкімінің коммуналдық меншігіндегі бос ғимараттарды күзету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метр квадрат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Тихоокеан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 көшелерді жинау, 40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кв.метр- қоқыс жинайтын жерлерді кө</w:t>
            </w:r>
            <w:r>
              <w:br/>
            </w:r>
            <w:r>
              <w:rPr>
                <w:rFonts w:ascii="Times New Roman"/>
                <w:b w:val="false"/>
                <w:i w:val="false"/>
                <w:color w:val="000000"/>
                <w:sz w:val="20"/>
              </w:rPr>
              <w:t>
галдандыру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мемлекеттік тілдегі өтініштер бойынша іс-жүргізуде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бет құжаттарды мемлекеттік тілге аудару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мәселелері бойынша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w:t>
            </w:r>
            <w:r>
              <w:br/>
            </w:r>
            <w:r>
              <w:rPr>
                <w:rFonts w:ascii="Times New Roman"/>
                <w:b w:val="false"/>
                <w:i w:val="false"/>
                <w:color w:val="000000"/>
                <w:sz w:val="20"/>
              </w:rPr>
              <w:t>
ларды тағайындау кезінде құжаттарды жинауға көмек көрсету – 250 іс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дайындау және сақтауға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 6000 бет құжаттарды сақтауға дайындау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Чермошнян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аппаратыныңғимараты – 211 метр квадрат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 көшелерді жинау, 50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кв.метр- қоқыс жинайтын жерлерді кө</w:t>
            </w:r>
            <w:r>
              <w:br/>
            </w:r>
            <w:r>
              <w:rPr>
                <w:rFonts w:ascii="Times New Roman"/>
                <w:b w:val="false"/>
                <w:i w:val="false"/>
                <w:color w:val="000000"/>
                <w:sz w:val="20"/>
              </w:rPr>
              <w:t>
галдандыру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мемлекеттік тілдегі өтініштер бойынша іс-жүргізуде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бет  құжаттарды мемлекеттік тілге аудару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Чкалов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мәселелері бойынша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w:t>
            </w:r>
            <w:r>
              <w:br/>
            </w:r>
            <w:r>
              <w:rPr>
                <w:rFonts w:ascii="Times New Roman"/>
                <w:b w:val="false"/>
                <w:i w:val="false"/>
                <w:color w:val="000000"/>
                <w:sz w:val="20"/>
              </w:rPr>
              <w:t>
ларды тағайындау кезінде құжаттарды жинауға көмек көрсету – 300 іс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километр көшелерді жинау, 250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дайындау және сақтауға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 5000 бет құжаттарды сақтауға дайындау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мемлекеттік тілдегі өтініштер бойынша іс-жүргізуде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бет құжаттарды мемлекеттік тілге аудару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аппаратыныңғимараты – 211 метр квадрат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жаңа келген оралмандарға, сондай-ақ, қала және аудан әкімдерінің коммуналдық меншігіндегі кәсіпорындар мен әлеуметтік-</w:t>
            </w:r>
            <w:r>
              <w:br/>
            </w:r>
            <w:r>
              <w:rPr>
                <w:rFonts w:ascii="Times New Roman"/>
                <w:b w:val="false"/>
                <w:i w:val="false"/>
                <w:color w:val="000000"/>
                <w:sz w:val="20"/>
              </w:rPr>
              <w:t>
тұрмыстық мәдениет нысандарына отын және жемазық дайындауға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дайындау, 5 куб м. отындарды, 10 тонна көмірді кесу, тасу, қаттап салу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Ясная Поляна селолық округы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километр көшелерді жинау, 40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кв.метр- қоқыс жинайтын жерлерді көгалдандыру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Тайынша қаласы әкімінің аппараты» мемлекеттік мекемесі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аулаларды көгалдандыру мен көркейту (ағаш пен гүлдерді егу), орман шаруашылығын, дем алатын жерлер мен туризм жерлерін сақтау мен көркейту, қаңғырма жануарларды аулау)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километр көшелерді жинау, 1000 ағашты кесу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дайындау және сақтауға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 480000 бет құжаттарды сақтауға дайындау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 аулаларға бару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мәселелері бойынша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жәрдемақыларды тағайындау кезінде құжаттарды жинауға көмек көрсету – 500 іс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кітабын жүргізуге көмек көрсету, сот хаттамасын  жіберілген жерге уақытында жеткізу, жіберілетін хаттардың тізімін жасау, сот тізімдерінің тапсырмасын жүргізу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іс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орындау іс-әрекеттерді өткізу туралы орындау өндірістерінің тараптарын хабарландыру, борышкерлерге қатысты сұранымдарды тіркеу және бақылау органдарына жіберу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іс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Аудан әкімдігінің</w:t>
      </w:r>
      <w:r>
        <w:br/>
      </w:r>
      <w:r>
        <w:rPr>
          <w:rFonts w:ascii="Times New Roman"/>
          <w:b w:val="false"/>
          <w:i w:val="false"/>
          <w:color w:val="000000"/>
          <w:sz w:val="28"/>
        </w:rPr>
        <w:t>
2011 жылғы 11 мамырдағы № 177 қаулысына</w:t>
      </w:r>
      <w:r>
        <w:br/>
      </w:r>
      <w:r>
        <w:rPr>
          <w:rFonts w:ascii="Times New Roman"/>
          <w:b w:val="false"/>
          <w:i w:val="false"/>
          <w:color w:val="000000"/>
          <w:sz w:val="28"/>
        </w:rPr>
        <w:t>
қосымша</w:t>
      </w:r>
    </w:p>
    <w:p>
      <w:pPr>
        <w:spacing w:after="0"/>
        <w:ind w:left="0"/>
        <w:jc w:val="left"/>
      </w:pPr>
      <w:r>
        <w:rPr>
          <w:rFonts w:ascii="Times New Roman"/>
          <w:b/>
          <w:i w:val="false"/>
          <w:color w:val="000000"/>
        </w:rPr>
        <w:t xml:space="preserve"> Күшін жойды деп танылған аудан әкімдігі</w:t>
      </w:r>
      <w:r>
        <w:br/>
      </w:r>
      <w:r>
        <w:rPr>
          <w:rFonts w:ascii="Times New Roman"/>
          <w:b/>
          <w:i w:val="false"/>
          <w:color w:val="000000"/>
        </w:rPr>
        <w:t>
қаулыларының тізбесі</w:t>
      </w:r>
    </w:p>
    <w:p>
      <w:pPr>
        <w:spacing w:after="0"/>
        <w:ind w:left="0"/>
        <w:jc w:val="both"/>
      </w:pPr>
      <w:r>
        <w:rPr>
          <w:rFonts w:ascii="Times New Roman"/>
          <w:b w:val="false"/>
          <w:i w:val="false"/>
          <w:color w:val="000000"/>
          <w:sz w:val="28"/>
        </w:rPr>
        <w:t>      1. «Тайынша ауданында қоғамдық жұмыстарды ұйымдастыру туралы» аудан әкімдігінің 2009 жылғы 26 мамырдағы № 201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2. «Тайынша ауданында қоғамдық жұмыстарды ұйымдастыру туралы» аудан әкімдігінің 2009 жылғы 26 мамырдағы № 201 қаулысына өзгерістер мен толықтырулар енгізу туралы» аудан әкімдігінің 2010 жылғы 8 сәуірдегі № 115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