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d32c" w14:textId="127d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жылға арналған субсидияланатын приоритеттік ауыл шаруашылық дәнді-дақылдардың түрлері бойынша егістіктің оңтайлы мерзімдерін белгілеу туралы" аудан әкімдігінің 2011 жылғы 29 сәуірдегі N 163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2011 жылғы 3 маусымдағы N 207 қаулысы. Солтүстік Қазақстан облысы Тайынша ауданының Әділет басқармасында 2011 жылғы 3 маусымда N 13-11-213 тіркелді. Қолдану мерзімінің өтуіне байланысты күшін жойды (Солтүстік Қазақстан облысы Тайынша ауданы әкімі аппаратының 2013 жылғы 03 қаңтардағы N 02.10-07-02-02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Тайынша ауданы әкімі аппаратының 03.02.2013 N 02.10-07-02-02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 өзі басқару туралы» Қазақстан Республикасы 2001 жылғы 23 қаңтардағы № 148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 жылға арналған субсидияланатын приоритеттік ауыл шаруашылық дәнді-дақылдардың түрлері бойынша егістіктің оңтайлы мерзімдерін белгілеу туралы» аудан әкімдігінің 2011 жылғы 29 сәуірдегі № 163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2011 жылғы 10 мамырдағы № 13-11-211 Мемлекеттік тізілімінде тіркелген, 2011 жылғы 13 мамырдағы «Тайынша таңы» және 2011 жылғы 13 мамырдағы «Тайыншинские вести» газеттерінде жарияланған) келесі мазмұндағы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 осы қаулының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2011 жылдың 29 сәуірінен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Маковский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маусымдағы № 207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Тайынша ауданы бойынша субсидияланатын приоритеттік ауылшаруашылық дәнді-дақылдардың әрбір түрі бойынша егістіктің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653"/>
        <w:gridCol w:w="539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Дәнді-дақылдар атауы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Егістіктің оңтайлы мерзімдері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 (орташа пісетін, орташа кеш)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 мен 3 маусым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бидай, орташа ерте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 мен 6 маусым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 орташа кеш сұрыптағы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 орташа пісетін сұрыптағы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5 маусым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12-16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мамырдағ 5 маусым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13-26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17-25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тұқымындағы күнбағыс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15-18 мамыр аралығында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18-25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 жүгері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16-20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5 қыркүйек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5 қыркүйек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5 маусым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5 маусым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көшеті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10 маусым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көшеті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10 маусым аралығында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