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9703d" w14:textId="e5970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2011 жылғы 22 желтоқсандағы N 308 шешімі. Солтүстік Қазақстан облысының Әділет департаментінде 2012 жылғы 23 қаңтарда N 13-11-224 тіркелді. Күші жойылды (Солтүстік Қазақстан облысы Тайынша аудандық мәслихатының 2013 жылғы 9 қазандағы N 05-20-205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Тайынша аудандық мәслихатының 09.10.2013 N 05-20-205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2012 жылға мынадай көлемде бекітілсін:</w:t>
      </w:r>
      <w:r>
        <w:br/>
      </w:r>
      <w:r>
        <w:rPr>
          <w:rFonts w:ascii="Times New Roman"/>
          <w:b w:val="false"/>
          <w:i w:val="false"/>
          <w:color w:val="000000"/>
          <w:sz w:val="28"/>
        </w:rPr>
        <w:t>
      1) кірістер – 3895613, 5 мың теңге, оның ішінде:</w:t>
      </w:r>
      <w:r>
        <w:br/>
      </w:r>
      <w:r>
        <w:rPr>
          <w:rFonts w:ascii="Times New Roman"/>
          <w:b w:val="false"/>
          <w:i w:val="false"/>
          <w:color w:val="000000"/>
          <w:sz w:val="28"/>
        </w:rPr>
        <w:t>
      салықтық түсімдер бойынша – 656098 мың теңге;</w:t>
      </w:r>
      <w:r>
        <w:br/>
      </w:r>
      <w:r>
        <w:rPr>
          <w:rFonts w:ascii="Times New Roman"/>
          <w:b w:val="false"/>
          <w:i w:val="false"/>
          <w:color w:val="000000"/>
          <w:sz w:val="28"/>
        </w:rPr>
        <w:t>
      салықтық емес түсімдер бойынша – 5865, 5 мың теңге;</w:t>
      </w:r>
      <w:r>
        <w:br/>
      </w:r>
      <w:r>
        <w:rPr>
          <w:rFonts w:ascii="Times New Roman"/>
          <w:b w:val="false"/>
          <w:i w:val="false"/>
          <w:color w:val="000000"/>
          <w:sz w:val="28"/>
        </w:rPr>
        <w:t>
      негізгі капиталды сатудан түсетін түсімдер бойынша – 105003 мың теңге;</w:t>
      </w:r>
      <w:r>
        <w:br/>
      </w:r>
      <w:r>
        <w:rPr>
          <w:rFonts w:ascii="Times New Roman"/>
          <w:b w:val="false"/>
          <w:i w:val="false"/>
          <w:color w:val="000000"/>
          <w:sz w:val="28"/>
        </w:rPr>
        <w:t>
      трансферттер түсімдері бойынша – 3128647 мың теңге;</w:t>
      </w:r>
      <w:r>
        <w:br/>
      </w:r>
      <w:r>
        <w:rPr>
          <w:rFonts w:ascii="Times New Roman"/>
          <w:b w:val="false"/>
          <w:i w:val="false"/>
          <w:color w:val="000000"/>
          <w:sz w:val="28"/>
        </w:rPr>
        <w:t>
      2) шығындар - 4029012,1 – мың теңге;</w:t>
      </w:r>
      <w:r>
        <w:br/>
      </w:r>
      <w:r>
        <w:rPr>
          <w:rFonts w:ascii="Times New Roman"/>
          <w:b w:val="false"/>
          <w:i w:val="false"/>
          <w:color w:val="000000"/>
          <w:sz w:val="28"/>
        </w:rPr>
        <w:t>
      3) таза бюджеттік кредит беру - 6631, 6 мың теңге, оның ішінде:</w:t>
      </w:r>
      <w:r>
        <w:br/>
      </w:r>
      <w:r>
        <w:rPr>
          <w:rFonts w:ascii="Times New Roman"/>
          <w:b w:val="false"/>
          <w:i w:val="false"/>
          <w:color w:val="000000"/>
          <w:sz w:val="28"/>
        </w:rPr>
        <w:t>
      бюджеттік кредиттер – 7281 мың теңге;</w:t>
      </w:r>
      <w:r>
        <w:br/>
      </w:r>
      <w:r>
        <w:rPr>
          <w:rFonts w:ascii="Times New Roman"/>
          <w:b w:val="false"/>
          <w:i w:val="false"/>
          <w:color w:val="000000"/>
          <w:sz w:val="28"/>
        </w:rPr>
        <w:t>
      бюджеттік кредиттерді өтеу – 649,4 мың теңге;</w:t>
      </w:r>
      <w:r>
        <w:br/>
      </w:r>
      <w:r>
        <w:rPr>
          <w:rFonts w:ascii="Times New Roman"/>
          <w:b w:val="false"/>
          <w:i w:val="false"/>
          <w:color w:val="000000"/>
          <w:sz w:val="28"/>
        </w:rPr>
        <w:t>
      4) қаржы активтерімен жасалатын операциялар бойынша сальдо - 28000 мың теңге;</w:t>
      </w:r>
      <w:r>
        <w:br/>
      </w:r>
      <w:r>
        <w:rPr>
          <w:rFonts w:ascii="Times New Roman"/>
          <w:b w:val="false"/>
          <w:i w:val="false"/>
          <w:color w:val="000000"/>
          <w:sz w:val="28"/>
        </w:rPr>
        <w:t>
      оның ішінде:</w:t>
      </w:r>
      <w:r>
        <w:br/>
      </w:r>
      <w:r>
        <w:rPr>
          <w:rFonts w:ascii="Times New Roman"/>
          <w:b w:val="false"/>
          <w:i w:val="false"/>
          <w:color w:val="000000"/>
          <w:sz w:val="28"/>
        </w:rPr>
        <w:t xml:space="preserve">
      қаржы активтерін сатып алу - 28000 мың теңге; </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 тапшылығы (профициті) – - 168030,2 мың теңге;</w:t>
      </w:r>
      <w:r>
        <w:br/>
      </w:r>
      <w:r>
        <w:rPr>
          <w:rFonts w:ascii="Times New Roman"/>
          <w:b w:val="false"/>
          <w:i w:val="false"/>
          <w:color w:val="000000"/>
          <w:sz w:val="28"/>
        </w:rPr>
        <w:t>
      6) бюджет тапшылығын қаржыландыру (профицитін пайдалану) - 168030,2 мың теңге.</w:t>
      </w:r>
      <w:r>
        <w:br/>
      </w:r>
      <w:r>
        <w:rPr>
          <w:rFonts w:ascii="Times New Roman"/>
          <w:b w:val="false"/>
          <w:i w:val="false"/>
          <w:color w:val="000000"/>
          <w:sz w:val="28"/>
        </w:rPr>
        <w:t>
      займдардың түсімі – 7281 мың теңге;</w:t>
      </w:r>
      <w:r>
        <w:br/>
      </w:r>
      <w:r>
        <w:rPr>
          <w:rFonts w:ascii="Times New Roman"/>
          <w:b w:val="false"/>
          <w:i w:val="false"/>
          <w:color w:val="000000"/>
          <w:sz w:val="28"/>
        </w:rPr>
        <w:t>
      займдарды өтеу – 649,4 мың теңге;</w:t>
      </w:r>
      <w:r>
        <w:br/>
      </w:r>
      <w:r>
        <w:rPr>
          <w:rFonts w:ascii="Times New Roman"/>
          <w:b w:val="false"/>
          <w:i w:val="false"/>
          <w:color w:val="000000"/>
          <w:sz w:val="28"/>
        </w:rPr>
        <w:t>
      бюджеттік қаражаттардың пайдаланатын қалдығы – 161398,6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Тайынша аудандық әкімдігінің 2012.12.04 </w:t>
      </w:r>
      <w:r>
        <w:rPr>
          <w:rFonts w:ascii="Times New Roman"/>
          <w:b w:val="false"/>
          <w:i w:val="false"/>
          <w:color w:val="000000"/>
          <w:sz w:val="28"/>
        </w:rPr>
        <w:t>N 65</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2012 жылға арналған аудан бюджетінің кірістері Қазақстан Республикасының Бюджеттік </w:t>
      </w:r>
      <w:r>
        <w:rPr>
          <w:rFonts w:ascii="Times New Roman"/>
          <w:b w:val="false"/>
          <w:i w:val="false"/>
          <w:color w:val="000000"/>
          <w:sz w:val="28"/>
        </w:rPr>
        <w:t>кодексіне</w:t>
      </w:r>
      <w:r>
        <w:rPr>
          <w:rFonts w:ascii="Times New Roman"/>
          <w:b w:val="false"/>
          <w:i w:val="false"/>
          <w:color w:val="000000"/>
          <w:sz w:val="28"/>
        </w:rPr>
        <w:t xml:space="preserve"> сәйкес келесі салықтық түсімдерден қалыптастырылатыны белгіленсін:</w:t>
      </w:r>
      <w:r>
        <w:br/>
      </w:r>
      <w:r>
        <w:rPr>
          <w:rFonts w:ascii="Times New Roman"/>
          <w:b w:val="false"/>
          <w:i w:val="false"/>
          <w:color w:val="000000"/>
          <w:sz w:val="28"/>
        </w:rPr>
        <w:t>
      қызметін біржолғы талон бойынша жүзеге асыратын жеке тұлғалардан алынатын жеке табыс салығынан;</w:t>
      </w:r>
      <w:r>
        <w:br/>
      </w:r>
      <w:r>
        <w:rPr>
          <w:rFonts w:ascii="Times New Roman"/>
          <w:b w:val="false"/>
          <w:i w:val="false"/>
          <w:color w:val="000000"/>
          <w:sz w:val="28"/>
        </w:rPr>
        <w:t>
      әлеуметтік салықтан;</w:t>
      </w:r>
      <w:r>
        <w:br/>
      </w:r>
      <w:r>
        <w:rPr>
          <w:rFonts w:ascii="Times New Roman"/>
          <w:b w:val="false"/>
          <w:i w:val="false"/>
          <w:color w:val="000000"/>
          <w:sz w:val="28"/>
        </w:rPr>
        <w:t>
      мүлікке салынатын салықтардан;</w:t>
      </w:r>
      <w:r>
        <w:br/>
      </w:r>
      <w:r>
        <w:rPr>
          <w:rFonts w:ascii="Times New Roman"/>
          <w:b w:val="false"/>
          <w:i w:val="false"/>
          <w:color w:val="000000"/>
          <w:sz w:val="28"/>
        </w:rPr>
        <w:t>
      жер салығынан;</w:t>
      </w:r>
      <w:r>
        <w:br/>
      </w:r>
      <w:r>
        <w:rPr>
          <w:rFonts w:ascii="Times New Roman"/>
          <w:b w:val="false"/>
          <w:i w:val="false"/>
          <w:color w:val="000000"/>
          <w:sz w:val="28"/>
        </w:rPr>
        <w:t>
      бірыңғай жер салығынан;</w:t>
      </w:r>
      <w:r>
        <w:br/>
      </w:r>
      <w:r>
        <w:rPr>
          <w:rFonts w:ascii="Times New Roman"/>
          <w:b w:val="false"/>
          <w:i w:val="false"/>
          <w:color w:val="000000"/>
          <w:sz w:val="28"/>
        </w:rPr>
        <w:t>
      көлік құралдарына салынатын салықтан;</w:t>
      </w:r>
      <w:r>
        <w:br/>
      </w:r>
      <w:r>
        <w:rPr>
          <w:rFonts w:ascii="Times New Roman"/>
          <w:b w:val="false"/>
          <w:i w:val="false"/>
          <w:color w:val="000000"/>
          <w:sz w:val="28"/>
        </w:rPr>
        <w:t>
      жоғары тұрған бюджетке түсетін акциздерден басқа акциздерден;</w:t>
      </w:r>
      <w:r>
        <w:br/>
      </w:r>
      <w:r>
        <w:rPr>
          <w:rFonts w:ascii="Times New Roman"/>
          <w:b w:val="false"/>
          <w:i w:val="false"/>
          <w:color w:val="000000"/>
          <w:sz w:val="28"/>
        </w:rPr>
        <w:t>
      табиғи және басқа да ресурстарды пайдаланғаны үшін түсетін түсімдерден;</w:t>
      </w:r>
      <w:r>
        <w:br/>
      </w:r>
      <w:r>
        <w:rPr>
          <w:rFonts w:ascii="Times New Roman"/>
          <w:b w:val="false"/>
          <w:i w:val="false"/>
          <w:color w:val="000000"/>
          <w:sz w:val="28"/>
        </w:rPr>
        <w:t xml:space="preserve">
      жоғары тұрған бюджетке түсетін алымдардан басқа кәсіпкерлік және кәсіби қызметті жүргізгені үшін алынатын алымдардан; </w:t>
      </w:r>
      <w:r>
        <w:br/>
      </w:r>
      <w:r>
        <w:rPr>
          <w:rFonts w:ascii="Times New Roman"/>
          <w:b w:val="false"/>
          <w:i w:val="false"/>
          <w:color w:val="000000"/>
          <w:sz w:val="28"/>
        </w:rPr>
        <w:t xml:space="preserve">
      республикалық бюджетте есепке алынатын консулдық алымдар мен мемлекеттік баждардан басқа мемлекеттік баждан; </w:t>
      </w:r>
      <w:r>
        <w:br/>
      </w:r>
      <w:r>
        <w:rPr>
          <w:rFonts w:ascii="Times New Roman"/>
          <w:b w:val="false"/>
          <w:i w:val="false"/>
          <w:color w:val="000000"/>
          <w:sz w:val="28"/>
        </w:rPr>
        <w:t>
      Қызметін біржолғы талон бойынша жүзеге асыратын жеке тұлғалардан алынатын жеке табыс салығы бойынша және әлеуметтік салықтың бөлу нормативінің мөлшері - 100 пайыз аудан бюджетіне.</w:t>
      </w:r>
      <w:r>
        <w:br/>
      </w:r>
      <w:r>
        <w:rPr>
          <w:rFonts w:ascii="Times New Roman"/>
          <w:b w:val="false"/>
          <w:i w:val="false"/>
          <w:color w:val="000000"/>
          <w:sz w:val="28"/>
        </w:rPr>
        <w:t>
</w:t>
      </w:r>
      <w:r>
        <w:rPr>
          <w:rFonts w:ascii="Times New Roman"/>
          <w:b w:val="false"/>
          <w:i w:val="false"/>
          <w:color w:val="000000"/>
          <w:sz w:val="28"/>
        </w:rPr>
        <w:t>
      3. Аудан бюджетінің кірістері келесі салықтық емес түсімдерден қалыптастырылатыны белгіленсін:</w:t>
      </w:r>
      <w:r>
        <w:br/>
      </w:r>
      <w:r>
        <w:rPr>
          <w:rFonts w:ascii="Times New Roman"/>
          <w:b w:val="false"/>
          <w:i w:val="false"/>
          <w:color w:val="000000"/>
          <w:sz w:val="28"/>
        </w:rPr>
        <w:t>
      ауданның коммуналдық меншігіндегі мүлікті жалға беруден түсетін кірістерден;</w:t>
      </w:r>
      <w:r>
        <w:br/>
      </w:r>
      <w:r>
        <w:rPr>
          <w:rFonts w:ascii="Times New Roman"/>
          <w:b w:val="false"/>
          <w:i w:val="false"/>
          <w:color w:val="000000"/>
          <w:sz w:val="28"/>
        </w:rPr>
        <w:t>
      жергілікті бюджетке түсетін басқа да салықтық емес түсімдерден.</w:t>
      </w:r>
      <w:r>
        <w:br/>
      </w:r>
      <w:r>
        <w:rPr>
          <w:rFonts w:ascii="Times New Roman"/>
          <w:b w:val="false"/>
          <w:i w:val="false"/>
          <w:color w:val="000000"/>
          <w:sz w:val="28"/>
        </w:rPr>
        <w:t>
</w:t>
      </w:r>
      <w:r>
        <w:rPr>
          <w:rFonts w:ascii="Times New Roman"/>
          <w:b w:val="false"/>
          <w:i w:val="false"/>
          <w:color w:val="000000"/>
          <w:sz w:val="28"/>
        </w:rPr>
        <w:t>
      4. Аудан бюджетінің кірістері негізгі капиталды сатудан түсетін келесі түсімдерден қалыптастырылатыны белгіленсін:</w:t>
      </w:r>
      <w:r>
        <w:br/>
      </w:r>
      <w:r>
        <w:rPr>
          <w:rFonts w:ascii="Times New Roman"/>
          <w:b w:val="false"/>
          <w:i w:val="false"/>
          <w:color w:val="000000"/>
          <w:sz w:val="28"/>
        </w:rPr>
        <w:t>
      ауыл шаруашылығы мақсатындағы жерлерді шығарып тастағандағы жер учаскелерін сатудан түскен түсімнен;</w:t>
      </w:r>
      <w:r>
        <w:br/>
      </w:r>
      <w:r>
        <w:rPr>
          <w:rFonts w:ascii="Times New Roman"/>
          <w:b w:val="false"/>
          <w:i w:val="false"/>
          <w:color w:val="000000"/>
          <w:sz w:val="28"/>
        </w:rPr>
        <w:t>
      материалдық емес активтерді сатудан түскен түсімдерінен.</w:t>
      </w:r>
      <w:r>
        <w:br/>
      </w:r>
      <w:r>
        <w:rPr>
          <w:rFonts w:ascii="Times New Roman"/>
          <w:b w:val="false"/>
          <w:i w:val="false"/>
          <w:color w:val="000000"/>
          <w:sz w:val="28"/>
        </w:rPr>
        <w:t>
</w:t>
      </w:r>
      <w:r>
        <w:rPr>
          <w:rFonts w:ascii="Times New Roman"/>
          <w:b w:val="false"/>
          <w:i w:val="false"/>
          <w:color w:val="000000"/>
          <w:sz w:val="28"/>
        </w:rPr>
        <w:t>
      5. Ауданның жергілікті атқарушы органының 2012 жылға арналған резерві 299,7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Тайынша аудандық әкімдігінің 2012.11.05 </w:t>
      </w:r>
      <w:r>
        <w:rPr>
          <w:rFonts w:ascii="Times New Roman"/>
          <w:b w:val="false"/>
          <w:i w:val="false"/>
          <w:color w:val="000000"/>
          <w:sz w:val="28"/>
        </w:rPr>
        <w:t>N 55</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2012 жылға арналған аудандық бюджеттің шығыстарында денсаулық сақтау, білім беру, әлеуметтік қамтамасыз ету, мәдениет, спорт және ветеринария мамандарына селолық жерлерде Қазақстан Республикасының заңнамасына сәйкес отын сатып алуға әлеуметтік көмек көрсету төлемдері 3672 мың теңге сомасында белгіленсін.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Солтүстік Қазақстан облысы Тайынша аудандық әкімдігінің 2012.11.05 </w:t>
      </w:r>
      <w:r>
        <w:rPr>
          <w:rFonts w:ascii="Times New Roman"/>
          <w:b w:val="false"/>
          <w:i w:val="false"/>
          <w:color w:val="000000"/>
          <w:sz w:val="28"/>
        </w:rPr>
        <w:t>N 55</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7. 2012 жылы мемлекеттік қызметшілерге, мемлекеттік қызметшілерге жатпайтын мемлекеттік мекеме және қызыналық кәсіпорындар қызметкерлерінің жалақыларын толық көлемде төлеу қамтамасыз етілсін. </w:t>
      </w:r>
      <w:r>
        <w:br/>
      </w:r>
      <w:r>
        <w:rPr>
          <w:rFonts w:ascii="Times New Roman"/>
          <w:b w:val="false"/>
          <w:i w:val="false"/>
          <w:color w:val="000000"/>
          <w:sz w:val="28"/>
        </w:rPr>
        <w:t>
</w:t>
      </w:r>
      <w:r>
        <w:rPr>
          <w:rFonts w:ascii="Times New Roman"/>
          <w:b w:val="false"/>
          <w:i w:val="false"/>
          <w:color w:val="000000"/>
          <w:sz w:val="28"/>
        </w:rPr>
        <w:t>
      8. Қалалық жағдайда қызметтің осы түрлерімен айналысатын азаматтық қызметкерлерінің жалақыларымен және ставкаларымен салыстырғанда ауылдық (селолық) жерлерде жұмыс істейтін денсаулық сақтау, әлеуметтік қамтамасыз ету, білім беру, мәдениет және спорт азаматтық қызметкерлерінің жиырма бес пайыздан кем емес көтерілген лауазымдық жалақылары мен тарифтік ставкалары сақталсын.</w:t>
      </w:r>
      <w:r>
        <w:br/>
      </w:r>
      <w:r>
        <w:rPr>
          <w:rFonts w:ascii="Times New Roman"/>
          <w:b w:val="false"/>
          <w:i w:val="false"/>
          <w:color w:val="000000"/>
          <w:sz w:val="28"/>
        </w:rPr>
        <w:t>
</w:t>
      </w:r>
      <w:r>
        <w:rPr>
          <w:rFonts w:ascii="Times New Roman"/>
          <w:b w:val="false"/>
          <w:i w:val="false"/>
          <w:color w:val="000000"/>
          <w:sz w:val="28"/>
        </w:rPr>
        <w:t>
      9. 2012 жылға арналған республикалық бюджеттен түсетін нысаналы трансферттер келесі көлемдерде есепке алынсын:</w:t>
      </w:r>
      <w:r>
        <w:br/>
      </w:r>
      <w:r>
        <w:rPr>
          <w:rFonts w:ascii="Times New Roman"/>
          <w:b w:val="false"/>
          <w:i w:val="false"/>
          <w:color w:val="000000"/>
          <w:sz w:val="28"/>
        </w:rPr>
        <w:t>
      1) 24788 мың теңге – Қазақстан Республикасы Президентінің 2010 жылғы 7 желтоқсандағы № 1118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 2011 - 2020 жылдарға арналған білім беруді дамыту Мемлекеттік бағдарламасын іске асыруға, оның ішінде:</w:t>
      </w:r>
      <w:r>
        <w:br/>
      </w:r>
      <w:r>
        <w:rPr>
          <w:rFonts w:ascii="Times New Roman"/>
          <w:b w:val="false"/>
          <w:i w:val="false"/>
          <w:color w:val="000000"/>
          <w:sz w:val="28"/>
        </w:rPr>
        <w:t>
      негізгі орта және жалпы орта білім беру мемлекеттік мекемелеріндегі физика, химия, биология кабинеттерін оқу жабдықтарымен жарақтауға – 20470 мың теңге;</w:t>
      </w:r>
      <w:r>
        <w:br/>
      </w:r>
      <w:r>
        <w:rPr>
          <w:rFonts w:ascii="Times New Roman"/>
          <w:b w:val="false"/>
          <w:i w:val="false"/>
          <w:color w:val="000000"/>
          <w:sz w:val="28"/>
        </w:rPr>
        <w:t>
      үйде оқытылатын мүгедек балаларды жабдықпен, бағдарламалық қамытыммен қамтамасыз етуге – 4318 мың теңге;</w:t>
      </w:r>
      <w:r>
        <w:br/>
      </w:r>
      <w:r>
        <w:rPr>
          <w:rFonts w:ascii="Times New Roman"/>
          <w:b w:val="false"/>
          <w:i w:val="false"/>
          <w:color w:val="000000"/>
          <w:sz w:val="28"/>
        </w:rPr>
        <w:t>
      2) Жетiм баланы (жетiм балаларды) және ата-аналарының қамқорынсыз қалған баланы (балаларды) күтiп-ұстауға асыраушыларына ай сайынғы ақшалай қаражат төлемдері – 13500 мың теңге;</w:t>
      </w:r>
      <w:r>
        <w:br/>
      </w:r>
      <w:r>
        <w:rPr>
          <w:rFonts w:ascii="Times New Roman"/>
          <w:b w:val="false"/>
          <w:i w:val="false"/>
          <w:color w:val="000000"/>
          <w:sz w:val="28"/>
        </w:rPr>
        <w:t>
      3) мектепке дейінгі білім беру ұйымдарындағы мемлекеттік білім беру тапсырысын іске асыруға – 59476 мың теңге;</w:t>
      </w:r>
      <w:r>
        <w:br/>
      </w:r>
      <w:r>
        <w:rPr>
          <w:rFonts w:ascii="Times New Roman"/>
          <w:b w:val="false"/>
          <w:i w:val="false"/>
          <w:color w:val="000000"/>
          <w:sz w:val="28"/>
        </w:rPr>
        <w:t>
      4) «Назарбаев Зияткерлік мектептері» ДБҰ-ның оқу бағдарламалары бойынша біліктілікті арттырудан өткен мұғалімдерге еңбекақыны арттыруға - 1356 мың теңге;</w:t>
      </w:r>
      <w:r>
        <w:br/>
      </w:r>
      <w:r>
        <w:rPr>
          <w:rFonts w:ascii="Times New Roman"/>
          <w:b w:val="false"/>
          <w:i w:val="false"/>
          <w:color w:val="000000"/>
          <w:sz w:val="28"/>
        </w:rPr>
        <w:t>
      5) мамандарға әлеуметтік қолдау көрсету бойынша іс-шараларды іске асыруға – 3003 мың теңге;</w:t>
      </w:r>
      <w:r>
        <w:br/>
      </w:r>
      <w:r>
        <w:rPr>
          <w:rFonts w:ascii="Times New Roman"/>
          <w:b w:val="false"/>
          <w:i w:val="false"/>
          <w:color w:val="000000"/>
          <w:sz w:val="28"/>
        </w:rPr>
        <w:t>
      6) эпизоотияға қарсы іс-шаралар жүргізуге – 18469 мың теңге;</w:t>
      </w:r>
      <w:r>
        <w:br/>
      </w:r>
      <w:r>
        <w:rPr>
          <w:rFonts w:ascii="Times New Roman"/>
          <w:b w:val="false"/>
          <w:i w:val="false"/>
          <w:color w:val="000000"/>
          <w:sz w:val="28"/>
        </w:rPr>
        <w:t>
      7) мұқтаж азаматтарға үйде арнаулы әлеуметтік көмек көрсетуге – 3069 мың теңге;</w:t>
      </w:r>
      <w:r>
        <w:br/>
      </w:r>
      <w:r>
        <w:rPr>
          <w:rFonts w:ascii="Times New Roman"/>
          <w:b w:val="false"/>
          <w:i w:val="false"/>
          <w:color w:val="000000"/>
          <w:sz w:val="28"/>
        </w:rPr>
        <w:t>
      8) мектеп мұғалімдеріне және мектепке дейінгі білім беру ұйымдарының тәрбиешілеріне біліктілік санаты үшін қосымша ақы көлемін ұлғайтуға – 32736 мың теңге;</w:t>
      </w:r>
      <w:r>
        <w:br/>
      </w:r>
      <w:r>
        <w:rPr>
          <w:rFonts w:ascii="Times New Roman"/>
          <w:b w:val="false"/>
          <w:i w:val="false"/>
          <w:color w:val="000000"/>
          <w:sz w:val="28"/>
        </w:rPr>
        <w:t>
      9) Қазақстан Республикасы Үкіметінің 2011 жылғы 31 наурыздағы № 316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2020» бағдарламасы шеңберіндегі іс-шараларды іске асыруға – 148587 мың теңге, соның ішінде:</w:t>
      </w:r>
      <w:r>
        <w:br/>
      </w:r>
      <w:r>
        <w:rPr>
          <w:rFonts w:ascii="Times New Roman"/>
          <w:b w:val="false"/>
          <w:i w:val="false"/>
          <w:color w:val="000000"/>
          <w:sz w:val="28"/>
        </w:rPr>
        <w:t>
      ағымдағы нысаналы трансферттер – барлығы 38486 мың теңге, соның ішінде:</w:t>
      </w:r>
      <w:r>
        <w:br/>
      </w:r>
      <w:r>
        <w:rPr>
          <w:rFonts w:ascii="Times New Roman"/>
          <w:b w:val="false"/>
          <w:i w:val="false"/>
          <w:color w:val="000000"/>
          <w:sz w:val="28"/>
        </w:rPr>
        <w:t>
      жалақыны ішінара субсидиялау - 10073 мың теңге;</w:t>
      </w:r>
      <w:r>
        <w:br/>
      </w:r>
      <w:r>
        <w:rPr>
          <w:rFonts w:ascii="Times New Roman"/>
          <w:b w:val="false"/>
          <w:i w:val="false"/>
          <w:color w:val="000000"/>
          <w:sz w:val="28"/>
        </w:rPr>
        <w:t>
      көшуге арналған субсидиялар беру – 2152 мың теңге;</w:t>
      </w:r>
      <w:r>
        <w:br/>
      </w:r>
      <w:r>
        <w:rPr>
          <w:rFonts w:ascii="Times New Roman"/>
          <w:b w:val="false"/>
          <w:i w:val="false"/>
          <w:color w:val="000000"/>
          <w:sz w:val="28"/>
        </w:rPr>
        <w:t>
      жастар тәжірибесі - 14124 мың теңге;</w:t>
      </w:r>
      <w:r>
        <w:br/>
      </w:r>
      <w:r>
        <w:rPr>
          <w:rFonts w:ascii="Times New Roman"/>
          <w:b w:val="false"/>
          <w:i w:val="false"/>
          <w:color w:val="000000"/>
          <w:sz w:val="28"/>
        </w:rPr>
        <w:t>
      жұмыспен қамту орталықтарын құру – 12137 мың теңге;</w:t>
      </w:r>
      <w:r>
        <w:br/>
      </w:r>
      <w:r>
        <w:rPr>
          <w:rFonts w:ascii="Times New Roman"/>
          <w:b w:val="false"/>
          <w:i w:val="false"/>
          <w:color w:val="000000"/>
          <w:sz w:val="28"/>
        </w:rPr>
        <w:t>
      нысаналы даму трансферттері – 110101 мың теңге, соның ішінде:</w:t>
      </w:r>
      <w:r>
        <w:br/>
      </w:r>
      <w:r>
        <w:rPr>
          <w:rFonts w:ascii="Times New Roman"/>
          <w:b w:val="false"/>
          <w:i w:val="false"/>
          <w:color w:val="000000"/>
          <w:sz w:val="28"/>
        </w:rPr>
        <w:t>
      қызметтік тұрғын үйлер салуға және (немесе) сатып алуға – 88280 мың теңге;</w:t>
      </w:r>
      <w:r>
        <w:br/>
      </w:r>
      <w:r>
        <w:rPr>
          <w:rFonts w:ascii="Times New Roman"/>
          <w:b w:val="false"/>
          <w:i w:val="false"/>
          <w:color w:val="000000"/>
          <w:sz w:val="28"/>
        </w:rPr>
        <w:t>
      еңбек ресурстарының жұмылдырылуын арттыру аясында инженерлік-коммуникациялық инфрақұрылымды дамытуға – 21821 мың теңге;</w:t>
      </w:r>
      <w:r>
        <w:br/>
      </w:r>
      <w:r>
        <w:rPr>
          <w:rFonts w:ascii="Times New Roman"/>
          <w:b w:val="false"/>
          <w:i w:val="false"/>
          <w:color w:val="000000"/>
          <w:sz w:val="28"/>
        </w:rPr>
        <w:t>
      10) Қазақстан Республикасы Үкіметінің 2011 жылғы 26 шілдедегі № 862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 Бағдарламасы аясында өңірлерді экономикалық дамытуға жәрдемдесу бойынша шараларды іске асыруда ауылдық (селолық) округтерін жайластыру мәселелерін шешуге – 4920 мың теңге;</w:t>
      </w:r>
      <w:r>
        <w:br/>
      </w:r>
      <w:r>
        <w:rPr>
          <w:rFonts w:ascii="Times New Roman"/>
          <w:b w:val="false"/>
          <w:i w:val="false"/>
          <w:color w:val="000000"/>
          <w:sz w:val="28"/>
        </w:rPr>
        <w:t>
      11) коммуналдық шаруашылықты дамытуға – 38097 мың теңге;</w:t>
      </w:r>
      <w:r>
        <w:br/>
      </w:r>
      <w:r>
        <w:rPr>
          <w:rFonts w:ascii="Times New Roman"/>
          <w:b w:val="false"/>
          <w:i w:val="false"/>
          <w:color w:val="000000"/>
          <w:sz w:val="28"/>
        </w:rPr>
        <w:t>
      12) селолық елді мекендердің сумен жабдықтау жүйесін дамытуға - 22696 мың теңге;</w:t>
      </w:r>
      <w:r>
        <w:br/>
      </w:r>
      <w:r>
        <w:rPr>
          <w:rFonts w:ascii="Times New Roman"/>
          <w:b w:val="false"/>
          <w:i w:val="false"/>
          <w:color w:val="000000"/>
          <w:sz w:val="28"/>
        </w:rPr>
        <w:t>
      13) Қазақстан Республикасы Үкіметінің 2011 жылғы 31 наурыздағы № 316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2020» бағдарламасы шеңберінде селолық елді мекендерді дамытуға – 17233 мың теңге».</w:t>
      </w:r>
      <w:r>
        <w:br/>
      </w:r>
      <w:r>
        <w:rPr>
          <w:rFonts w:ascii="Times New Roman"/>
          <w:b w:val="false"/>
          <w:i w:val="false"/>
          <w:color w:val="000000"/>
          <w:sz w:val="28"/>
        </w:rPr>
        <w:t>
      14) Мемлекеттік коммуналдық тұрғын үй қорының тұрғын үйін жобалау, салу және (немесе) сатып алуға - 200000 мың теңге.</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Тайынша аудандық әкімдігінің 2012.12.04 </w:t>
      </w:r>
      <w:r>
        <w:rPr>
          <w:rFonts w:ascii="Times New Roman"/>
          <w:b w:val="false"/>
          <w:i w:val="false"/>
          <w:color w:val="000000"/>
          <w:sz w:val="28"/>
        </w:rPr>
        <w:t>N 65</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Облыстық бюджеттен түсетін нысаналы трансферттер мыналарға есептелсін:</w:t>
      </w:r>
      <w:r>
        <w:br/>
      </w:r>
      <w:r>
        <w:rPr>
          <w:rFonts w:ascii="Times New Roman"/>
          <w:b w:val="false"/>
          <w:i w:val="false"/>
          <w:color w:val="000000"/>
          <w:sz w:val="28"/>
        </w:rPr>
        <w:t>
      1) 33655 мың теңге – Солтүстік Қазақстан облысында «Ұрпақ қоры» бала тууды ынталандыру жөніндегі Бағдарлама аясында әлеуметтік көмек төлеміне;</w:t>
      </w:r>
      <w:r>
        <w:br/>
      </w:r>
      <w:r>
        <w:rPr>
          <w:rFonts w:ascii="Times New Roman"/>
          <w:b w:val="false"/>
          <w:i w:val="false"/>
          <w:color w:val="000000"/>
          <w:sz w:val="28"/>
        </w:rPr>
        <w:t>
      2) 900 мың теңге – білім беру объектілері үшін ағаш жабуларды өңдеу жөніндегі қызметке, өрт сөндіру құралдарын сатып алуға, өртке қарсы сигнализацияны орнатуға;</w:t>
      </w:r>
      <w:r>
        <w:br/>
      </w:r>
      <w:r>
        <w:rPr>
          <w:rFonts w:ascii="Times New Roman"/>
          <w:b w:val="false"/>
          <w:i w:val="false"/>
          <w:color w:val="000000"/>
          <w:sz w:val="28"/>
        </w:rPr>
        <w:t>
      3) 299 мың теңге – білім беру ұйымдарына бейнебақылау үшін аппаратуралар сатып алуға және орнатуға;</w:t>
      </w:r>
      <w:r>
        <w:br/>
      </w:r>
      <w:r>
        <w:rPr>
          <w:rFonts w:ascii="Times New Roman"/>
          <w:b w:val="false"/>
          <w:i w:val="false"/>
          <w:color w:val="000000"/>
          <w:sz w:val="28"/>
        </w:rPr>
        <w:t>
      4) 42000 мың теңге – «Білім беру» саласы бойынша толық және қысқа уақыт өткізетін шағын орталықтардың аударымдары мен еңбек ақысына;</w:t>
      </w:r>
      <w:r>
        <w:br/>
      </w:r>
      <w:r>
        <w:rPr>
          <w:rFonts w:ascii="Times New Roman"/>
          <w:b w:val="false"/>
          <w:i w:val="false"/>
          <w:color w:val="000000"/>
          <w:sz w:val="28"/>
        </w:rPr>
        <w:t>
      5) 4000 мың теңге - негізгі орта және жалпы орта білім беру мемлекеттік мекемелеріндегі химия кабинеттерін оқу жабдықтарымен жарақтауға;</w:t>
      </w:r>
      <w:r>
        <w:br/>
      </w:r>
      <w:r>
        <w:rPr>
          <w:rFonts w:ascii="Times New Roman"/>
          <w:b w:val="false"/>
          <w:i w:val="false"/>
          <w:color w:val="000000"/>
          <w:sz w:val="28"/>
        </w:rPr>
        <w:t>
      6) 37183 мың теңге - сумен жабдықтау және су бұру жүйесін дамытуға;</w:t>
      </w:r>
      <w:r>
        <w:br/>
      </w:r>
      <w:r>
        <w:rPr>
          <w:rFonts w:ascii="Times New Roman"/>
          <w:b w:val="false"/>
          <w:i w:val="false"/>
          <w:color w:val="000000"/>
          <w:sz w:val="28"/>
        </w:rPr>
        <w:t>
      7) 4045мың теңге - коммуналдық шаруашылықты дамытуға;</w:t>
      </w:r>
      <w:r>
        <w:br/>
      </w:r>
      <w:r>
        <w:rPr>
          <w:rFonts w:ascii="Times New Roman"/>
          <w:b w:val="false"/>
          <w:i w:val="false"/>
          <w:color w:val="000000"/>
          <w:sz w:val="28"/>
        </w:rPr>
        <w:t>
      8) 2393 мың теңге – елдімекендерді жер-шаруашылық орналастыруға;</w:t>
      </w:r>
      <w:r>
        <w:br/>
      </w:r>
      <w:r>
        <w:rPr>
          <w:rFonts w:ascii="Times New Roman"/>
          <w:b w:val="false"/>
          <w:i w:val="false"/>
          <w:color w:val="000000"/>
          <w:sz w:val="28"/>
        </w:rPr>
        <w:t>
      9) 3220 мың теңге - аудандық маңызы бар қалалардың, қаладағы аудандардың, кенттердің, ауылдардың (селолардың), ауылдық (селолық) округтердiң шекарасын белгiлеу кезiнде жүргiзiлетiн жерге орналастыруға;</w:t>
      </w:r>
      <w:r>
        <w:br/>
      </w:r>
      <w:r>
        <w:rPr>
          <w:rFonts w:ascii="Times New Roman"/>
          <w:b w:val="false"/>
          <w:i w:val="false"/>
          <w:color w:val="000000"/>
          <w:sz w:val="28"/>
        </w:rPr>
        <w:t>
      10) 64343 мың теңге – «Жұмыспен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алуға;</w:t>
      </w:r>
      <w:r>
        <w:br/>
      </w:r>
      <w:r>
        <w:rPr>
          <w:rFonts w:ascii="Times New Roman"/>
          <w:b w:val="false"/>
          <w:i w:val="false"/>
          <w:color w:val="000000"/>
          <w:sz w:val="28"/>
        </w:rPr>
        <w:t>
      11) ветеринарлық станциялардың жарғылық капиталын қалыптастыруға - 8000 мың теңге;</w:t>
      </w:r>
      <w:r>
        <w:br/>
      </w:r>
      <w:r>
        <w:rPr>
          <w:rFonts w:ascii="Times New Roman"/>
          <w:b w:val="false"/>
          <w:i w:val="false"/>
          <w:color w:val="000000"/>
          <w:sz w:val="28"/>
        </w:rPr>
        <w:t>
      12) ID Phone-ға қосылуға - 347 мың теңге;</w:t>
      </w:r>
      <w:r>
        <w:br/>
      </w:r>
      <w:r>
        <w:rPr>
          <w:rFonts w:ascii="Times New Roman"/>
          <w:b w:val="false"/>
          <w:i w:val="false"/>
          <w:color w:val="000000"/>
          <w:sz w:val="28"/>
        </w:rPr>
        <w:t>
      13) білім беру ұйымдарына оқу кұралдарын сатып алуға - 1173 мың теңге.</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Тайынша аудандық әкімдігінің 2012.11.05 </w:t>
      </w:r>
      <w:r>
        <w:rPr>
          <w:rFonts w:ascii="Times New Roman"/>
          <w:b w:val="false"/>
          <w:i w:val="false"/>
          <w:color w:val="000000"/>
          <w:sz w:val="28"/>
        </w:rPr>
        <w:t>N 55</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2012 жылға арналған аудандық бюджетте мамандарды әлеуметтік қолдау шараларын іске асыру үшін 7281 мың теңге сомасында республикалық бюджеттен бюджеттік кредиттер есептелсін.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Тайынша аудандық әкімдігінің 2012.04.12 </w:t>
      </w:r>
      <w:r>
        <w:rPr>
          <w:rFonts w:ascii="Times New Roman"/>
          <w:b w:val="false"/>
          <w:i w:val="false"/>
          <w:color w:val="000000"/>
          <w:sz w:val="28"/>
        </w:rPr>
        <w:t>N 18</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12. 2012 жылға арналған аудандық бюджетте облыстық бюджеттен аудандық бюджетке берілетін бюджеттік субвенциялар 2 339 159 мың теңге сомасында есептелсін.</w:t>
      </w:r>
      <w:r>
        <w:br/>
      </w:r>
      <w:r>
        <w:rPr>
          <w:rFonts w:ascii="Times New Roman"/>
          <w:b w:val="false"/>
          <w:i w:val="false"/>
          <w:color w:val="000000"/>
          <w:sz w:val="28"/>
        </w:rPr>
        <w:t>
      12-1. </w:t>
      </w:r>
      <w:r>
        <w:rPr>
          <w:rFonts w:ascii="Times New Roman"/>
          <w:b w:val="false"/>
          <w:i w:val="false"/>
          <w:color w:val="000000"/>
          <w:sz w:val="28"/>
        </w:rPr>
        <w:t>8-қосымшаға</w:t>
      </w:r>
      <w:r>
        <w:rPr>
          <w:rFonts w:ascii="Times New Roman"/>
          <w:b w:val="false"/>
          <w:i w:val="false"/>
          <w:color w:val="000000"/>
          <w:sz w:val="28"/>
        </w:rPr>
        <w:t xml:space="preserve"> сәйкес 2011 қаржы жылы ағымында толық пайдаланылмаған, 2012 қаржы жылының басына қалыптасқан қаражаттардың еркін қалдықтарын бағыттау және республикалық және облыстық бюджеттердің нысаналы трансферттерін қайтару аудандық бюджеттің шығыстарында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 Солтүстік Қазақстан облысы Тайынша аудандық әкімдігінің 2012.03.07 </w:t>
      </w:r>
      <w:r>
        <w:rPr>
          <w:rFonts w:ascii="Times New Roman"/>
          <w:b w:val="false"/>
          <w:i w:val="false"/>
          <w:color w:val="000000"/>
          <w:sz w:val="28"/>
        </w:rPr>
        <w:t>N 14</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6-қосымшаларға</w:t>
      </w:r>
      <w:r>
        <w:rPr>
          <w:rFonts w:ascii="Times New Roman"/>
          <w:b w:val="false"/>
          <w:i w:val="false"/>
          <w:color w:val="000000"/>
          <w:sz w:val="28"/>
        </w:rPr>
        <w:t xml:space="preserve"> сәйкес 2012-2014 жылдарға арналған аудандық бюджетте Тайынша қаласы және селолық округтар аппараттарының бөлігінде бюджеттік бағдарламаларының тізімі бекітілсін.</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7-қосымшаға</w:t>
      </w:r>
      <w:r>
        <w:rPr>
          <w:rFonts w:ascii="Times New Roman"/>
          <w:b w:val="false"/>
          <w:i w:val="false"/>
          <w:color w:val="000000"/>
          <w:sz w:val="28"/>
        </w:rPr>
        <w:t xml:space="preserve"> сәйкес 2012 жылға арналған аудандық бюджеттің атқарылу үдерісінде секвестрге жатпайтын бюджеттік бағдарламалар белгіленсін.</w:t>
      </w:r>
      <w:r>
        <w:br/>
      </w:r>
      <w:r>
        <w:rPr>
          <w:rFonts w:ascii="Times New Roman"/>
          <w:b w:val="false"/>
          <w:i w:val="false"/>
          <w:color w:val="000000"/>
          <w:sz w:val="28"/>
        </w:rPr>
        <w:t>
</w:t>
      </w:r>
      <w:r>
        <w:rPr>
          <w:rFonts w:ascii="Times New Roman"/>
          <w:b w:val="false"/>
          <w:i w:val="false"/>
          <w:color w:val="000000"/>
          <w:sz w:val="28"/>
        </w:rPr>
        <w:t>
      15. Осы шешім 2012 жылғы 1 қаңтардан бастап қолданысқа енгізіледі.</w:t>
      </w:r>
    </w:p>
    <w:bookmarkEnd w:id="1"/>
    <w:p>
      <w:pPr>
        <w:spacing w:after="0"/>
        <w:ind w:left="0"/>
        <w:jc w:val="both"/>
      </w:pPr>
      <w:r>
        <w:rPr>
          <w:rFonts w:ascii="Times New Roman"/>
          <w:b w:val="false"/>
          <w:i/>
          <w:color w:val="000000"/>
          <w:sz w:val="28"/>
        </w:rPr>
        <w:t>      Сессия төрағасы                            Г. Полякова</w:t>
      </w:r>
      <w:r>
        <w:br/>
      </w:r>
      <w:r>
        <w:rPr>
          <w:rFonts w:ascii="Times New Roman"/>
          <w:b w:val="false"/>
          <w:i w:val="false"/>
          <w:color w:val="000000"/>
          <w:sz w:val="28"/>
        </w:rPr>
        <w:t>
</w:t>
      </w: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Н. Трифонов</w:t>
      </w:r>
    </w:p>
    <w:bookmarkStart w:name="z17"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308 шешіміне 1-қосымша</w:t>
      </w:r>
    </w:p>
    <w:bookmarkEnd w:id="2"/>
    <w:p>
      <w:pPr>
        <w:spacing w:after="0"/>
        <w:ind w:left="0"/>
        <w:jc w:val="left"/>
      </w:pPr>
      <w:r>
        <w:rPr>
          <w:rFonts w:ascii="Times New Roman"/>
          <w:b/>
          <w:i w:val="false"/>
          <w:color w:val="000000"/>
        </w:rPr>
        <w:t xml:space="preserve"> 2012 жылға арналған Тайынша ауданы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Тайынша аудандық әкімдігінің 2012.12.04 </w:t>
      </w:r>
      <w:r>
        <w:rPr>
          <w:rFonts w:ascii="Times New Roman"/>
          <w:b w:val="false"/>
          <w:i w:val="false"/>
          <w:color w:val="ff0000"/>
          <w:sz w:val="28"/>
        </w:rPr>
        <w:t>N 65</w:t>
      </w:r>
      <w:r>
        <w:rPr>
          <w:rFonts w:ascii="Times New Roman"/>
          <w:b w:val="false"/>
          <w:i w:val="false"/>
          <w:color w:val="ff0000"/>
          <w:sz w:val="28"/>
        </w:rPr>
        <w:t xml:space="preserve"> Шешімімен (2012.01.01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93"/>
        <w:gridCol w:w="793"/>
        <w:gridCol w:w="7953"/>
        <w:gridCol w:w="1993"/>
      </w:tblGrid>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нып</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3895613,5</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656098</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354457</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354457</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234671</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136235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15036</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56463</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алымдар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12876</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9357</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9357</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9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320</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15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9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11134</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93869</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92493</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3128647</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3128647</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3128647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53"/>
        <w:gridCol w:w="753"/>
        <w:gridCol w:w="7693"/>
        <w:gridCol w:w="2213"/>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 әкімгері</w:t>
            </w:r>
          </w:p>
        </w:tc>
        <w:tc>
          <w:tcPr>
            <w:tcW w:w="0" w:type="auto"/>
            <w:vMerge/>
            <w:tcBorders>
              <w:top w:val="nil"/>
              <w:left w:val="single" w:color="cfcfcf" w:sz="5"/>
              <w:bottom w:val="single" w:color="cfcfcf" w:sz="5"/>
              <w:right w:val="single" w:color="cfcfcf" w:sz="5"/>
            </w:tcBorders>
          </w:tcP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4029012,1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274153,7</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12761</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12661</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60727,3</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58766,9</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1960,4</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179711,8</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173747,8</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5964</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20953,6</w:t>
            </w:r>
          </w:p>
        </w:tc>
      </w:tr>
      <w:tr>
        <w:trPr>
          <w:trHeight w:val="14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мемлекеттiк жоспарлау, бюджеттiк атқару және коммуналдық меншiгiн басқару саласындағы мемлекеттiк саясатты iске асыру жөнiндегi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18934,4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457,7</w:t>
            </w:r>
          </w:p>
        </w:tc>
      </w:tr>
      <w:tr>
        <w:trPr>
          <w:trHeight w:val="9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Бiржолғы талондарды беру жөнiндегi жұмысты ұйымдастыру және бiржолғы талондарды сатудан түскен сомаларды толық алынуын қамтамасыз ету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меншiкке түскен мүлiктi есепке алу, сақтау, бағалау және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1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6266,5</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қауiпсiздiгiн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6266,5</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2541946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2541946</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2237615</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19308</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55305</w:t>
            </w:r>
          </w:p>
        </w:tc>
      </w:tr>
      <w:tr>
        <w:trPr>
          <w:trHeight w:val="12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9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w:t>
            </w:r>
          </w:p>
        </w:tc>
      </w:tr>
      <w:tr>
        <w:trPr>
          <w:trHeight w:val="19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59476</w:t>
            </w:r>
          </w:p>
        </w:tc>
      </w:tr>
      <w:tr>
        <w:trPr>
          <w:trHeight w:val="12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r>
      <w:tr>
        <w:trPr>
          <w:trHeight w:val="20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31712</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229337</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229337</w:t>
            </w:r>
          </w:p>
        </w:tc>
      </w:tr>
      <w:tr>
        <w:trPr>
          <w:trHeight w:val="12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24129</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58651</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44592</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r>
      <w:tr>
        <w:trPr>
          <w:trHeight w:val="12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8221</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12137</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702606,2</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61262,2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25797</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17888,3</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9010,9</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60460,9</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меншiгiндегi жылу жүйелерiн қолдануды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8222,1</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8222,1</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572661</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330376,9</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61987</w:t>
            </w:r>
          </w:p>
        </w:tc>
      </w:tr>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бағдарламасы шеңберінде инженерлік коммуникациялық инфрақұрылымдардың дамуы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4302,1</w:t>
            </w:r>
          </w:p>
        </w:tc>
      </w:tr>
      <w:tr>
        <w:trPr>
          <w:trHeight w:val="12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174524</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116012,9</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16171</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16171</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72587,6</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7918,6</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47079</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18822,3</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6682,3</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9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p>
        </w:tc>
      </w:tr>
      <w:tr>
        <w:trPr>
          <w:trHeight w:val="8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54805</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15407</w:t>
            </w:r>
          </w:p>
        </w:tc>
      </w:tr>
      <w:tr>
        <w:trPr>
          <w:trHeight w:val="8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w:t>
            </w:r>
          </w:p>
        </w:tc>
      </w:tr>
      <w:tr>
        <w:trPr>
          <w:trHeight w:val="10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39398</w:t>
            </w:r>
          </w:p>
        </w:tc>
      </w:tr>
      <w:tr>
        <w:trPr>
          <w:trHeight w:val="8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16933</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18469</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іс-шараларды іске асыру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7971</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7552</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40999,7</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30789,7</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30789,7</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22134,7</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14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9862</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9338</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7053</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8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25031,9</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25031,9</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22900,9</w:t>
            </w:r>
          </w:p>
        </w:tc>
      </w:tr>
      <w:tr>
        <w:trPr>
          <w:trHeight w:val="11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6631,6</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13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нып</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 теңге)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649,4</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 сатып 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нып</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ел ішінде сатудан түскен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-168030,2</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168030,2</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Займдардың түсімі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займдар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 келісімдері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0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649,4</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649,4</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649,4</w:t>
            </w:r>
          </w:p>
        </w:tc>
      </w:tr>
      <w:tr>
        <w:trPr>
          <w:trHeight w:val="7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нып</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пайдаланылатын қалдығы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161398,6</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қалдығы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161398,6</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еркін қалдығы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161398,6</w:t>
            </w:r>
          </w:p>
        </w:tc>
      </w:tr>
    </w:tbl>
    <w:bookmarkStart w:name="z18"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308 шешіміне 2-қосымша</w:t>
      </w:r>
    </w:p>
    <w:bookmarkEnd w:id="3"/>
    <w:p>
      <w:pPr>
        <w:spacing w:after="0"/>
        <w:ind w:left="0"/>
        <w:jc w:val="left"/>
      </w:pPr>
      <w:r>
        <w:rPr>
          <w:rFonts w:ascii="Times New Roman"/>
          <w:b/>
          <w:i w:val="false"/>
          <w:color w:val="000000"/>
        </w:rPr>
        <w:t xml:space="preserve"> 2013 жылға арналған Тайынша ауданы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93"/>
        <w:gridCol w:w="973"/>
        <w:gridCol w:w="7673"/>
        <w:gridCol w:w="1473"/>
      </w:tblGrid>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сы</w:t>
            </w:r>
            <w:r>
              <w:br/>
            </w:r>
            <w:r>
              <w:rPr>
                <w:rFonts w:ascii="Times New Roman"/>
                <w:b w:val="false"/>
                <w:i w:val="false"/>
                <w:color w:val="000000"/>
                <w:sz w:val="20"/>
              </w:rPr>
              <w:t>
нып</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3131900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378747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378747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320573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223458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салығы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түскен кірістер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32274</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Материалсыз емес активтерді сату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2318737</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2318737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53"/>
        <w:gridCol w:w="773"/>
        <w:gridCol w:w="7553"/>
        <w:gridCol w:w="1693"/>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 әкімгері</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3131900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260015</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 (облыстық маңызы бар қаланың)</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(облыстық маңызы бар қаланың)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(облыстық маңызы бар қаланың)</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61195</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61195</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166883</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166883</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 (облыстық маңызы бар қаланың)</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19782</w:t>
            </w:r>
          </w:p>
        </w:tc>
      </w:tr>
      <w:tr>
        <w:trPr>
          <w:trHeight w:val="9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мемлекеттік жоспарлауды, аудандық бюджетті орындау және коммуналдық меншікті басқаруды қалыптастыру және дамыту бойынша мемлекеттік саясатты іске асыру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16469</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мүліктерді есепке алу, бағалау және сату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(облыстық маңызы бар қаланың)</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қозғалысының қауіпсіздігін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2453664</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 (облыстық маңызы бар қаланың)</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2453664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55087</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2251770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18039</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19560</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169928</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 (облыстық маңызы бар қаланың)</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169928</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20988</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34214</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заңнамасына сәйкес ауылдық жерлерде тұратын денсаулық сақтау, білім беру, әлеуметтік қамсыздандыру, мәдениет мамандарына отын сатып алу бойынша әлеуметтік көмек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24314</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есептеу, төлеу мен жеткізу және басқа да әлеуметтік төлемдер бойынша қызметтерді төлеу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37735</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w:t>
            </w:r>
          </w:p>
        </w:tc>
      </w:tr>
      <w:tr>
        <w:trPr>
          <w:trHeight w:val="10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7357</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30605</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30143</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22442</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санитарияны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106189</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43386</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43386</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 (облыстық маңызы бар қаланың)</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41339</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18707</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 (облыстық маңызы бар қаланың)</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18659</w:t>
            </w:r>
          </w:p>
        </w:tc>
      </w:tr>
      <w:tr>
        <w:trPr>
          <w:trHeight w:val="7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12285</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 (облыстық маңызы бар қаланың)</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деңгейінде спорттық жарыстар өткізу (облыстық маңызы бар қаланың)</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7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 (облыстық маңызы бар қаланың)</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 ветеринария бөлімі (облыстық маңызы бар қаланың)</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16277</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15464</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 маңызы бар қаланың)</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істеуін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46242</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9171</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9171</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 (облыстық маңызы бар қаланың)</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 (облыстық маңызы бар қаланың)</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 (облыстық маңызы бар қаланың)</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қызметін қамтамасыз ету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нып</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14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w:t>
            </w:r>
            <w:r>
              <w:br/>
            </w:r>
            <w:r>
              <w:rPr>
                <w:rFonts w:ascii="Times New Roman"/>
                <w:b w:val="false"/>
                <w:i w:val="false"/>
                <w:color w:val="000000"/>
                <w:sz w:val="20"/>
              </w:rPr>
              <w:t>
топ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 әкі</w:t>
            </w:r>
            <w:r>
              <w:br/>
            </w:r>
            <w:r>
              <w:rPr>
                <w:rFonts w:ascii="Times New Roman"/>
                <w:b w:val="false"/>
                <w:i w:val="false"/>
                <w:color w:val="000000"/>
                <w:sz w:val="20"/>
              </w:rPr>
              <w:t>
мші</w:t>
            </w:r>
            <w:r>
              <w:br/>
            </w:r>
            <w:r>
              <w:rPr>
                <w:rFonts w:ascii="Times New Roman"/>
                <w:b w:val="false"/>
                <w:i w:val="false"/>
                <w:color w:val="000000"/>
                <w:sz w:val="20"/>
              </w:rPr>
              <w:t>
сі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w:t>
            </w:r>
            <w:r>
              <w:br/>
            </w:r>
            <w:r>
              <w:rPr>
                <w:rFonts w:ascii="Times New Roman"/>
                <w:b w:val="false"/>
                <w:i w:val="false"/>
                <w:color w:val="000000"/>
                <w:sz w:val="20"/>
              </w:rPr>
              <w:t>
ма</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 сатып алу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қорының қалыптасуы немесе ұлғаюы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нып</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ел ішінде сатудан түскен түсім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Займдардың түсімі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займдар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 келісімдері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w:t>
            </w:r>
            <w:r>
              <w:br/>
            </w:r>
            <w:r>
              <w:rPr>
                <w:rFonts w:ascii="Times New Roman"/>
                <w:b w:val="false"/>
                <w:i w:val="false"/>
                <w:color w:val="000000"/>
                <w:sz w:val="20"/>
              </w:rPr>
              <w:t>
топ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w:t>
            </w:r>
            <w:r>
              <w:br/>
            </w:r>
            <w:r>
              <w:rPr>
                <w:rFonts w:ascii="Times New Roman"/>
                <w:b w:val="false"/>
                <w:i w:val="false"/>
                <w:color w:val="000000"/>
                <w:sz w:val="20"/>
              </w:rPr>
              <w:t>
әкі</w:t>
            </w:r>
            <w:r>
              <w:br/>
            </w:r>
            <w:r>
              <w:rPr>
                <w:rFonts w:ascii="Times New Roman"/>
                <w:b w:val="false"/>
                <w:i w:val="false"/>
                <w:color w:val="000000"/>
                <w:sz w:val="20"/>
              </w:rPr>
              <w:t>
мші</w:t>
            </w:r>
            <w:r>
              <w:br/>
            </w:r>
            <w:r>
              <w:rPr>
                <w:rFonts w:ascii="Times New Roman"/>
                <w:b w:val="false"/>
                <w:i w:val="false"/>
                <w:color w:val="000000"/>
                <w:sz w:val="20"/>
              </w:rPr>
              <w:t>
сі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w:t>
            </w:r>
            <w:r>
              <w:br/>
            </w:r>
            <w:r>
              <w:rPr>
                <w:rFonts w:ascii="Times New Roman"/>
                <w:b w:val="false"/>
                <w:i w:val="false"/>
                <w:color w:val="000000"/>
                <w:sz w:val="20"/>
              </w:rPr>
              <w:t>
ма</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өтеу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 (облыстық маңызы бар қаланың)</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органдардың алдында жергілікті атқарушы органның қарызын өтеу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7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нып</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пайдаланылатын қалдығы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қалдығы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еркін қалдығы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308 шешіміне 3-қосымша</w:t>
      </w:r>
    </w:p>
    <w:bookmarkEnd w:id="4"/>
    <w:p>
      <w:pPr>
        <w:spacing w:after="0"/>
        <w:ind w:left="0"/>
        <w:jc w:val="left"/>
      </w:pPr>
      <w:r>
        <w:rPr>
          <w:rFonts w:ascii="Times New Roman"/>
          <w:b/>
          <w:i w:val="false"/>
          <w:color w:val="000000"/>
        </w:rPr>
        <w:t xml:space="preserve"> 2014 жылға арналған Тайынша ауданы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93"/>
        <w:gridCol w:w="913"/>
        <w:gridCol w:w="7673"/>
        <w:gridCol w:w="1593"/>
      </w:tblGrid>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сы</w:t>
            </w:r>
            <w:r>
              <w:br/>
            </w:r>
            <w:r>
              <w:rPr>
                <w:rFonts w:ascii="Times New Roman"/>
                <w:b w:val="false"/>
                <w:i w:val="false"/>
                <w:color w:val="000000"/>
                <w:sz w:val="20"/>
              </w:rPr>
              <w:t>
нып</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3250977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776926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380105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380105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320573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223458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салығы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түскен кірістер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32274</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Материалсыз емес активтерді сату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2438968</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2438968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2438968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53"/>
        <w:gridCol w:w="833"/>
        <w:gridCol w:w="7493"/>
        <w:gridCol w:w="1633"/>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 әкімгері</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3250977</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264016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 (облыстық маңызы бар қаланың)</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12391</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(облыстық маңызы бар қаланың)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12391</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(облыстық маңызы бар қаланың)</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62358</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62358</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169148</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169148</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 (облыстық маңызы бар қаланың)</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20119</w:t>
            </w:r>
          </w:p>
        </w:tc>
      </w:tr>
      <w:tr>
        <w:trPr>
          <w:trHeight w:val="9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мемлекеттік жоспарлауды, аудандық бюджетті орындау және коммуналдық меншікті басқаруды қалыптастыру және дамыту бойынша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16753</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мүліктерді есепке алу, бағалау және сату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(облыстық маңызы бар қаланың)</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7424</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7424</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қозғалысының қауіпсіздігін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2536952</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 (облыстық маңызы бар қаланың)</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2536952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2369054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18193</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20929</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194380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 (облыстық маңызы бар қаланың)</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194380</w:t>
            </w:r>
          </w:p>
        </w:tc>
      </w:tr>
      <w:tr>
        <w:trPr>
          <w:trHeight w:val="7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21267</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заңнамасына сәйкес ауылдық жерлерде тұратын денсаулық сақтау, білім беру, әлеуметтік қамсыздандыру, мәдениет мамандарына отын сатып алу бойынша әлеуметтік көмек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қөмек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29027</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есептеу, төлеу мен жеткізу және басқа да әлеуметтік төлемдер бойынша қызметтерді төлеу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32733</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32239</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24013</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санитарияны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108633</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43834</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43834</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 (облыстық маңызы бар қаланың)</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42201</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19267</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 (облыстық маңызы бар қаланың)</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19596</w:t>
            </w:r>
          </w:p>
        </w:tc>
      </w:tr>
      <w:tr>
        <w:trPr>
          <w:trHeight w:val="7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13145</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 (облыстық маңызы бар қаланың)</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деңгейінде спорттық жарыстар өткізу (облыстық маңызы бар қаланың)</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7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 (облыстық маңызы бар қаланың)</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 ветеринария бөлімі (облыстық маңызы бар қаланың)</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16567</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15697</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 маңызы бар қаланың)</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істеуін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46632</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 (облыстық маңызы бар қаланың)</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 (облыстық маңызы бар қаланың)</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6589</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6589</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 (облыстық маңызы бар қаланың)</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14618</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қызметін қамтамасыз ету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14618</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нып</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14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w:t>
            </w:r>
            <w:r>
              <w:br/>
            </w:r>
            <w:r>
              <w:rPr>
                <w:rFonts w:ascii="Times New Roman"/>
                <w:b w:val="false"/>
                <w:i w:val="false"/>
                <w:color w:val="000000"/>
                <w:sz w:val="20"/>
              </w:rPr>
              <w:t>
топ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w:t>
            </w:r>
            <w:r>
              <w:br/>
            </w:r>
            <w:r>
              <w:rPr>
                <w:rFonts w:ascii="Times New Roman"/>
                <w:b w:val="false"/>
                <w:i w:val="false"/>
                <w:color w:val="000000"/>
                <w:sz w:val="20"/>
              </w:rPr>
              <w:t>
әкі</w:t>
            </w:r>
            <w:r>
              <w:br/>
            </w:r>
            <w:r>
              <w:rPr>
                <w:rFonts w:ascii="Times New Roman"/>
                <w:b w:val="false"/>
                <w:i w:val="false"/>
                <w:color w:val="000000"/>
                <w:sz w:val="20"/>
              </w:rPr>
              <w:t>
мші</w:t>
            </w:r>
            <w:r>
              <w:br/>
            </w:r>
            <w:r>
              <w:rPr>
                <w:rFonts w:ascii="Times New Roman"/>
                <w:b w:val="false"/>
                <w:i w:val="false"/>
                <w:color w:val="000000"/>
                <w:sz w:val="20"/>
              </w:rPr>
              <w:t>
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w:t>
            </w:r>
            <w:r>
              <w:br/>
            </w:r>
            <w:r>
              <w:rPr>
                <w:rFonts w:ascii="Times New Roman"/>
                <w:b w:val="false"/>
                <w:i w:val="false"/>
                <w:color w:val="000000"/>
                <w:sz w:val="20"/>
              </w:rPr>
              <w:t>
ма</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 сатып алу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қорының қалыптасуы немес ұлғаюы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нып</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ел ішінде сатудан түскен түсім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(профицитті пайдалану)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Займдардың түсімі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займдар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 келісімдері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w:t>
            </w:r>
            <w:r>
              <w:br/>
            </w:r>
            <w:r>
              <w:rPr>
                <w:rFonts w:ascii="Times New Roman"/>
                <w:b w:val="false"/>
                <w:i w:val="false"/>
                <w:color w:val="000000"/>
                <w:sz w:val="20"/>
              </w:rPr>
              <w:t>
топ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w:t>
            </w:r>
            <w:r>
              <w:br/>
            </w:r>
            <w:r>
              <w:rPr>
                <w:rFonts w:ascii="Times New Roman"/>
                <w:b w:val="false"/>
                <w:i w:val="false"/>
                <w:color w:val="000000"/>
                <w:sz w:val="20"/>
              </w:rPr>
              <w:t>
әкі</w:t>
            </w:r>
            <w:r>
              <w:br/>
            </w:r>
            <w:r>
              <w:rPr>
                <w:rFonts w:ascii="Times New Roman"/>
                <w:b w:val="false"/>
                <w:i w:val="false"/>
                <w:color w:val="000000"/>
                <w:sz w:val="20"/>
              </w:rPr>
              <w:t>
мші</w:t>
            </w:r>
            <w:r>
              <w:br/>
            </w:r>
            <w:r>
              <w:rPr>
                <w:rFonts w:ascii="Times New Roman"/>
                <w:b w:val="false"/>
                <w:i w:val="false"/>
                <w:color w:val="000000"/>
                <w:sz w:val="20"/>
              </w:rPr>
              <w:t>
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w:t>
            </w:r>
            <w:r>
              <w:br/>
            </w:r>
            <w:r>
              <w:rPr>
                <w:rFonts w:ascii="Times New Roman"/>
                <w:b w:val="false"/>
                <w:i w:val="false"/>
                <w:color w:val="000000"/>
                <w:sz w:val="20"/>
              </w:rPr>
              <w:t>
ма</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өтеу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 (облыстық маңызы бар қаланың)</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органдардың алдында жергілікті атқарушы органның қарызын өтеу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7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нып</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пайдаланылатын қалдығы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қалдығы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еркін қалдығы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308 шешіміне 4-қосымша</w:t>
      </w:r>
    </w:p>
    <w:bookmarkEnd w:id="5"/>
    <w:p>
      <w:pPr>
        <w:spacing w:after="0"/>
        <w:ind w:left="0"/>
        <w:jc w:val="left"/>
      </w:pPr>
      <w:r>
        <w:rPr>
          <w:rFonts w:ascii="Times New Roman"/>
          <w:b/>
          <w:i w:val="false"/>
          <w:color w:val="000000"/>
        </w:rPr>
        <w:t xml:space="preserve"> 2012 жылға арналған аудандағы қала, аудандық маңызы бар қала, кент, ауыл (село), ауылдық (селолық) округтар әкімі аппаратының бюджеттік бағдарламаларының тізімі</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Тайынша аудандық әкімдігінің 2012.12.04 </w:t>
      </w:r>
      <w:r>
        <w:rPr>
          <w:rFonts w:ascii="Times New Roman"/>
          <w:b w:val="false"/>
          <w:i w:val="false"/>
          <w:color w:val="ff0000"/>
          <w:sz w:val="28"/>
        </w:rPr>
        <w:t>N 65</w:t>
      </w:r>
      <w:r>
        <w:rPr>
          <w:rFonts w:ascii="Times New Roman"/>
          <w:b w:val="false"/>
          <w:i w:val="false"/>
          <w:color w:val="ff0000"/>
          <w:sz w:val="28"/>
        </w:rPr>
        <w:t xml:space="preserve"> Шешімімен (2012.01.01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93"/>
        <w:gridCol w:w="753"/>
        <w:gridCol w:w="8093"/>
        <w:gridCol w:w="197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әкімгері</w:t>
            </w:r>
          </w:p>
        </w:tc>
        <w:tc>
          <w:tcPr>
            <w:tcW w:w="0" w:type="auto"/>
            <w:vMerge/>
            <w:tcBorders>
              <w:top w:val="nil"/>
              <w:left w:val="single" w:color="cfcfcf" w:sz="5"/>
              <w:bottom w:val="single" w:color="cfcfcf" w:sz="5"/>
              <w:right w:val="single" w:color="cfcfcf" w:sz="5"/>
            </w:tcBorders>
          </w:tcP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179711,8</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179711,8</w:t>
            </w:r>
          </w:p>
        </w:tc>
      </w:tr>
      <w:tr>
        <w:trPr>
          <w:trHeight w:val="9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173747,8</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5964</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61262,2</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61262,2</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25797</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17888,3</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 сумен жабдықтауды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9010,9</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16171</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16171</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16171</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30789,7</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30789,7</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30789,7</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17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873"/>
        <w:gridCol w:w="1673"/>
        <w:gridCol w:w="1713"/>
        <w:gridCol w:w="1873"/>
        <w:gridCol w:w="2393"/>
      </w:tblGrid>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w:t>
            </w:r>
            <w:r>
              <w:br/>
            </w:r>
            <w:r>
              <w:rPr>
                <w:rFonts w:ascii="Times New Roman"/>
                <w:b w:val="false"/>
                <w:i w:val="false"/>
                <w:color w:val="000000"/>
                <w:sz w:val="20"/>
              </w:rPr>
              <w:t>
тік Қа</w:t>
            </w:r>
            <w:r>
              <w:br/>
            </w:r>
            <w:r>
              <w:rPr>
                <w:rFonts w:ascii="Times New Roman"/>
                <w:b w:val="false"/>
                <w:i w:val="false"/>
                <w:color w:val="000000"/>
                <w:sz w:val="20"/>
              </w:rPr>
              <w:t>
зақстан</w:t>
            </w:r>
            <w:r>
              <w:br/>
            </w:r>
            <w:r>
              <w:rPr>
                <w:rFonts w:ascii="Times New Roman"/>
                <w:b w:val="false"/>
                <w:i w:val="false"/>
                <w:color w:val="000000"/>
                <w:sz w:val="20"/>
              </w:rPr>
              <w:t>
облысы</w:t>
            </w:r>
            <w:r>
              <w:br/>
            </w:r>
            <w:r>
              <w:rPr>
                <w:rFonts w:ascii="Times New Roman"/>
                <w:b w:val="false"/>
                <w:i w:val="false"/>
                <w:color w:val="000000"/>
                <w:sz w:val="20"/>
              </w:rPr>
              <w:t>
Тайынша</w:t>
            </w:r>
            <w:r>
              <w:br/>
            </w:r>
            <w:r>
              <w:rPr>
                <w:rFonts w:ascii="Times New Roman"/>
                <w:b w:val="false"/>
                <w:i w:val="false"/>
                <w:color w:val="000000"/>
                <w:sz w:val="20"/>
              </w:rPr>
              <w:t>
ауданы</w:t>
            </w:r>
            <w:r>
              <w:br/>
            </w:r>
            <w:r>
              <w:rPr>
                <w:rFonts w:ascii="Times New Roman"/>
                <w:b w:val="false"/>
                <w:i w:val="false"/>
                <w:color w:val="000000"/>
                <w:sz w:val="20"/>
              </w:rPr>
              <w:t>
Тайынша</w:t>
            </w:r>
            <w:r>
              <w:br/>
            </w:r>
            <w:r>
              <w:rPr>
                <w:rFonts w:ascii="Times New Roman"/>
                <w:b w:val="false"/>
                <w:i w:val="false"/>
                <w:color w:val="000000"/>
                <w:sz w:val="20"/>
              </w:rPr>
              <w:t>
қ әкімі</w:t>
            </w:r>
            <w:r>
              <w:br/>
            </w:r>
            <w:r>
              <w:rPr>
                <w:rFonts w:ascii="Times New Roman"/>
                <w:b w:val="false"/>
                <w:i w:val="false"/>
                <w:color w:val="000000"/>
                <w:sz w:val="20"/>
              </w:rPr>
              <w:t>
нің аппа</w:t>
            </w:r>
            <w:r>
              <w:br/>
            </w:r>
            <w:r>
              <w:rPr>
                <w:rFonts w:ascii="Times New Roman"/>
                <w:b w:val="false"/>
                <w:i w:val="false"/>
                <w:color w:val="000000"/>
                <w:sz w:val="20"/>
              </w:rPr>
              <w:t>
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"Абай</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"Ала</w:t>
            </w:r>
            <w:r>
              <w:br/>
            </w:r>
            <w:r>
              <w:rPr>
                <w:rFonts w:ascii="Times New Roman"/>
                <w:b w:val="false"/>
                <w:i w:val="false"/>
                <w:color w:val="000000"/>
                <w:sz w:val="20"/>
              </w:rPr>
              <w:t>
бота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"Аман</w:t>
            </w:r>
            <w:r>
              <w:br/>
            </w:r>
            <w:r>
              <w:rPr>
                <w:rFonts w:ascii="Times New Roman"/>
                <w:b w:val="false"/>
                <w:i w:val="false"/>
                <w:color w:val="000000"/>
                <w:sz w:val="20"/>
              </w:rPr>
              <w:t>
дық</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"Боль</w:t>
            </w:r>
            <w:r>
              <w:br/>
            </w:r>
            <w:r>
              <w:rPr>
                <w:rFonts w:ascii="Times New Roman"/>
                <w:b w:val="false"/>
                <w:i w:val="false"/>
                <w:color w:val="000000"/>
                <w:sz w:val="20"/>
              </w:rPr>
              <w:t>
шеизюм</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"Донец</w:t>
            </w:r>
            <w:r>
              <w:br/>
            </w:r>
            <w:r>
              <w:rPr>
                <w:rFonts w:ascii="Times New Roman"/>
                <w:b w:val="false"/>
                <w:i w:val="false"/>
                <w:color w:val="000000"/>
                <w:sz w:val="20"/>
              </w:rPr>
              <w:t>
кое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r>
      <w:tr>
        <w:trPr>
          <w:trHeight w:val="21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13887,3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9038,0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8885,0</w:t>
            </w:r>
          </w:p>
        </w:tc>
      </w:tr>
      <w:tr>
        <w:trPr>
          <w:trHeight w:val="6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13887,3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9038,0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8885,0</w:t>
            </w:r>
          </w:p>
        </w:tc>
      </w:tr>
      <w:tr>
        <w:trPr>
          <w:trHeight w:val="96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13287,3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7798,0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8264,3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8485,0</w:t>
            </w:r>
          </w:p>
        </w:tc>
      </w:tr>
      <w:tr>
        <w:trPr>
          <w:trHeight w:val="40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37051,3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7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37051,3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4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4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30789,7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30789,7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30789,7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7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453"/>
        <w:gridCol w:w="1493"/>
        <w:gridCol w:w="1493"/>
        <w:gridCol w:w="1793"/>
        <w:gridCol w:w="1713"/>
        <w:gridCol w:w="1953"/>
      </w:tblGrid>
      <w:tr>
        <w:trPr>
          <w:trHeight w:val="2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1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"Дра</w:t>
            </w:r>
            <w:r>
              <w:br/>
            </w:r>
            <w:r>
              <w:rPr>
                <w:rFonts w:ascii="Times New Roman"/>
                <w:b w:val="false"/>
                <w:i w:val="false"/>
                <w:color w:val="000000"/>
                <w:sz w:val="20"/>
              </w:rPr>
              <w:t>
гомиров</w:t>
            </w:r>
            <w:r>
              <w:br/>
            </w:r>
            <w:r>
              <w:rPr>
                <w:rFonts w:ascii="Times New Roman"/>
                <w:b w:val="false"/>
                <w:i w:val="false"/>
                <w:color w:val="000000"/>
                <w:sz w:val="20"/>
              </w:rPr>
              <w:t>
ка село</w:t>
            </w:r>
            <w:r>
              <w:br/>
            </w:r>
            <w:r>
              <w:rPr>
                <w:rFonts w:ascii="Times New Roman"/>
                <w:b w:val="false"/>
                <w:i w:val="false"/>
                <w:color w:val="000000"/>
                <w:sz w:val="20"/>
              </w:rPr>
              <w:t>
лық ок</w:t>
            </w:r>
            <w:r>
              <w:br/>
            </w:r>
            <w:r>
              <w:rPr>
                <w:rFonts w:ascii="Times New Roman"/>
                <w:b w:val="false"/>
                <w:i w:val="false"/>
                <w:color w:val="000000"/>
                <w:sz w:val="20"/>
              </w:rPr>
              <w:t>
руг әкі</w:t>
            </w:r>
            <w:r>
              <w:br/>
            </w:r>
            <w:r>
              <w:rPr>
                <w:rFonts w:ascii="Times New Roman"/>
                <w:b w:val="false"/>
                <w:i w:val="false"/>
                <w:color w:val="000000"/>
                <w:sz w:val="20"/>
              </w:rPr>
              <w:t>
мінің</w:t>
            </w:r>
            <w:r>
              <w:br/>
            </w:r>
            <w:r>
              <w:rPr>
                <w:rFonts w:ascii="Times New Roman"/>
                <w:b w:val="false"/>
                <w:i w:val="false"/>
                <w:color w:val="000000"/>
                <w:sz w:val="20"/>
              </w:rPr>
              <w:t>
аппара</w:t>
            </w:r>
            <w:r>
              <w:br/>
            </w:r>
            <w:r>
              <w:rPr>
                <w:rFonts w:ascii="Times New Roman"/>
                <w:b w:val="false"/>
                <w:i w:val="false"/>
                <w:color w:val="000000"/>
                <w:sz w:val="20"/>
              </w:rPr>
              <w:t>
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"Зе</w:t>
            </w:r>
            <w:r>
              <w:br/>
            </w:r>
            <w:r>
              <w:rPr>
                <w:rFonts w:ascii="Times New Roman"/>
                <w:b w:val="false"/>
                <w:i w:val="false"/>
                <w:color w:val="000000"/>
                <w:sz w:val="20"/>
              </w:rPr>
              <w:t>
леногай</w:t>
            </w:r>
            <w:r>
              <w:br/>
            </w:r>
            <w:r>
              <w:rPr>
                <w:rFonts w:ascii="Times New Roman"/>
                <w:b w:val="false"/>
                <w:i w:val="false"/>
                <w:color w:val="000000"/>
                <w:sz w:val="20"/>
              </w:rPr>
              <w:t>
селолық</w:t>
            </w:r>
            <w:r>
              <w:br/>
            </w:r>
            <w:r>
              <w:rPr>
                <w:rFonts w:ascii="Times New Roman"/>
                <w:b w:val="false"/>
                <w:i w:val="false"/>
                <w:color w:val="000000"/>
                <w:sz w:val="20"/>
              </w:rPr>
              <w:t>
округ</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"Кел</w:t>
            </w:r>
            <w:r>
              <w:br/>
            </w:r>
            <w:r>
              <w:rPr>
                <w:rFonts w:ascii="Times New Roman"/>
                <w:b w:val="false"/>
                <w:i w:val="false"/>
                <w:color w:val="000000"/>
                <w:sz w:val="20"/>
              </w:rPr>
              <w:t>
леровка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"Ки</w:t>
            </w:r>
            <w:r>
              <w:br/>
            </w:r>
            <w:r>
              <w:rPr>
                <w:rFonts w:ascii="Times New Roman"/>
                <w:b w:val="false"/>
                <w:i w:val="false"/>
                <w:color w:val="000000"/>
                <w:sz w:val="20"/>
              </w:rPr>
              <w:t>
ров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"Крас</w:t>
            </w:r>
            <w:r>
              <w:br/>
            </w:r>
            <w:r>
              <w:rPr>
                <w:rFonts w:ascii="Times New Roman"/>
                <w:b w:val="false"/>
                <w:i w:val="false"/>
                <w:color w:val="000000"/>
                <w:sz w:val="20"/>
              </w:rPr>
              <w:t>
нокамен</w:t>
            </w:r>
            <w:r>
              <w:br/>
            </w:r>
            <w:r>
              <w:rPr>
                <w:rFonts w:ascii="Times New Roman"/>
                <w:b w:val="false"/>
                <w:i w:val="false"/>
                <w:color w:val="000000"/>
                <w:sz w:val="20"/>
              </w:rPr>
              <w:t>
ка село</w:t>
            </w:r>
            <w:r>
              <w:br/>
            </w:r>
            <w:r>
              <w:rPr>
                <w:rFonts w:ascii="Times New Roman"/>
                <w:b w:val="false"/>
                <w:i w:val="false"/>
                <w:color w:val="000000"/>
                <w:sz w:val="20"/>
              </w:rPr>
              <w:t>
лық ок</w:t>
            </w:r>
            <w:r>
              <w:br/>
            </w:r>
            <w:r>
              <w:rPr>
                <w:rFonts w:ascii="Times New Roman"/>
                <w:b w:val="false"/>
                <w:i w:val="false"/>
                <w:color w:val="000000"/>
                <w:sz w:val="20"/>
              </w:rPr>
              <w:t>
руг әкі</w:t>
            </w:r>
            <w:r>
              <w:br/>
            </w:r>
            <w:r>
              <w:rPr>
                <w:rFonts w:ascii="Times New Roman"/>
                <w:b w:val="false"/>
                <w:i w:val="false"/>
                <w:color w:val="000000"/>
                <w:sz w:val="20"/>
              </w:rPr>
              <w:t>
мінің ап</w:t>
            </w:r>
            <w:r>
              <w:br/>
            </w:r>
            <w:r>
              <w:rPr>
                <w:rFonts w:ascii="Times New Roman"/>
                <w:b w:val="false"/>
                <w:i w:val="false"/>
                <w:color w:val="000000"/>
                <w:sz w:val="20"/>
              </w:rPr>
              <w:t>
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"Крас</w:t>
            </w:r>
            <w:r>
              <w:br/>
            </w:r>
            <w:r>
              <w:rPr>
                <w:rFonts w:ascii="Times New Roman"/>
                <w:b w:val="false"/>
                <w:i w:val="false"/>
                <w:color w:val="000000"/>
                <w:sz w:val="20"/>
              </w:rPr>
              <w:t>
нополян</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"Лето</w:t>
            </w:r>
            <w:r>
              <w:br/>
            </w:r>
            <w:r>
              <w:rPr>
                <w:rFonts w:ascii="Times New Roman"/>
                <w:b w:val="false"/>
                <w:i w:val="false"/>
                <w:color w:val="000000"/>
                <w:sz w:val="20"/>
              </w:rPr>
              <w:t>
вочное</w:t>
            </w:r>
            <w:r>
              <w:br/>
            </w:r>
            <w:r>
              <w:rPr>
                <w:rFonts w:ascii="Times New Roman"/>
                <w:b w:val="false"/>
                <w:i w:val="false"/>
                <w:color w:val="000000"/>
                <w:sz w:val="20"/>
              </w:rPr>
              <w:t>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p>
        </w:tc>
      </w:tr>
      <w:tr>
        <w:trPr>
          <w:trHeight w:val="21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7733,3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10790,3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8839,0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10205,0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7271,3</w:t>
            </w:r>
          </w:p>
        </w:tc>
      </w:tr>
      <w:tr>
        <w:trPr>
          <w:trHeight w:val="6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7733,3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10790,3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8839,0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10205,0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7271,3</w:t>
            </w:r>
          </w:p>
        </w:tc>
      </w:tr>
      <w:tr>
        <w:trPr>
          <w:trHeight w:val="96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7212,3</w:t>
            </w:r>
          </w:p>
        </w:tc>
      </w:tr>
      <w:tr>
        <w:trPr>
          <w:trHeight w:val="40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43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9731,9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73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9731,9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43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43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91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72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49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3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75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513"/>
        <w:gridCol w:w="1653"/>
        <w:gridCol w:w="1693"/>
        <w:gridCol w:w="1553"/>
        <w:gridCol w:w="1633"/>
        <w:gridCol w:w="1913"/>
      </w:tblGrid>
      <w:tr>
        <w:trPr>
          <w:trHeight w:val="2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"Ми</w:t>
            </w:r>
            <w:r>
              <w:br/>
            </w:r>
            <w:r>
              <w:rPr>
                <w:rFonts w:ascii="Times New Roman"/>
                <w:b w:val="false"/>
                <w:i w:val="false"/>
                <w:color w:val="000000"/>
                <w:sz w:val="20"/>
              </w:rPr>
              <w:t>
роновка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"Ро</w:t>
            </w:r>
            <w:r>
              <w:br/>
            </w:r>
            <w:r>
              <w:rPr>
                <w:rFonts w:ascii="Times New Roman"/>
                <w:b w:val="false"/>
                <w:i w:val="false"/>
                <w:color w:val="000000"/>
                <w:sz w:val="20"/>
              </w:rPr>
              <w:t>
щинск</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"Тең</w:t>
            </w:r>
            <w:r>
              <w:br/>
            </w:r>
            <w:r>
              <w:rPr>
                <w:rFonts w:ascii="Times New Roman"/>
                <w:b w:val="false"/>
                <w:i w:val="false"/>
                <w:color w:val="000000"/>
                <w:sz w:val="20"/>
              </w:rPr>
              <w:t>
дік село</w:t>
            </w:r>
            <w:r>
              <w:br/>
            </w:r>
            <w:r>
              <w:rPr>
                <w:rFonts w:ascii="Times New Roman"/>
                <w:b w:val="false"/>
                <w:i w:val="false"/>
                <w:color w:val="000000"/>
                <w:sz w:val="20"/>
              </w:rPr>
              <w:t>
лық окру</w:t>
            </w:r>
            <w:r>
              <w:br/>
            </w:r>
            <w:r>
              <w:rPr>
                <w:rFonts w:ascii="Times New Roman"/>
                <w:b w:val="false"/>
                <w:i w:val="false"/>
                <w:color w:val="000000"/>
                <w:sz w:val="20"/>
              </w:rPr>
              <w:t>
гі әкі</w:t>
            </w:r>
            <w:r>
              <w:br/>
            </w:r>
            <w:r>
              <w:rPr>
                <w:rFonts w:ascii="Times New Roman"/>
                <w:b w:val="false"/>
                <w:i w:val="false"/>
                <w:color w:val="000000"/>
                <w:sz w:val="20"/>
              </w:rPr>
              <w:t>
мінің ап</w:t>
            </w:r>
            <w:r>
              <w:br/>
            </w:r>
            <w:r>
              <w:rPr>
                <w:rFonts w:ascii="Times New Roman"/>
                <w:b w:val="false"/>
                <w:i w:val="false"/>
                <w:color w:val="000000"/>
                <w:sz w:val="20"/>
              </w:rPr>
              <w:t>
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"Тихо</w:t>
            </w:r>
            <w:r>
              <w:br/>
            </w:r>
            <w:r>
              <w:rPr>
                <w:rFonts w:ascii="Times New Roman"/>
                <w:b w:val="false"/>
                <w:i w:val="false"/>
                <w:color w:val="000000"/>
                <w:sz w:val="20"/>
              </w:rPr>
              <w:t>
океан</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"Чер</w:t>
            </w:r>
            <w:r>
              <w:br/>
            </w:r>
            <w:r>
              <w:rPr>
                <w:rFonts w:ascii="Times New Roman"/>
                <w:b w:val="false"/>
                <w:i w:val="false"/>
                <w:color w:val="000000"/>
                <w:sz w:val="20"/>
              </w:rPr>
              <w:t>
мошнян</w:t>
            </w:r>
            <w:r>
              <w:br/>
            </w:r>
            <w:r>
              <w:rPr>
                <w:rFonts w:ascii="Times New Roman"/>
                <w:b w:val="false"/>
                <w:i w:val="false"/>
                <w:color w:val="000000"/>
                <w:sz w:val="20"/>
              </w:rPr>
              <w:t>
селолық</w:t>
            </w:r>
            <w:r>
              <w:br/>
            </w:r>
            <w:r>
              <w:rPr>
                <w:rFonts w:ascii="Times New Roman"/>
                <w:b w:val="false"/>
                <w:i w:val="false"/>
                <w:color w:val="000000"/>
                <w:sz w:val="20"/>
              </w:rPr>
              <w:t>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"Чка</w:t>
            </w:r>
            <w:r>
              <w:br/>
            </w:r>
            <w:r>
              <w:rPr>
                <w:rFonts w:ascii="Times New Roman"/>
                <w:b w:val="false"/>
                <w:i w:val="false"/>
                <w:color w:val="000000"/>
                <w:sz w:val="20"/>
              </w:rPr>
              <w:t>
лов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"Ясно</w:t>
            </w:r>
            <w:r>
              <w:br/>
            </w:r>
            <w:r>
              <w:rPr>
                <w:rFonts w:ascii="Times New Roman"/>
                <w:b w:val="false"/>
                <w:i w:val="false"/>
                <w:color w:val="000000"/>
                <w:sz w:val="20"/>
              </w:rPr>
              <w:t>
полян</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r>
      <w:tr>
        <w:trPr>
          <w:trHeight w:val="21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8342,7</w:t>
            </w:r>
          </w:p>
        </w:tc>
      </w:tr>
      <w:tr>
        <w:trPr>
          <w:trHeight w:val="6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8342,7</w:t>
            </w:r>
          </w:p>
        </w:tc>
      </w:tr>
      <w:tr>
        <w:trPr>
          <w:trHeight w:val="96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8769,0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8625,3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11999,3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8208,7</w:t>
            </w:r>
          </w:p>
        </w:tc>
      </w:tr>
      <w:tr>
        <w:trPr>
          <w:trHeight w:val="40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43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73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43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43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w:t>
            </w:r>
          </w:p>
        </w:tc>
      </w:tr>
      <w:tr>
        <w:trPr>
          <w:trHeight w:val="7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w:t>
            </w:r>
          </w:p>
        </w:tc>
      </w:tr>
      <w:tr>
        <w:trPr>
          <w:trHeight w:val="49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w:t>
            </w:r>
          </w:p>
        </w:tc>
      </w:tr>
      <w:tr>
        <w:trPr>
          <w:trHeight w:val="3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61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175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bl>
    <w:bookmarkStart w:name="z21"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308 шешіміне 5-қосымша</w:t>
      </w:r>
    </w:p>
    <w:bookmarkEnd w:id="6"/>
    <w:p>
      <w:pPr>
        <w:spacing w:after="0"/>
        <w:ind w:left="0"/>
        <w:jc w:val="left"/>
      </w:pPr>
      <w:r>
        <w:rPr>
          <w:rFonts w:ascii="Times New Roman"/>
          <w:b/>
          <w:i w:val="false"/>
          <w:color w:val="000000"/>
        </w:rPr>
        <w:t xml:space="preserve"> 2013 жылға арналған аудандағы қала, аудандық маңызы бар қала, кент, ауыл (село), ауылдық (селолық) округтар әкімі аппаратының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13"/>
        <w:gridCol w:w="793"/>
        <w:gridCol w:w="8013"/>
        <w:gridCol w:w="1673"/>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әкімгері</w:t>
            </w:r>
          </w:p>
        </w:tc>
        <w:tc>
          <w:tcPr>
            <w:tcW w:w="0" w:type="auto"/>
            <w:vMerge/>
            <w:tcBorders>
              <w:top w:val="nil"/>
              <w:left w:val="single" w:color="cfcfcf" w:sz="5"/>
              <w:bottom w:val="single" w:color="cfcfcf" w:sz="5"/>
              <w:right w:val="single" w:color="cfcfcf" w:sz="5"/>
            </w:tcBorders>
          </w:tcP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166883</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әкімінің аппараты, аудандық маңызы бар қала, кент, ауыл (село), ауылдық(селолық) округі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166883</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 аппаратының, аудандық маңызы бар қала, кент, ауыл (село), ауылдық (селолық) округі әкімі аппаратының қызмет істеуін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166883</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30143</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әкімінің аппараты, аудандық маңызы бар қала, кент, ауыл (село) ауылдық (селолық) округі әкімінің аппарат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30143</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22442</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43386</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Аудандағы қала, аудандық маңызы бар қала, кент, ауыл (село), ауылдық(селолық) округтар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43386</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693"/>
        <w:gridCol w:w="1513"/>
        <w:gridCol w:w="1753"/>
        <w:gridCol w:w="1713"/>
        <w:gridCol w:w="1633"/>
        <w:gridCol w:w="2013"/>
      </w:tblGrid>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1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w:t>
            </w:r>
            <w:r>
              <w:br/>
            </w:r>
            <w:r>
              <w:rPr>
                <w:rFonts w:ascii="Times New Roman"/>
                <w:b w:val="false"/>
                <w:i w:val="false"/>
                <w:color w:val="000000"/>
                <w:sz w:val="20"/>
              </w:rPr>
              <w:t>
тік Қа</w:t>
            </w:r>
            <w:r>
              <w:br/>
            </w:r>
            <w:r>
              <w:rPr>
                <w:rFonts w:ascii="Times New Roman"/>
                <w:b w:val="false"/>
                <w:i w:val="false"/>
                <w:color w:val="000000"/>
                <w:sz w:val="20"/>
              </w:rPr>
              <w:t>
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w:t>
            </w:r>
            <w:r>
              <w:br/>
            </w:r>
            <w:r>
              <w:rPr>
                <w:rFonts w:ascii="Times New Roman"/>
                <w:b w:val="false"/>
                <w:i w:val="false"/>
                <w:color w:val="000000"/>
                <w:sz w:val="20"/>
              </w:rPr>
              <w:t>
Тайынша</w:t>
            </w:r>
            <w:r>
              <w:br/>
            </w:r>
            <w:r>
              <w:rPr>
                <w:rFonts w:ascii="Times New Roman"/>
                <w:b w:val="false"/>
                <w:i w:val="false"/>
                <w:color w:val="000000"/>
                <w:sz w:val="20"/>
              </w:rPr>
              <w:t>
қ. әкі</w:t>
            </w:r>
            <w:r>
              <w:br/>
            </w:r>
            <w:r>
              <w:rPr>
                <w:rFonts w:ascii="Times New Roman"/>
                <w:b w:val="false"/>
                <w:i w:val="false"/>
                <w:color w:val="000000"/>
                <w:sz w:val="20"/>
              </w:rPr>
              <w:t>
мінің</w:t>
            </w:r>
            <w:r>
              <w:br/>
            </w:r>
            <w:r>
              <w:rPr>
                <w:rFonts w:ascii="Times New Roman"/>
                <w:b w:val="false"/>
                <w:i w:val="false"/>
                <w:color w:val="000000"/>
                <w:sz w:val="20"/>
              </w:rPr>
              <w:t>
аппара</w:t>
            </w:r>
            <w:r>
              <w:br/>
            </w:r>
            <w:r>
              <w:rPr>
                <w:rFonts w:ascii="Times New Roman"/>
                <w:b w:val="false"/>
                <w:i w:val="false"/>
                <w:color w:val="000000"/>
                <w:sz w:val="20"/>
              </w:rPr>
              <w:t>
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"Абай</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"Ала</w:t>
            </w:r>
            <w:r>
              <w:br/>
            </w:r>
            <w:r>
              <w:rPr>
                <w:rFonts w:ascii="Times New Roman"/>
                <w:b w:val="false"/>
                <w:i w:val="false"/>
                <w:color w:val="000000"/>
                <w:sz w:val="20"/>
              </w:rPr>
              <w:t>
бота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"Аман</w:t>
            </w:r>
            <w:r>
              <w:br/>
            </w:r>
            <w:r>
              <w:rPr>
                <w:rFonts w:ascii="Times New Roman"/>
                <w:b w:val="false"/>
                <w:i w:val="false"/>
                <w:color w:val="000000"/>
                <w:sz w:val="20"/>
              </w:rPr>
              <w:t>
дық село</w:t>
            </w:r>
            <w:r>
              <w:br/>
            </w:r>
            <w:r>
              <w:rPr>
                <w:rFonts w:ascii="Times New Roman"/>
                <w:b w:val="false"/>
                <w:i w:val="false"/>
                <w:color w:val="000000"/>
                <w:sz w:val="20"/>
              </w:rPr>
              <w:t>
лық окру</w:t>
            </w:r>
            <w:r>
              <w:br/>
            </w:r>
            <w:r>
              <w:rPr>
                <w:rFonts w:ascii="Times New Roman"/>
                <w:b w:val="false"/>
                <w:i w:val="false"/>
                <w:color w:val="000000"/>
                <w:sz w:val="20"/>
              </w:rPr>
              <w:t>
гі әкімі</w:t>
            </w:r>
            <w:r>
              <w:br/>
            </w:r>
            <w:r>
              <w:rPr>
                <w:rFonts w:ascii="Times New Roman"/>
                <w:b w:val="false"/>
                <w:i w:val="false"/>
                <w:color w:val="000000"/>
                <w:sz w:val="20"/>
              </w:rPr>
              <w:t>
нің аппа</w:t>
            </w:r>
            <w:r>
              <w:br/>
            </w:r>
            <w:r>
              <w:rPr>
                <w:rFonts w:ascii="Times New Roman"/>
                <w:b w:val="false"/>
                <w:i w:val="false"/>
                <w:color w:val="000000"/>
                <w:sz w:val="20"/>
              </w:rPr>
              <w:t>
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"Боль</w:t>
            </w:r>
            <w:r>
              <w:br/>
            </w:r>
            <w:r>
              <w:rPr>
                <w:rFonts w:ascii="Times New Roman"/>
                <w:b w:val="false"/>
                <w:i w:val="false"/>
                <w:color w:val="000000"/>
                <w:sz w:val="20"/>
              </w:rPr>
              <w:t>
шеизюм</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"До</w:t>
            </w:r>
            <w:r>
              <w:br/>
            </w:r>
            <w:r>
              <w:rPr>
                <w:rFonts w:ascii="Times New Roman"/>
                <w:b w:val="false"/>
                <w:i w:val="false"/>
                <w:color w:val="000000"/>
                <w:sz w:val="20"/>
              </w:rPr>
              <w:t>
нецкое</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"Драго</w:t>
            </w:r>
            <w:r>
              <w:br/>
            </w:r>
            <w:r>
              <w:rPr>
                <w:rFonts w:ascii="Times New Roman"/>
                <w:b w:val="false"/>
                <w:i w:val="false"/>
                <w:color w:val="000000"/>
                <w:sz w:val="20"/>
              </w:rPr>
              <w:t>
мировка</w:t>
            </w:r>
            <w:r>
              <w:br/>
            </w:r>
            <w:r>
              <w:rPr>
                <w:rFonts w:ascii="Times New Roman"/>
                <w:b w:val="false"/>
                <w:i w:val="false"/>
                <w:color w:val="000000"/>
                <w:sz w:val="20"/>
              </w:rPr>
              <w:t>
селолық</w:t>
            </w:r>
            <w:r>
              <w:br/>
            </w:r>
            <w:r>
              <w:rPr>
                <w:rFonts w:ascii="Times New Roman"/>
                <w:b w:val="false"/>
                <w:i w:val="false"/>
                <w:color w:val="000000"/>
                <w:sz w:val="20"/>
              </w:rPr>
              <w:t>
округ</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r>
      <w:tr>
        <w:trPr>
          <w:trHeight w:val="18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w:t>
            </w:r>
          </w:p>
        </w:tc>
      </w:tr>
      <w:tr>
        <w:trPr>
          <w:trHeight w:val="46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w:t>
            </w:r>
          </w:p>
        </w:tc>
      </w:tr>
      <w:tr>
        <w:trPr>
          <w:trHeight w:val="72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w:t>
            </w:r>
          </w:p>
        </w:tc>
      </w:tr>
      <w:tr>
        <w:trPr>
          <w:trHeight w:val="18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r>
      <w:tr>
        <w:trPr>
          <w:trHeight w:val="34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r>
      <w:tr>
        <w:trPr>
          <w:trHeight w:val="18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r>
      <w:tr>
        <w:trPr>
          <w:trHeight w:val="19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r>
      <w:tr>
        <w:trPr>
          <w:trHeight w:val="5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r>
      <w:tr>
        <w:trPr>
          <w:trHeight w:val="19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713"/>
        <w:gridCol w:w="1473"/>
        <w:gridCol w:w="1733"/>
        <w:gridCol w:w="1813"/>
        <w:gridCol w:w="1713"/>
        <w:gridCol w:w="1853"/>
      </w:tblGrid>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4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"Зе</w:t>
            </w:r>
            <w:r>
              <w:br/>
            </w:r>
            <w:r>
              <w:rPr>
                <w:rFonts w:ascii="Times New Roman"/>
                <w:b w:val="false"/>
                <w:i w:val="false"/>
                <w:color w:val="000000"/>
                <w:sz w:val="20"/>
              </w:rPr>
              <w:t>
леногай</w:t>
            </w:r>
            <w:r>
              <w:br/>
            </w:r>
            <w:r>
              <w:rPr>
                <w:rFonts w:ascii="Times New Roman"/>
                <w:b w:val="false"/>
                <w:i w:val="false"/>
                <w:color w:val="000000"/>
                <w:sz w:val="20"/>
              </w:rPr>
              <w:t>
селолық</w:t>
            </w:r>
            <w:r>
              <w:br/>
            </w:r>
            <w:r>
              <w:rPr>
                <w:rFonts w:ascii="Times New Roman"/>
                <w:b w:val="false"/>
                <w:i w:val="false"/>
                <w:color w:val="000000"/>
                <w:sz w:val="20"/>
              </w:rPr>
              <w:t>
округ</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"Кел</w:t>
            </w:r>
            <w:r>
              <w:br/>
            </w:r>
            <w:r>
              <w:rPr>
                <w:rFonts w:ascii="Times New Roman"/>
                <w:b w:val="false"/>
                <w:i w:val="false"/>
                <w:color w:val="000000"/>
                <w:sz w:val="20"/>
              </w:rPr>
              <w:t>
леровка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"Ки</w:t>
            </w:r>
            <w:r>
              <w:br/>
            </w:r>
            <w:r>
              <w:rPr>
                <w:rFonts w:ascii="Times New Roman"/>
                <w:b w:val="false"/>
                <w:i w:val="false"/>
                <w:color w:val="000000"/>
                <w:sz w:val="20"/>
              </w:rPr>
              <w:t>
ров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"Крас</w:t>
            </w:r>
            <w:r>
              <w:br/>
            </w:r>
            <w:r>
              <w:rPr>
                <w:rFonts w:ascii="Times New Roman"/>
                <w:b w:val="false"/>
                <w:i w:val="false"/>
                <w:color w:val="000000"/>
                <w:sz w:val="20"/>
              </w:rPr>
              <w:t>
нокамен</w:t>
            </w:r>
            <w:r>
              <w:br/>
            </w:r>
            <w:r>
              <w:rPr>
                <w:rFonts w:ascii="Times New Roman"/>
                <w:b w:val="false"/>
                <w:i w:val="false"/>
                <w:color w:val="000000"/>
                <w:sz w:val="20"/>
              </w:rPr>
              <w:t>
ка село</w:t>
            </w:r>
            <w:r>
              <w:br/>
            </w:r>
            <w:r>
              <w:rPr>
                <w:rFonts w:ascii="Times New Roman"/>
                <w:b w:val="false"/>
                <w:i w:val="false"/>
                <w:color w:val="000000"/>
                <w:sz w:val="20"/>
              </w:rPr>
              <w:t>
лық ок</w:t>
            </w:r>
            <w:r>
              <w:br/>
            </w:r>
            <w:r>
              <w:rPr>
                <w:rFonts w:ascii="Times New Roman"/>
                <w:b w:val="false"/>
                <w:i w:val="false"/>
                <w:color w:val="000000"/>
                <w:sz w:val="20"/>
              </w:rPr>
              <w:t>
руг әкі</w:t>
            </w:r>
            <w:r>
              <w:br/>
            </w:r>
            <w:r>
              <w:rPr>
                <w:rFonts w:ascii="Times New Roman"/>
                <w:b w:val="false"/>
                <w:i w:val="false"/>
                <w:color w:val="000000"/>
                <w:sz w:val="20"/>
              </w:rPr>
              <w:t>
мінің ап</w:t>
            </w:r>
            <w:r>
              <w:br/>
            </w:r>
            <w:r>
              <w:rPr>
                <w:rFonts w:ascii="Times New Roman"/>
                <w:b w:val="false"/>
                <w:i w:val="false"/>
                <w:color w:val="000000"/>
                <w:sz w:val="20"/>
              </w:rPr>
              <w:t>
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"Крас</w:t>
            </w:r>
            <w:r>
              <w:br/>
            </w:r>
            <w:r>
              <w:rPr>
                <w:rFonts w:ascii="Times New Roman"/>
                <w:b w:val="false"/>
                <w:i w:val="false"/>
                <w:color w:val="000000"/>
                <w:sz w:val="20"/>
              </w:rPr>
              <w:t>
нополян</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"Лето</w:t>
            </w:r>
            <w:r>
              <w:br/>
            </w:r>
            <w:r>
              <w:rPr>
                <w:rFonts w:ascii="Times New Roman"/>
                <w:b w:val="false"/>
                <w:i w:val="false"/>
                <w:color w:val="000000"/>
                <w:sz w:val="20"/>
              </w:rPr>
              <w:t>
вочное</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"Миро</w:t>
            </w:r>
            <w:r>
              <w:br/>
            </w:r>
            <w:r>
              <w:rPr>
                <w:rFonts w:ascii="Times New Roman"/>
                <w:b w:val="false"/>
                <w:i w:val="false"/>
                <w:color w:val="000000"/>
                <w:sz w:val="20"/>
              </w:rPr>
              <w:t>
новка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r>
      <w:tr>
        <w:trPr>
          <w:trHeight w:val="18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w:t>
            </w:r>
          </w:p>
        </w:tc>
      </w:tr>
      <w:tr>
        <w:trPr>
          <w:trHeight w:val="46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w:t>
            </w:r>
          </w:p>
        </w:tc>
      </w:tr>
      <w:tr>
        <w:trPr>
          <w:trHeight w:val="72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w:t>
            </w:r>
          </w:p>
        </w:tc>
      </w:tr>
      <w:tr>
        <w:trPr>
          <w:trHeight w:val="18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r>
      <w:tr>
        <w:trPr>
          <w:trHeight w:val="34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r>
      <w:tr>
        <w:trPr>
          <w:trHeight w:val="18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r>
      <w:tr>
        <w:trPr>
          <w:trHeight w:val="19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p>
        </w:tc>
      </w:tr>
      <w:tr>
        <w:trPr>
          <w:trHeight w:val="51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p>
        </w:tc>
      </w:tr>
      <w:tr>
        <w:trPr>
          <w:trHeight w:val="19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673"/>
        <w:gridCol w:w="1813"/>
        <w:gridCol w:w="1993"/>
        <w:gridCol w:w="2113"/>
        <w:gridCol w:w="2653"/>
      </w:tblGrid>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"Ро</w:t>
            </w:r>
            <w:r>
              <w:br/>
            </w:r>
            <w:r>
              <w:rPr>
                <w:rFonts w:ascii="Times New Roman"/>
                <w:b w:val="false"/>
                <w:i w:val="false"/>
                <w:color w:val="000000"/>
                <w:sz w:val="20"/>
              </w:rPr>
              <w:t>
щинск</w:t>
            </w:r>
            <w:r>
              <w:br/>
            </w:r>
            <w:r>
              <w:rPr>
                <w:rFonts w:ascii="Times New Roman"/>
                <w:b w:val="false"/>
                <w:i w:val="false"/>
                <w:color w:val="000000"/>
                <w:sz w:val="20"/>
              </w:rPr>
              <w:t>
село</w:t>
            </w:r>
            <w:r>
              <w:br/>
            </w:r>
            <w:r>
              <w:rPr>
                <w:rFonts w:ascii="Times New Roman"/>
                <w:b w:val="false"/>
                <w:i w:val="false"/>
                <w:color w:val="000000"/>
                <w:sz w:val="20"/>
              </w:rPr>
              <w:t>
лық ок</w:t>
            </w:r>
            <w:r>
              <w:br/>
            </w:r>
            <w:r>
              <w:rPr>
                <w:rFonts w:ascii="Times New Roman"/>
                <w:b w:val="false"/>
                <w:i w:val="false"/>
                <w:color w:val="000000"/>
                <w:sz w:val="20"/>
              </w:rPr>
              <w:t>
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w:t>
            </w:r>
            <w:r>
              <w:br/>
            </w:r>
            <w:r>
              <w:rPr>
                <w:rFonts w:ascii="Times New Roman"/>
                <w:b w:val="false"/>
                <w:i w:val="false"/>
                <w:color w:val="000000"/>
                <w:sz w:val="20"/>
              </w:rPr>
              <w:t>
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"Тең</w:t>
            </w:r>
            <w:r>
              <w:br/>
            </w:r>
            <w:r>
              <w:rPr>
                <w:rFonts w:ascii="Times New Roman"/>
                <w:b w:val="false"/>
                <w:i w:val="false"/>
                <w:color w:val="000000"/>
                <w:sz w:val="20"/>
              </w:rPr>
              <w:t>
дік село</w:t>
            </w:r>
            <w:r>
              <w:br/>
            </w:r>
            <w:r>
              <w:rPr>
                <w:rFonts w:ascii="Times New Roman"/>
                <w:b w:val="false"/>
                <w:i w:val="false"/>
                <w:color w:val="000000"/>
                <w:sz w:val="20"/>
              </w:rPr>
              <w:t>
лық ок</w:t>
            </w:r>
            <w:r>
              <w:br/>
            </w:r>
            <w:r>
              <w:rPr>
                <w:rFonts w:ascii="Times New Roman"/>
                <w:b w:val="false"/>
                <w:i w:val="false"/>
                <w:color w:val="000000"/>
                <w:sz w:val="20"/>
              </w:rPr>
              <w:t>
ругі әкі</w:t>
            </w:r>
            <w:r>
              <w:br/>
            </w:r>
            <w:r>
              <w:rPr>
                <w:rFonts w:ascii="Times New Roman"/>
                <w:b w:val="false"/>
                <w:i w:val="false"/>
                <w:color w:val="000000"/>
                <w:sz w:val="20"/>
              </w:rPr>
              <w:t>
мінің</w:t>
            </w:r>
            <w:r>
              <w:br/>
            </w:r>
            <w:r>
              <w:rPr>
                <w:rFonts w:ascii="Times New Roman"/>
                <w:b w:val="false"/>
                <w:i w:val="false"/>
                <w:color w:val="000000"/>
                <w:sz w:val="20"/>
              </w:rPr>
              <w:t>
аппара</w:t>
            </w:r>
            <w:r>
              <w:br/>
            </w:r>
            <w:r>
              <w:rPr>
                <w:rFonts w:ascii="Times New Roman"/>
                <w:b w:val="false"/>
                <w:i w:val="false"/>
                <w:color w:val="000000"/>
                <w:sz w:val="20"/>
              </w:rPr>
              <w:t>
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"Тихо</w:t>
            </w:r>
            <w:r>
              <w:br/>
            </w:r>
            <w:r>
              <w:rPr>
                <w:rFonts w:ascii="Times New Roman"/>
                <w:b w:val="false"/>
                <w:i w:val="false"/>
                <w:color w:val="000000"/>
                <w:sz w:val="20"/>
              </w:rPr>
              <w:t>
океан</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"Чер</w:t>
            </w:r>
            <w:r>
              <w:br/>
            </w:r>
            <w:r>
              <w:rPr>
                <w:rFonts w:ascii="Times New Roman"/>
                <w:b w:val="false"/>
                <w:i w:val="false"/>
                <w:color w:val="000000"/>
                <w:sz w:val="20"/>
              </w:rPr>
              <w:t>
мошнян</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"Солтүс</w:t>
            </w:r>
            <w:r>
              <w:br/>
            </w:r>
            <w:r>
              <w:rPr>
                <w:rFonts w:ascii="Times New Roman"/>
                <w:b w:val="false"/>
                <w:i w:val="false"/>
                <w:color w:val="000000"/>
                <w:sz w:val="20"/>
              </w:rPr>
              <w:t>
тік Қазақ</w:t>
            </w:r>
            <w:r>
              <w:br/>
            </w:r>
            <w:r>
              <w:rPr>
                <w:rFonts w:ascii="Times New Roman"/>
                <w:b w:val="false"/>
                <w:i w:val="false"/>
                <w:color w:val="000000"/>
                <w:sz w:val="20"/>
              </w:rPr>
              <w:t>
стан</w:t>
            </w:r>
            <w:r>
              <w:br/>
            </w:r>
            <w:r>
              <w:rPr>
                <w:rFonts w:ascii="Times New Roman"/>
                <w:b w:val="false"/>
                <w:i w:val="false"/>
                <w:color w:val="000000"/>
                <w:sz w:val="20"/>
              </w:rPr>
              <w:t>
облысы</w:t>
            </w:r>
            <w:r>
              <w:br/>
            </w:r>
            <w:r>
              <w:rPr>
                <w:rFonts w:ascii="Times New Roman"/>
                <w:b w:val="false"/>
                <w:i w:val="false"/>
                <w:color w:val="000000"/>
                <w:sz w:val="20"/>
              </w:rPr>
              <w:t>
Тайынша</w:t>
            </w:r>
            <w:r>
              <w:br/>
            </w:r>
            <w:r>
              <w:rPr>
                <w:rFonts w:ascii="Times New Roman"/>
                <w:b w:val="false"/>
                <w:i w:val="false"/>
                <w:color w:val="000000"/>
                <w:sz w:val="20"/>
              </w:rPr>
              <w:t>
ауданы</w:t>
            </w:r>
            <w:r>
              <w:br/>
            </w:r>
            <w:r>
              <w:rPr>
                <w:rFonts w:ascii="Times New Roman"/>
                <w:b w:val="false"/>
                <w:i w:val="false"/>
                <w:color w:val="000000"/>
                <w:sz w:val="20"/>
              </w:rPr>
              <w:t>
Чкалов</w:t>
            </w:r>
            <w:r>
              <w:br/>
            </w:r>
            <w:r>
              <w:rPr>
                <w:rFonts w:ascii="Times New Roman"/>
                <w:b w:val="false"/>
                <w:i w:val="false"/>
                <w:color w:val="000000"/>
                <w:sz w:val="20"/>
              </w:rPr>
              <w:t>
селоық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"Яснополян</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r>
      <w:tr>
        <w:trPr>
          <w:trHeight w:val="18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w:t>
            </w:r>
          </w:p>
        </w:tc>
      </w:tr>
      <w:tr>
        <w:trPr>
          <w:trHeight w:val="46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w:t>
            </w:r>
          </w:p>
        </w:tc>
      </w:tr>
      <w:tr>
        <w:trPr>
          <w:trHeight w:val="72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w:t>
            </w:r>
          </w:p>
        </w:tc>
      </w:tr>
      <w:tr>
        <w:trPr>
          <w:trHeight w:val="18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34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18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19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w:t>
            </w:r>
          </w:p>
        </w:tc>
      </w:tr>
      <w:tr>
        <w:trPr>
          <w:trHeight w:val="51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w:t>
            </w:r>
          </w:p>
        </w:tc>
      </w:tr>
      <w:tr>
        <w:trPr>
          <w:trHeight w:val="19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w:t>
            </w:r>
          </w:p>
        </w:tc>
      </w:tr>
    </w:tbl>
    <w:bookmarkStart w:name="z22"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308 шешіміне 6-қосымша</w:t>
      </w:r>
    </w:p>
    <w:bookmarkEnd w:id="7"/>
    <w:p>
      <w:pPr>
        <w:spacing w:after="0"/>
        <w:ind w:left="0"/>
        <w:jc w:val="left"/>
      </w:pPr>
      <w:r>
        <w:rPr>
          <w:rFonts w:ascii="Times New Roman"/>
          <w:b/>
          <w:i w:val="false"/>
          <w:color w:val="000000"/>
        </w:rPr>
        <w:t xml:space="preserve"> 2014 жылға арналған аудандағы қала, аудандық маңызы бар қала, кент, ауыл (село), ауылдық (селолық) округтар әкімі аппаратының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93"/>
        <w:gridCol w:w="793"/>
        <w:gridCol w:w="7813"/>
        <w:gridCol w:w="1653"/>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әкімгері</w:t>
            </w:r>
          </w:p>
        </w:tc>
        <w:tc>
          <w:tcPr>
            <w:tcW w:w="0" w:type="auto"/>
            <w:vMerge/>
            <w:tcBorders>
              <w:top w:val="nil"/>
              <w:left w:val="single" w:color="cfcfcf" w:sz="5"/>
              <w:bottom w:val="single" w:color="cfcfcf" w:sz="5"/>
              <w:right w:val="single" w:color="cfcfcf" w:sz="5"/>
            </w:tcBorders>
          </w:tcP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169148</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әкімінің аппараты, аудандық маңызы бар қала, кент, ауыл (село), ауылдық (селолық) округі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169148</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 аппаратының, аудандық маңызы бар қала, кент, ауыл (село), ауылдық (селолық) округі әкімі аппаратының қызмет істеуін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169148</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әкімінің аппараты, аудандық маңызы бар қала, кент, ауыл (село) ауылдық (селолық) округі әкімінің аппарат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32239</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24013</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Аудандағы қала, аудандық маңызы бар қала, кент, ауыл (село), ауылдық (селолық) округтар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43834</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713"/>
        <w:gridCol w:w="1553"/>
        <w:gridCol w:w="1653"/>
        <w:gridCol w:w="1753"/>
        <w:gridCol w:w="1493"/>
        <w:gridCol w:w="2113"/>
      </w:tblGrid>
      <w:tr>
        <w:trPr>
          <w:trHeight w:val="1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80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w:t>
            </w:r>
            <w:r>
              <w:br/>
            </w:r>
            <w:r>
              <w:rPr>
                <w:rFonts w:ascii="Times New Roman"/>
                <w:b w:val="false"/>
                <w:i w:val="false"/>
                <w:color w:val="000000"/>
                <w:sz w:val="20"/>
              </w:rPr>
              <w:t>
тік Қа</w:t>
            </w:r>
            <w:r>
              <w:br/>
            </w:r>
            <w:r>
              <w:rPr>
                <w:rFonts w:ascii="Times New Roman"/>
                <w:b w:val="false"/>
                <w:i w:val="false"/>
                <w:color w:val="000000"/>
                <w:sz w:val="20"/>
              </w:rPr>
              <w:t>
зақстан</w:t>
            </w:r>
            <w:r>
              <w:br/>
            </w:r>
            <w:r>
              <w:rPr>
                <w:rFonts w:ascii="Times New Roman"/>
                <w:b w:val="false"/>
                <w:i w:val="false"/>
                <w:color w:val="000000"/>
                <w:sz w:val="20"/>
              </w:rPr>
              <w:t>
облысы</w:t>
            </w:r>
            <w:r>
              <w:br/>
            </w:r>
            <w:r>
              <w:rPr>
                <w:rFonts w:ascii="Times New Roman"/>
                <w:b w:val="false"/>
                <w:i w:val="false"/>
                <w:color w:val="000000"/>
                <w:sz w:val="20"/>
              </w:rPr>
              <w:t>
Тайынша</w:t>
            </w:r>
            <w:r>
              <w:br/>
            </w:r>
            <w:r>
              <w:rPr>
                <w:rFonts w:ascii="Times New Roman"/>
                <w:b w:val="false"/>
                <w:i w:val="false"/>
                <w:color w:val="000000"/>
                <w:sz w:val="20"/>
              </w:rPr>
              <w:t>
ауданы</w:t>
            </w:r>
            <w:r>
              <w:br/>
            </w:r>
            <w:r>
              <w:rPr>
                <w:rFonts w:ascii="Times New Roman"/>
                <w:b w:val="false"/>
                <w:i w:val="false"/>
                <w:color w:val="000000"/>
                <w:sz w:val="20"/>
              </w:rPr>
              <w:t>
Тайынша</w:t>
            </w:r>
            <w:r>
              <w:br/>
            </w:r>
            <w:r>
              <w:rPr>
                <w:rFonts w:ascii="Times New Roman"/>
                <w:b w:val="false"/>
                <w:i w:val="false"/>
                <w:color w:val="000000"/>
                <w:sz w:val="20"/>
              </w:rPr>
              <w:t>
қ. әкі</w:t>
            </w:r>
            <w:r>
              <w:br/>
            </w:r>
            <w:r>
              <w:rPr>
                <w:rFonts w:ascii="Times New Roman"/>
                <w:b w:val="false"/>
                <w:i w:val="false"/>
                <w:color w:val="000000"/>
                <w:sz w:val="20"/>
              </w:rPr>
              <w:t>
мінің</w:t>
            </w:r>
            <w:r>
              <w:br/>
            </w:r>
            <w:r>
              <w:rPr>
                <w:rFonts w:ascii="Times New Roman"/>
                <w:b w:val="false"/>
                <w:i w:val="false"/>
                <w:color w:val="000000"/>
                <w:sz w:val="20"/>
              </w:rPr>
              <w:t>
аппара</w:t>
            </w:r>
            <w:r>
              <w:br/>
            </w:r>
            <w:r>
              <w:rPr>
                <w:rFonts w:ascii="Times New Roman"/>
                <w:b w:val="false"/>
                <w:i w:val="false"/>
                <w:color w:val="000000"/>
                <w:sz w:val="20"/>
              </w:rPr>
              <w:t>
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"Абай</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"Ала</w:t>
            </w:r>
            <w:r>
              <w:br/>
            </w:r>
            <w:r>
              <w:rPr>
                <w:rFonts w:ascii="Times New Roman"/>
                <w:b w:val="false"/>
                <w:i w:val="false"/>
                <w:color w:val="000000"/>
                <w:sz w:val="20"/>
              </w:rPr>
              <w:t>
бота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"Аман</w:t>
            </w:r>
            <w:r>
              <w:br/>
            </w:r>
            <w:r>
              <w:rPr>
                <w:rFonts w:ascii="Times New Roman"/>
                <w:b w:val="false"/>
                <w:i w:val="false"/>
                <w:color w:val="000000"/>
                <w:sz w:val="20"/>
              </w:rPr>
              <w:t>
дық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"Боль</w:t>
            </w:r>
            <w:r>
              <w:br/>
            </w:r>
            <w:r>
              <w:rPr>
                <w:rFonts w:ascii="Times New Roman"/>
                <w:b w:val="false"/>
                <w:i w:val="false"/>
                <w:color w:val="000000"/>
                <w:sz w:val="20"/>
              </w:rPr>
              <w:t>
шеизюм</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"До</w:t>
            </w:r>
            <w:r>
              <w:br/>
            </w:r>
            <w:r>
              <w:rPr>
                <w:rFonts w:ascii="Times New Roman"/>
                <w:b w:val="false"/>
                <w:i w:val="false"/>
                <w:color w:val="000000"/>
                <w:sz w:val="20"/>
              </w:rPr>
              <w:t>
нецкое</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"Драго</w:t>
            </w:r>
            <w:r>
              <w:br/>
            </w:r>
            <w:r>
              <w:rPr>
                <w:rFonts w:ascii="Times New Roman"/>
                <w:b w:val="false"/>
                <w:i w:val="false"/>
                <w:color w:val="000000"/>
                <w:sz w:val="20"/>
              </w:rPr>
              <w:t>
мировка</w:t>
            </w:r>
            <w:r>
              <w:br/>
            </w:r>
            <w:r>
              <w:rPr>
                <w:rFonts w:ascii="Times New Roman"/>
                <w:b w:val="false"/>
                <w:i w:val="false"/>
                <w:color w:val="000000"/>
                <w:sz w:val="20"/>
              </w:rPr>
              <w:t>
селолық</w:t>
            </w:r>
            <w:r>
              <w:br/>
            </w:r>
            <w:r>
              <w:rPr>
                <w:rFonts w:ascii="Times New Roman"/>
                <w:b w:val="false"/>
                <w:i w:val="false"/>
                <w:color w:val="000000"/>
                <w:sz w:val="20"/>
              </w:rPr>
              <w:t>
округ</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r>
      <w:tr>
        <w:trPr>
          <w:trHeight w:val="16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r>
      <w:tr>
        <w:trPr>
          <w:trHeight w:val="42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r>
      <w:tr>
        <w:trPr>
          <w:trHeight w:val="64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r>
      <w:tr>
        <w:trPr>
          <w:trHeight w:val="16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30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16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18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w:t>
            </w:r>
          </w:p>
        </w:tc>
      </w:tr>
      <w:tr>
        <w:trPr>
          <w:trHeight w:val="18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493"/>
        <w:gridCol w:w="1433"/>
        <w:gridCol w:w="1653"/>
        <w:gridCol w:w="1873"/>
        <w:gridCol w:w="1693"/>
        <w:gridCol w:w="1933"/>
      </w:tblGrid>
      <w:tr>
        <w:trPr>
          <w:trHeight w:val="1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4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"Зе</w:t>
            </w:r>
            <w:r>
              <w:br/>
            </w:r>
            <w:r>
              <w:rPr>
                <w:rFonts w:ascii="Times New Roman"/>
                <w:b w:val="false"/>
                <w:i w:val="false"/>
                <w:color w:val="000000"/>
                <w:sz w:val="20"/>
              </w:rPr>
              <w:t>
леногай</w:t>
            </w:r>
            <w:r>
              <w:br/>
            </w:r>
            <w:r>
              <w:rPr>
                <w:rFonts w:ascii="Times New Roman"/>
                <w:b w:val="false"/>
                <w:i w:val="false"/>
                <w:color w:val="000000"/>
                <w:sz w:val="20"/>
              </w:rPr>
              <w:t>
селолық</w:t>
            </w:r>
            <w:r>
              <w:br/>
            </w:r>
            <w:r>
              <w:rPr>
                <w:rFonts w:ascii="Times New Roman"/>
                <w:b w:val="false"/>
                <w:i w:val="false"/>
                <w:color w:val="000000"/>
                <w:sz w:val="20"/>
              </w:rPr>
              <w:t>
округ</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"Кел</w:t>
            </w:r>
            <w:r>
              <w:br/>
            </w:r>
            <w:r>
              <w:rPr>
                <w:rFonts w:ascii="Times New Roman"/>
                <w:b w:val="false"/>
                <w:i w:val="false"/>
                <w:color w:val="000000"/>
                <w:sz w:val="20"/>
              </w:rPr>
              <w:t>
леровка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"Ки</w:t>
            </w:r>
            <w:r>
              <w:br/>
            </w:r>
            <w:r>
              <w:rPr>
                <w:rFonts w:ascii="Times New Roman"/>
                <w:b w:val="false"/>
                <w:i w:val="false"/>
                <w:color w:val="000000"/>
                <w:sz w:val="20"/>
              </w:rPr>
              <w:t>
ров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w:t>
            </w:r>
            <w:r>
              <w:br/>
            </w:r>
            <w:r>
              <w:rPr>
                <w:rFonts w:ascii="Times New Roman"/>
                <w:b w:val="false"/>
                <w:i w:val="false"/>
                <w:color w:val="000000"/>
                <w:sz w:val="20"/>
              </w:rPr>
              <w:t>
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"Крас</w:t>
            </w:r>
            <w:r>
              <w:br/>
            </w:r>
            <w:r>
              <w:rPr>
                <w:rFonts w:ascii="Times New Roman"/>
                <w:b w:val="false"/>
                <w:i w:val="false"/>
                <w:color w:val="000000"/>
                <w:sz w:val="20"/>
              </w:rPr>
              <w:t>
нокамен</w:t>
            </w:r>
            <w:r>
              <w:br/>
            </w:r>
            <w:r>
              <w:rPr>
                <w:rFonts w:ascii="Times New Roman"/>
                <w:b w:val="false"/>
                <w:i w:val="false"/>
                <w:color w:val="000000"/>
                <w:sz w:val="20"/>
              </w:rPr>
              <w:t>
ка село</w:t>
            </w:r>
            <w:r>
              <w:br/>
            </w:r>
            <w:r>
              <w:rPr>
                <w:rFonts w:ascii="Times New Roman"/>
                <w:b w:val="false"/>
                <w:i w:val="false"/>
                <w:color w:val="000000"/>
                <w:sz w:val="20"/>
              </w:rPr>
              <w:t>
лық ок</w:t>
            </w:r>
            <w:r>
              <w:br/>
            </w:r>
            <w:r>
              <w:rPr>
                <w:rFonts w:ascii="Times New Roman"/>
                <w:b w:val="false"/>
                <w:i w:val="false"/>
                <w:color w:val="000000"/>
                <w:sz w:val="20"/>
              </w:rPr>
              <w:t>
руг әкі</w:t>
            </w:r>
            <w:r>
              <w:br/>
            </w:r>
            <w:r>
              <w:rPr>
                <w:rFonts w:ascii="Times New Roman"/>
                <w:b w:val="false"/>
                <w:i w:val="false"/>
                <w:color w:val="000000"/>
                <w:sz w:val="20"/>
              </w:rPr>
              <w:t>
мінің ап</w:t>
            </w:r>
            <w:r>
              <w:br/>
            </w:r>
            <w:r>
              <w:rPr>
                <w:rFonts w:ascii="Times New Roman"/>
                <w:b w:val="false"/>
                <w:i w:val="false"/>
                <w:color w:val="000000"/>
                <w:sz w:val="20"/>
              </w:rPr>
              <w:t>
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"Крас</w:t>
            </w:r>
            <w:r>
              <w:br/>
            </w:r>
            <w:r>
              <w:rPr>
                <w:rFonts w:ascii="Times New Roman"/>
                <w:b w:val="false"/>
                <w:i w:val="false"/>
                <w:color w:val="000000"/>
                <w:sz w:val="20"/>
              </w:rPr>
              <w:t>
нополян</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"Ле</w:t>
            </w:r>
            <w:r>
              <w:br/>
            </w:r>
            <w:r>
              <w:rPr>
                <w:rFonts w:ascii="Times New Roman"/>
                <w:b w:val="false"/>
                <w:i w:val="false"/>
                <w:color w:val="000000"/>
                <w:sz w:val="20"/>
              </w:rPr>
              <w:t>
товочное</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аппа</w:t>
            </w:r>
            <w:r>
              <w:br/>
            </w:r>
            <w:r>
              <w:rPr>
                <w:rFonts w:ascii="Times New Roman"/>
                <w:b w:val="false"/>
                <w:i w:val="false"/>
                <w:color w:val="000000"/>
                <w:sz w:val="20"/>
              </w:rPr>
              <w:t>
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"Миро</w:t>
            </w:r>
            <w:r>
              <w:br/>
            </w:r>
            <w:r>
              <w:rPr>
                <w:rFonts w:ascii="Times New Roman"/>
                <w:b w:val="false"/>
                <w:i w:val="false"/>
                <w:color w:val="000000"/>
                <w:sz w:val="20"/>
              </w:rPr>
              <w:t>
новка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r>
      <w:tr>
        <w:trPr>
          <w:trHeight w:val="16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w:t>
            </w:r>
          </w:p>
        </w:tc>
      </w:tr>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w:t>
            </w:r>
          </w:p>
        </w:tc>
      </w:tr>
      <w:tr>
        <w:trPr>
          <w:trHeight w:val="64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w:t>
            </w:r>
          </w:p>
        </w:tc>
      </w:tr>
      <w:tr>
        <w:trPr>
          <w:trHeight w:val="16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0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16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18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p>
        </w:tc>
      </w:tr>
      <w:tr>
        <w:trPr>
          <w:trHeight w:val="18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553"/>
        <w:gridCol w:w="1693"/>
        <w:gridCol w:w="1873"/>
        <w:gridCol w:w="2273"/>
        <w:gridCol w:w="2733"/>
      </w:tblGrid>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0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"Ро</w:t>
            </w:r>
            <w:r>
              <w:br/>
            </w:r>
            <w:r>
              <w:rPr>
                <w:rFonts w:ascii="Times New Roman"/>
                <w:b w:val="false"/>
                <w:i w:val="false"/>
                <w:color w:val="000000"/>
                <w:sz w:val="20"/>
              </w:rPr>
              <w:t>
щинск</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"Тең</w:t>
            </w:r>
            <w:r>
              <w:br/>
            </w:r>
            <w:r>
              <w:rPr>
                <w:rFonts w:ascii="Times New Roman"/>
                <w:b w:val="false"/>
                <w:i w:val="false"/>
                <w:color w:val="000000"/>
                <w:sz w:val="20"/>
              </w:rPr>
              <w:t>
дік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"Тихо</w:t>
            </w:r>
            <w:r>
              <w:br/>
            </w:r>
            <w:r>
              <w:rPr>
                <w:rFonts w:ascii="Times New Roman"/>
                <w:b w:val="false"/>
                <w:i w:val="false"/>
                <w:color w:val="000000"/>
                <w:sz w:val="20"/>
              </w:rPr>
              <w:t>
океан</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"Чер</w:t>
            </w:r>
            <w:r>
              <w:br/>
            </w:r>
            <w:r>
              <w:rPr>
                <w:rFonts w:ascii="Times New Roman"/>
                <w:b w:val="false"/>
                <w:i w:val="false"/>
                <w:color w:val="000000"/>
                <w:sz w:val="20"/>
              </w:rPr>
              <w:t>
мошнян</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"Солтүс</w:t>
            </w:r>
            <w:r>
              <w:br/>
            </w:r>
            <w:r>
              <w:rPr>
                <w:rFonts w:ascii="Times New Roman"/>
                <w:b w:val="false"/>
                <w:i w:val="false"/>
                <w:color w:val="000000"/>
                <w:sz w:val="20"/>
              </w:rPr>
              <w:t>
тік Қазақ</w:t>
            </w:r>
            <w:r>
              <w:br/>
            </w:r>
            <w:r>
              <w:rPr>
                <w:rFonts w:ascii="Times New Roman"/>
                <w:b w:val="false"/>
                <w:i w:val="false"/>
                <w:color w:val="000000"/>
                <w:sz w:val="20"/>
              </w:rPr>
              <w:t>
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w:t>
            </w:r>
            <w:r>
              <w:br/>
            </w:r>
            <w:r>
              <w:rPr>
                <w:rFonts w:ascii="Times New Roman"/>
                <w:b w:val="false"/>
                <w:i w:val="false"/>
                <w:color w:val="000000"/>
                <w:sz w:val="20"/>
              </w:rPr>
              <w:t>
Чкалов</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"Яснополян</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r>
      <w:tr>
        <w:trPr>
          <w:trHeight w:val="16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w:t>
            </w:r>
          </w:p>
        </w:tc>
      </w:tr>
      <w:tr>
        <w:trPr>
          <w:trHeight w:val="42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w:t>
            </w:r>
          </w:p>
        </w:tc>
      </w:tr>
      <w:tr>
        <w:trPr>
          <w:trHeight w:val="64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w:t>
            </w:r>
          </w:p>
        </w:tc>
      </w:tr>
      <w:tr>
        <w:trPr>
          <w:trHeight w:val="16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r>
      <w:tr>
        <w:trPr>
          <w:trHeight w:val="30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r>
      <w:tr>
        <w:trPr>
          <w:trHeight w:val="16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r>
      <w:tr>
        <w:trPr>
          <w:trHeight w:val="1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r>
      <w:tr>
        <w:trPr>
          <w:trHeight w:val="1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r>
    </w:tbl>
    <w:bookmarkStart w:name="z23" w:id="8"/>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308 шешіміне 7-қосымша</w:t>
      </w:r>
    </w:p>
    <w:bookmarkEnd w:id="8"/>
    <w:p>
      <w:pPr>
        <w:spacing w:after="0"/>
        <w:ind w:left="0"/>
        <w:jc w:val="left"/>
      </w:pPr>
      <w:r>
        <w:rPr>
          <w:rFonts w:ascii="Times New Roman"/>
          <w:b/>
          <w:i w:val="false"/>
          <w:color w:val="000000"/>
        </w:rPr>
        <w:t xml:space="preserve"> 2012 жылға арналған аудан бюджетінің орындалуы үдерісінде секвестрге жатпайтын жергілікті 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953"/>
        <w:gridCol w:w="1393"/>
        <w:gridCol w:w="8033"/>
      </w:tblGrid>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гер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5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оқыту</w:t>
            </w:r>
          </w:p>
        </w:tc>
      </w:tr>
    </w:tbl>
    <w:bookmarkStart w:name="z24" w:id="9"/>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308 шешіміне 8-қосымша</w:t>
      </w:r>
    </w:p>
    <w:bookmarkEnd w:id="9"/>
    <w:p>
      <w:pPr>
        <w:spacing w:after="0"/>
        <w:ind w:left="0"/>
        <w:jc w:val="left"/>
      </w:pPr>
      <w:r>
        <w:rPr>
          <w:rFonts w:ascii="Times New Roman"/>
          <w:b/>
          <w:i w:val="false"/>
          <w:color w:val="000000"/>
        </w:rPr>
        <w:t xml:space="preserve"> 2012 жылғы қаржы жылының басына қалыптасқан бюджеттік қаражаттардың еркін қалдықтарын бағыттау және 2011 жылы республикалық және облыстық бюджеттерден түскен толық пайдаланылмаған нысаналы трансферттерді қайтару</w:t>
      </w:r>
    </w:p>
    <w:p>
      <w:pPr>
        <w:spacing w:after="0"/>
        <w:ind w:left="0"/>
        <w:jc w:val="both"/>
      </w:pPr>
      <w:r>
        <w:rPr>
          <w:rFonts w:ascii="Times New Roman"/>
          <w:b w:val="false"/>
          <w:i w:val="false"/>
          <w:color w:val="ff0000"/>
          <w:sz w:val="28"/>
        </w:rPr>
        <w:t xml:space="preserve">      Ескерту. Шешім 8-қосымшамен толықтырылды - Солтүстік Қазақстан облысы Тайынша аудандық әкімдігінің 2012.03.07 </w:t>
      </w:r>
      <w:r>
        <w:rPr>
          <w:rFonts w:ascii="Times New Roman"/>
          <w:b w:val="false"/>
          <w:i w:val="false"/>
          <w:color w:val="ff0000"/>
          <w:sz w:val="28"/>
        </w:rPr>
        <w:t>N 14</w:t>
      </w:r>
      <w:r>
        <w:rPr>
          <w:rFonts w:ascii="Times New Roman"/>
          <w:b w:val="false"/>
          <w:i w:val="false"/>
          <w:color w:val="ff0000"/>
          <w:sz w:val="28"/>
        </w:rPr>
        <w:t xml:space="preserve">; жаңа редакцияда - Солтүстік Қазақстан облысы Тайынша аудандық әкімдігінің 2012.11.05 </w:t>
      </w:r>
      <w:r>
        <w:rPr>
          <w:rFonts w:ascii="Times New Roman"/>
          <w:b w:val="false"/>
          <w:i w:val="false"/>
          <w:color w:val="ff0000"/>
          <w:sz w:val="28"/>
        </w:rPr>
        <w:t>N 55</w:t>
      </w:r>
      <w:r>
        <w:rPr>
          <w:rFonts w:ascii="Times New Roman"/>
          <w:b w:val="false"/>
          <w:i w:val="false"/>
          <w:color w:val="ff0000"/>
          <w:sz w:val="28"/>
        </w:rPr>
        <w:t xml:space="preserve"> Шешімдерімен (2012.01.01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933"/>
        <w:gridCol w:w="813"/>
        <w:gridCol w:w="1313"/>
        <w:gridCol w:w="5193"/>
        <w:gridCol w:w="199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5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пайдаланатын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161 398,6</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161 398,6</w:t>
            </w:r>
          </w:p>
        </w:tc>
      </w:tr>
      <w:tr>
        <w:trPr>
          <w:trHeight w:val="4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еркін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161 398,6</w:t>
            </w:r>
          </w:p>
        </w:tc>
      </w:tr>
      <w:tr>
        <w:trPr>
          <w:trHeight w:val="4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еркін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161 398,6</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161 398,6</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Ұлғайту:</w:t>
            </w:r>
          </w:p>
        </w:tc>
      </w:tr>
      <w:tr>
        <w:trPr>
          <w:trHeight w:val="7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цион</w:t>
            </w:r>
            <w:r>
              <w:br/>
            </w:r>
            <w:r>
              <w:rPr>
                <w:rFonts w:ascii="Times New Roman"/>
                <w:b w:val="false"/>
                <w:i w:val="false"/>
                <w:color w:val="000000"/>
                <w:sz w:val="20"/>
              </w:rPr>
              <w:t>
гал</w:t>
            </w:r>
            <w:r>
              <w:br/>
            </w:r>
            <w:r>
              <w:rPr>
                <w:rFonts w:ascii="Times New Roman"/>
                <w:b w:val="false"/>
                <w:i w:val="false"/>
                <w:color w:val="000000"/>
                <w:sz w:val="20"/>
              </w:rPr>
              <w:t>
дық топ</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w:t>
            </w:r>
            <w:r>
              <w:br/>
            </w:r>
            <w:r>
              <w:rPr>
                <w:rFonts w:ascii="Times New Roman"/>
                <w:b w:val="false"/>
                <w:i w:val="false"/>
                <w:color w:val="000000"/>
                <w:sz w:val="20"/>
              </w:rPr>
              <w:t>
ма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бағдарлама</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127598,0</w:t>
            </w:r>
          </w:p>
        </w:tc>
      </w:tr>
      <w:tr>
        <w:trPr>
          <w:trHeight w:val="4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127598,0</w:t>
            </w:r>
          </w:p>
        </w:tc>
      </w:tr>
      <w:tr>
        <w:trPr>
          <w:trHeight w:val="72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123295,9</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123295,9</w:t>
            </w:r>
          </w:p>
        </w:tc>
      </w:tr>
      <w:tr>
        <w:trPr>
          <w:trHeight w:val="7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инфрақұрылымдардың дамуы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4302,1</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4302,1</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10899,7</w:t>
            </w:r>
          </w:p>
        </w:tc>
      </w:tr>
      <w:tr>
        <w:trPr>
          <w:trHeight w:val="7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10899,7</w:t>
            </w:r>
          </w:p>
        </w:tc>
      </w:tr>
      <w:tr>
        <w:trPr>
          <w:trHeight w:val="96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10899,7</w:t>
            </w:r>
          </w:p>
        </w:tc>
      </w:tr>
      <w:tr>
        <w:trPr>
          <w:trHeight w:val="31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10899,7</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22900,9</w:t>
            </w:r>
          </w:p>
        </w:tc>
      </w:tr>
      <w:tr>
        <w:trPr>
          <w:trHeight w:val="4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22900,9</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22900,9</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161 398,6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