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2fad" w14:textId="067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ауданында 2011 жылы азаматтарды кезекті мерзімді әскери қызметке шақыруын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24 наурыздағы N 63 қаулысы. Солтүстік Қазақстан облысының Әділет департаментінде 2011 жылғы 01 сәуірде N 13-12-123 тіркелді. Күші жойылды - Солтүстік Қазақстан облысы Тимирязев аудандық әкімдігінің 2012 жылғы 19 наурыздағы N 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аудандық әкімдігінің 2012.03.19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он күнтізбелік күн өткен соң қолданысқа енгізіледі және 2012.04.01 пайда болған құқықтық қатынастарға таратылады)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31-бабына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19-бабына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сәуір-маусымда және қазан-желтоқсанда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Қазақстан Республикасының ер жынысты азаматтарын, сондай-ақ оқу орындарынан шығарылған жиырма жеті жасқа толмаған және шақыру бойынша әскери қызметтің белгіленген мерзімінен өтпеген азаматтарды 2011 жылдың сәуір-маусымда және қазан-желтоқсанда Қазақстан Республикасының Қарулы Күштер және басқа да әскери құрылымдарына «Солтүстік Қазақстан облысы Тимирязев ауданының қорғаныс істері жөніндегі бөлім» мемлекеттік мекемесі арқылы (келісім бойынша)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өткізу кезеңіне қосымшаға сәйкес құрамда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 Тимирязев селосында «Солтүстік Қазақстан облысы Тимирязев ауданының қорғаныс істері жөніндегі бөлімі» мемлекеттік мекемесінің ғимаратында шақыру пунктінің бөлмесінде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денсаулық сақтау Министрлігінің Солтүстік Қазақстан облысы әкімдігінің Тимирязев орталық аудандық ауруханасы» коммуналдық мемлекеттік қазынашылық кәсіпорынның бас дәрігері Н.В. Габовке ұсынылсын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комиссиясына «Солтүстік Қазақстан облысы Тимирязев ауданының қорғаныс істері жөніндегі бөлімі» мемлекеттік мекемесінің сұратуы бойынша шақырылған азаматтарға қажетті медициналық құжаттар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 құрамына кіретін медициналық комиссиясына дәрігерлер-мамандар енгізілсін: терапевті, фтизиатрды, психиатрды, отоларингологты, невропатологты, тіс дәрігерін, дерматовенерологты, хирургты, рентгенологты, көз дәрігерін және шақырушыларды медициналық куәландыру жөніндегі жұмысы бойынша тәжірибесі бар төрт медбике.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«Солтүстік Қазақстан облысы Тимирязев ауданының қаржы бөлімі» мемлекеттік мекемесіне әскери қызметке азаматтарды шақыру өткізуіне арналған қаражатты дер кезінде бөліп «Жалпыға бірдей әскери міндетті атқару шеңберіндегі шаралар» 122-005-000 бюджет бағдарламасы бойынша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«Солтүстік Қазақстан облысы Тимирязев ауданы әкімінің аппараты» мемлекеттік мекемесіне шақыруды өткізу уақытына қолданыстағы еңбек заңнамасына сәйкес еңбекақы төлеуімен екі адам санында техникалық қызметкерлермен жеке еңбек шарттар жасалсын, сондай-ақ медициналық және шақыру комиссияларынан өтуге шақырылушыларды жеткізу үшін және оларды әскери қызметтен өту үшін автомобиль көлігімен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Селолық округ әкімдеріне шақыру комиссиясына селолық округтерінде тұратын шақырылушыларды тұратын мекенжайынан Тимирязев селолсындағы шақыру пунктіне дейін және кері тұратын мекенжайына дейін бірге жүруші тұлғамен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Шақыру пунктіне жұмыс істеу үшін іссапарға жіберілген Шақыру комиссия мүшелерінің, медициналық, техникалық жұмысшыларының, міндеттерін атқару уақытында лауазымдары және еңбекақылары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әлеуметтік мәселелері жөніндегі орынбасары Ж.Ә. Жантоковқа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Тимирязев ауданының әкімі                  Қ. Қасенов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 А.Н.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   Н.В. Габов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 С.К. Шаинов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 №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Александр Николаевич Константинов – «Солтүстік Қазақстан облысы Тимирязев ауданының қорғаныс істері жөніндегі бөлімі» мемлекеттік мекемесінің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Қаншаим Ишханқызы Наурызбаева – «Солтүстік Қазақстан облысы Тимирязев ауданының ішкі саясат бөлімі» мемлекеттік мекемесінің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 Шабданқызы Қалкенова - «Қазақстан Республикасы денсаулық сақтау Министрлігінің Солтүстік Қазақстан облысы әкімдігінің Тимирязев орталық аудандық ауруханасы» коммуналдық мемлекеттік қазынашылық кәсіпорынның медбикесі,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Анарбек Хафизұлы Байгудинов - «Солтүстік Қазақстан облысы Тимирязев ауданының ішкі істер бөлімі» мемлекеттік мекемесі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Айман Қажытайқызы Мұстафина - Қазақстан Республикасы денсаулық сақтау Министрлігінің Солтүстік Қазақстан облысы әкімдігінің Тимирязев орталық аудандық ауруханасы» коммуналдық мемлекеттік қазынашылық кәсіпорынның дәрігері, дәрігерлік қызметшілердің жұмысын басқаратын басшы, медицина комиссиясының төрайымы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