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859" w14:textId="c7b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2011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мәдени басым дақылдарының түрлері бойынша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27 сәуірдегі N 107 қаулысы. Солтүстік Қазақстан облысының Әділет департаментінде 2011 жылғы 5 мамырда N 13-12-125 тіркелді. Күші жойылды - Солтүстік Қазақстан облысы Тимирязев аудандық әкімдігінің 2012 жылғы 11 қаңтардағы N 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2012.01.11 N 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субсидия алушылар тізіміне енггізу үшін өтінімдерді қабылдау мерзімі және көктемгі егіс жұмыстарын жұргізудің оңтайлы мерзімі субсидияланатын ауыл шаруашылығы мәдени басым дақылдарының түрлері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Қ.Қасенов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сәуірдегі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2011 жылға субсидия алушылар тізіміне енгізу үшін өтінімдерді қабылдау және субсидияланатын әрбір ауыл шаруашылығы мәдени басым дақылдарының түрлері бойынша егіс жұмыстарын жүргізудің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Тимирязев аудандық әкімдігінің 2011.05.31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2011.07.04 </w:t>
      </w:r>
      <w:r>
        <w:rPr>
          <w:rFonts w:ascii="Times New Roman"/>
          <w:b w:val="false"/>
          <w:i w:val="false"/>
          <w:color w:val="ff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73"/>
        <w:gridCol w:w="4153"/>
        <w:gridCol w:w="251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зонасы, топырақты-егіншілік ауданы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алушылар тізіміне енгізу үшін өтінімдерді қабылдау мерзімі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оңтайлы мерзімдері</w:t>
            </w:r>
          </w:p>
        </w:tc>
      </w:tr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II - тегіс далалық,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шақпақты далалық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піскен, орта піскен, жаздық бидай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піскен жаздық бидай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6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піскен арпа сорты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арпа сорты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16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26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 жылдық шөптер: судан шөбі, тары, могар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5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 жоңышқа, эспарцета, донник, бидайық  тұқымдас мал азығы, костер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шөпке бір жылдық шөптер: сиыр жоңышқа, сұлы, арпа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 арпа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жемдік арпа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сәуірден 20 мамыр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