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0c9" w14:textId="164e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Тимирязев ауданы аумағында тұратын халықтың нысаналы тобына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27 сәуірдегі N 109 қаулысы. Солтүстік Қазақстан облысының Әділет департаментінде 2011 жылғы 12 мамырда N 13-12-126 тіркелді. Күші жойылды - Солтүстік Қазақстан облысы Тимирязев аудандық әкімдігінің 2011 жылғы 21 желтоқсандағы N 325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әкімдігінің 2011.12.21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аумағында тұратын халықтың нысаналы тобына жататын тұлғалардың қосымша тізімі 2011 жылға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жасқа дейінгі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жоғары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бір жылдан артық жұмыс істемейтін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Тимирязев ауданы аумағында тұратын халықтың нысаналы тобына жататын тұлғалардың қосымша тізімін анықтау туралы» Тимирязев ауданы әкімдігінің 2009 жылғы 8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(2009 жылғы 21 желтоқсандағы № 13-12-97 нормативтік құқықтық актілер мемлекеттік тіркеу тізілімінде тіркелген, 2009 жылғы 26 желтоқсандағы № 52 «Көтерілген тың», 2009 жылғы 26 желтоқсандағы № 52 «Нива»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Ж.Е. Макеноваға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