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b9510" w14:textId="1bb95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"2011-2013 жылдарға арналған Тимирязев ауданының аудандық бюджеті туралы" Тимирязев аудандық мәслихатының 2010 жылғы 24 желтоқсандағы N 28/2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Тимирязев аудандық мәслихатының 2011 жылғы 6 қазандағы N 37/1 шешімі. Солтүстік Қазақстан облысының Әділет департаментінде 2011 жылғы 19 қазанда N 13-12-134 тіркелді. Күші жойылды - Солтүстік Қазақстан облысы Тимирязев аудандық мәслихатының 2012 жылғы 16 сәуірдегі N 3/3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Солтүстік Қазақстан облысы Тимирязев аудандық мәслихатының 2012.04.16 N 3/3 Шешімімен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2008 жылғы 4 желтоқсандағы № 95-ІV Қазақстан Республикасы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«Нормативтік құқықтық актілері туралы» 1998 жылғы 24 наурыздағы № 213 Заңының </w:t>
      </w:r>
      <w:r>
        <w:rPr>
          <w:rFonts w:ascii="Times New Roman"/>
          <w:b w:val="false"/>
          <w:i w:val="false"/>
          <w:color w:val="000000"/>
          <w:sz w:val="28"/>
        </w:rPr>
        <w:t>21-бабына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«2011-2013 жылдарға арналған Тимирязев ауданының аудандық бюджеті туралы» аудандық мәслихаттың IV шақырылым, 2010 жылғы 24 желтоқсандағы № 28/2 жиырма сегізінші сессия (2011 жылғы 24 қаңтардағы 13-12-121 нөмірмен нормативтік құқықтық актілерін мемлекеттік тіркеу Реестрінде тіркелген, 2011 жылғы 5 ақпандағы № 7 (136) «Көтерілген тың», 2011 жылғы 5 ақпандағы № 7 (1928) «Нива» газеттерінде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өзгертулер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 келесі редакцияда баяндалсын: «1) кірістер - 1 502 629 мың теңге, оның ішінде мыналар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200 317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1 633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 – 7 820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1 292 859 мың теңге»;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 келесі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«2) шығындар – 1 409 859,6мың теңге;»;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 тармақ келесі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«9. Облыстық бюджеттен ағымдағы нысаналы трансферттер 147 471 мың теңге сомасы аудандық бюджетте есепке алсын, келесі мөлшерде: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6 793 мың теңге – «Ұрпақ қоры» тууды ынталандыру бойынша Бағдарламалар шегінде әлеуметтік көмекті төлеуге»;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3 524 мың теңге – білім беру нысандарын үшін ағаш жабынын өңдеу жөніндегі қызметтер, өрт сөндіру құралдарын сатып алуға, өртке қарсы сигнализациясын орнатуға;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7 000 мың теңге – Тимирязев с. 12-пәтерлік коммуналдық тұрғын үйін қайта құру бойынша жұмыстарын аяқтауға;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2 662 мың теңге – Степной с. таратушы су құбырлар торабын қайта құруға;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124 000 мың теңге – арнайы жасалған техникаларды сатып алуға (автогрейдерлер);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2 587 мың теңге – ауданның мемлекеттік мекемелерге және мемлекеттік кәсіпорындар үшін көмір сатып алуға;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905 мың теңге – электрондық құжаттар айналым жүйесін (ЭҚЖ) енгізуге.»;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1-қосымшасы осы шешімнің қосымшасына сәйкес жаңа редакцияда баяндалсын (қоса берілген).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2011 жылғы 1 қаңтардан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XXXVІІ сессия төрағасы,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мәслихаттың хатшысы               Ғ. Шаяхметов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КЕЛІСІЛГЕН 2011 жылғы 4 қазан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«Тимирязев ауданы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салық басқармасы»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                        А. Сүтемгенов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«Тимирязев ауданының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бюджеттік жоспарлау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            Г. Қожахметова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6 қазандағы № 37/1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Аудандық мәслихат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24 желтоқсандағы № 28/2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Тимирязев ауданының 2011 жылға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693"/>
        <w:gridCol w:w="973"/>
        <w:gridCol w:w="7373"/>
        <w:gridCol w:w="2013"/>
      </w:tblGrid>
      <w:tr>
        <w:trPr>
          <w:trHeight w:val="12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1 502 629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200 317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80 500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80 500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94 700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66 850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3 350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12 500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20 972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2 144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16 300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2 528</w:t>
            </w:r>
          </w:p>
        </w:tc>
      </w:tr>
      <w:tr>
        <w:trPr>
          <w:trHeight w:val="8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1 345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1 345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1 633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7 820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7 700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7 700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1 292 859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1 292 859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1 292 859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813"/>
        <w:gridCol w:w="753"/>
        <w:gridCol w:w="7153"/>
        <w:gridCol w:w="2333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 топ</w:t>
            </w:r>
          </w:p>
        </w:tc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Әкімгер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1 409 859,6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180 213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аппараты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12 590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12 560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шығындары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 аппараты (облыстық маңызы бар қала)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49 360</w:t>
            </w:r>
          </w:p>
        </w:tc>
      </w:tr>
      <w:tr>
        <w:trPr>
          <w:trHeight w:val="5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қызметін қамтамасыз ету жөніндегі (облыстық маңызы бар қала)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40 617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шығындары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8743</w:t>
            </w:r>
          </w:p>
        </w:tc>
      </w:tr>
      <w:tr>
        <w:trPr>
          <w:trHeight w:val="7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 қалада аудандық маңыздағы қаланың, кент, ауыл (село), ауылдық (селолық) округтің қызметін қамтамасыз ету жөніндегі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103 335</w:t>
            </w:r>
          </w:p>
        </w:tc>
      </w:tr>
      <w:tr>
        <w:trPr>
          <w:trHeight w:val="7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 қалада аудандық маңыздағы қаланың, кент, ауыл (село), ауылдық (селолық) округтің қызметін қамтамасыз ету жөніндегі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97 966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шығындары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5 369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 (облыстық маңызы бар қала)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9 108</w:t>
            </w:r>
          </w:p>
        </w:tc>
      </w:tr>
      <w:tr>
        <w:trPr>
          <w:trHeight w:val="8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қала) бюджетті орындау және ауданның (облыстық маңызы бар қала)коммуналдық меншікті саласындағы мемлекеттік саясатты іске асыру жөніндегі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8 293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</w:tr>
      <w:tr>
        <w:trPr>
          <w:trHeight w:val="7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Біржолғы талондарды беру және біржолғы талондарды өткізуден түскен соманы толық жинауды қамтамасыз ету бойынша жұмыстарды ұйымдастыру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</w:t>
            </w:r>
          </w:p>
        </w:tc>
      </w:tr>
      <w:tr>
        <w:trPr>
          <w:trHeight w:val="5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іске асыру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шығындары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5 820</w:t>
            </w:r>
          </w:p>
        </w:tc>
      </w:tr>
      <w:tr>
        <w:trPr>
          <w:trHeight w:val="7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5 650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шығындары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3 210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8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920 942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920 622</w:t>
            </w:r>
          </w:p>
        </w:tc>
      </w:tr>
      <w:tr>
        <w:trPr>
          <w:trHeight w:val="5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5 415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842 714</w:t>
            </w:r>
          </w:p>
        </w:tc>
      </w:tr>
      <w:tr>
        <w:trPr>
          <w:trHeight w:val="8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4 697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26625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23933</w:t>
            </w:r>
          </w:p>
        </w:tc>
      </w:tr>
      <w:tr>
        <w:trPr>
          <w:trHeight w:val="7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Ата-аналарының қамқорлығынсыз қалған, жетім баланы (жетім-балалар) және баланы (балаларды) ұстайтын қамқоршыларына (тәрбиешілеріне) ай сайынғы ақша қаражат төлемі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</w:t>
            </w:r>
          </w:p>
        </w:tc>
      </w:tr>
      <w:tr>
        <w:trPr>
          <w:trHeight w:val="5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оқытылатын мүгедек балаларды бағдарламамен қамсыздандыру, құралдармен қамтамасыз 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3736</w:t>
            </w:r>
          </w:p>
        </w:tc>
      </w:tr>
      <w:tr>
        <w:trPr>
          <w:trHeight w:val="7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мұғалімдерінің және білім беретін мектепке дейінгі ұйымдар тәрбиешілерінің біліктілік санатына үстемақы көлемін ұлғайту. Республикалық бюджеттен трансферттер есебінен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7001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78 150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78 150</w:t>
            </w:r>
          </w:p>
        </w:tc>
      </w:tr>
      <w:tr>
        <w:trPr>
          <w:trHeight w:val="7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 үшін жұмыспен қамту және әлеуметтік бағдарламаларды іске асыру саласында жергілікті деңгейде мемлекеттік саясатты іске асыру жөніндегі қызметтер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16 588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12 702</w:t>
            </w:r>
          </w:p>
        </w:tc>
      </w:tr>
      <w:tr>
        <w:trPr>
          <w:trHeight w:val="8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заңнамасына сәйкес ауылдық жерлерде тұратын денсаулық сақтау, білім беру, әлеуметтік қамтамасыз ету, мәдениет және спорт мамандарына отын сатып алу бойынша әлеуметтік көмек көрсету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7 610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12036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8 796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10 321</w:t>
            </w:r>
          </w:p>
        </w:tc>
      </w:tr>
      <w:tr>
        <w:trPr>
          <w:trHeight w:val="7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шығындары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орталығының қызметін қамтамасыз 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6312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49 629</w:t>
            </w:r>
          </w:p>
        </w:tc>
      </w:tr>
      <w:tr>
        <w:trPr>
          <w:trHeight w:val="5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4 104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2904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 және жасылдандыру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 және жасылдандыру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45088</w:t>
            </w:r>
          </w:p>
        </w:tc>
      </w:tr>
      <w:tr>
        <w:trPr>
          <w:trHeight w:val="5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қорына тұрғын үй құрылысы және (немесе) сатып алу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5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құрылысы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26261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аясында инженерлік-коммуникациялық инфрақұрылымдарын дамытуға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7327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60 481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22 153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22153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10 451</w:t>
            </w:r>
          </w:p>
        </w:tc>
      </w:tr>
      <w:tr>
        <w:trPr>
          <w:trHeight w:val="8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Ақпарат, мемлекеттікті нығайту және әлеуметтік белсенді азаматты қалыптастыру облысында жергілікті деңгейде мемлекеттік саясатты іске асыру бойынша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5 163</w:t>
            </w:r>
          </w:p>
        </w:tc>
      </w:tr>
      <w:tr>
        <w:trPr>
          <w:trHeight w:val="5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Газет-журналдар арқылы мемлекеттік ақпараттандыру саясатын жүргізу жөніндегі қызметтер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4 786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шығындары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</w:tr>
      <w:tr>
        <w:trPr>
          <w:trHeight w:val="5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27 877</w:t>
            </w:r>
          </w:p>
        </w:tc>
      </w:tr>
      <w:tr>
        <w:trPr>
          <w:trHeight w:val="6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мәдениет, тілдерді дамыту,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5 858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жұмыстарын қолдау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12516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6518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тілді дамыту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7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2198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шығындары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8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90 497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4 788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4652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шығындары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61844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61844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және ветеринария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23 865</w:t>
            </w:r>
          </w:p>
        </w:tc>
      </w:tr>
      <w:tr>
        <w:trPr>
          <w:trHeight w:val="5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шаруашылық және ветеринария саласындағы мемлекеттік саясатты іске асыру жөніндегі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13 527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шығындары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</w:p>
        </w:tc>
      </w:tr>
      <w:tr>
        <w:trPr>
          <w:trHeight w:val="5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Өлген малды көметін орындардың жұмыс істеуі (биотермикалық шұңқырлар)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Қаңғырып жүрген иттер мен мысықтарды аулауды және жоюды ұйымдастыру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Эпизоотияға қарсы шараларды өткізу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5817</w:t>
            </w:r>
          </w:p>
        </w:tc>
      </w:tr>
      <w:tr>
        <w:trPr>
          <w:trHeight w:val="7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мекендердегі әлеуметтік сала мамандарын әлеуметтік қолдау шараларын іске асыру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4 948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4 948</w:t>
            </w:r>
          </w:p>
        </w:tc>
      </w:tr>
      <w:tr>
        <w:trPr>
          <w:trHeight w:val="5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4822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шығындары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5 620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1 020</w:t>
            </w:r>
          </w:p>
        </w:tc>
      </w:tr>
      <w:tr>
        <w:trPr>
          <w:trHeight w:val="7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округтеріндегі автомобильдік жолдардың қызмет етуін қамтамасыз 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1 020</w:t>
            </w:r>
          </w:p>
        </w:tc>
      </w:tr>
      <w:tr>
        <w:trPr>
          <w:trHeight w:val="5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11 164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жеке кәсіпкерлікті қолдау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5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4 514</w:t>
            </w:r>
          </w:p>
        </w:tc>
      </w:tr>
      <w:tr>
        <w:trPr>
          <w:trHeight w:val="8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4 314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шығындары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4 920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4 740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шығындары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5 005,6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5 005,6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(пайдалануға жетпеген) мақсатты трансферттерді қайтару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5 005,6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21 726,7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22 259,7</w:t>
            </w:r>
          </w:p>
        </w:tc>
      </w:tr>
      <w:tr>
        <w:trPr>
          <w:trHeight w:val="8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22 259,7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22 259,7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мекендегі әлеуметтік салалар мамандарына әлеуметтік қолдау шараларын іске асыру үшін бюджеттік кредиттеу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22 259,7</w:t>
            </w:r>
          </w:p>
        </w:tc>
      </w:tr>
      <w:tr>
        <w:trPr>
          <w:trHeight w:val="6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жабу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</w:tr>
      <w:tr>
        <w:trPr>
          <w:trHeight w:val="5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бөлінген, бюджеттік кредиттерді жабу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бөлінген, бюджеттік кредиттерді жабу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 топ</w:t>
            </w:r>
          </w:p>
        </w:tc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Әкімгер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Қаржылық активтермен операциялар жөніндегі сальдо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127 500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активтерді сатып алу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127 500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127 500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127 500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бастапқы капиталын қалыптастыру немесе молаюы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127 500</w:t>
            </w:r>
          </w:p>
        </w:tc>
      </w:tr>
      <w:tr>
        <w:trPr>
          <w:trHeight w:val="12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(профицитi)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-56 457,3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дефицитін қаржыландыру (профицитті пайдалану)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56 457,3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Қарыздардың түсімі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46 754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мемлекеттік займдар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46754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 шарттары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46754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 топ</w:t>
            </w:r>
          </w:p>
        </w:tc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Әкімгер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1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органның жоғары тұрған бюджет алдындағы борышын өтеу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Пайдаланатын бюджет қаражатының қалдықтары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10 236,3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қалдықтары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10 236,3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Бос бюджет қаражатының қалдықтары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10 236,3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