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b674" w14:textId="8efb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Тимирязев ауданының аудандық бюджеті туралы" Тимирязев аудандық мәслихатының 2010 жылғы 24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17 қарашадағы N 38/1 шешімі. Солтүстік Қазақстан облысының Әділет департаментінде 2011 жылғы 13 желтоқсанда N 13-12-137 тіркелді. Күші жойылды - Солтүстік Қазақстан облысы Тимирязев аудандық мәслихатының 2012 жылғы 16 сәуірдегі N 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2012.04.16 N 3/3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«Нормативтік құқықтық актілері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Тимирязев ауданының аудандық бюджеті туралы» аудандық мәслихаттың IV шақырылым, 2010 жылғы 24 желтоқсандағы № 28/2 жиырма сегізінші сессия (2011 жылғы 24 қаңтардағы 13-12-121 нөмірмен нормативтік құқықтық актілерін мемлекеттік тіркеу Реестрінде тіркелген, 2011 жылғы 5 ақпандағы № 7 (136) «Көтерілген тың», 2011 жылғы 5 ақпандағы № 7 (1928) «Нива»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Тимирязев ауданының аудандық бюджеті 1, 2, және 3 қосымшаларға сай,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- 1 524 231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13 957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1 314 461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1 406 961,6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20 096,7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несиелеу – 20 629,7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жабу – 533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127 500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127 500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- 30 327,3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  30 327,3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жабу – 25 033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- 10 236,3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келесі мөлшерлерде республикалық бюджеттен нысаналы ағымдағы трансферттер 134 391 мың теңге сомасында саналсын: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5 519 мың теңге – эпизоотикаға қарсы 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3 400 мың теңге – ауылдық елді мекендердің әлеуметтік салалар мамандарына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16 476 мың теңге – Тимирязев с. су құбырлар торабын дамытуға және қайта құруға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42 059 мың теңге – Степной с.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12 203 мың теңге – мектепке дейінгі білім ұйымдарында мемлекеттік жалпы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3 736 мың теңге – үйде оқытылатын, мүгедек – балаларды бағдарламамен қамсыздандыруға, құралдармен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874 мың теңге – «Бизнестің жол картасы - 2020» бағдарлама шеңберінде жеке кәсіпкерлікті қолдау үшін, жастар тәжірибесін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4 550 мың теңге – жетім баланы (жетім балаларды) және ата-аналарының қамқорынсыз қалған баланы (балаларды) күтіп-ұстауға асыраушыларына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523 мың теңге – мұқтаж азаматтарға үйде әлеуметтік мамандардың қызметтерін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7001 мың теңге – мектеп мұғалімдерінің және мектепке дейінгі білім ұйымдары тәрбиешілерінің біліктілік санатына үстемақы көлемін ұлғайту»;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1001 мың теңге – Жұмыспен қамту 2020 бағдарламасына қатысушыларға мемлекеттік қолдау шараларын көрсету үшін жалақысын жартылай субсидиялау;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6 312 мың теңге – жұмыспен қамту орталығын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6 235 мың теңге – Жұмыспен қамту 2020 аясында инженерлік-коммуникациялық инфрақұрылымдарын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24 500 мың тенге – бюджеттік кредиттерді мерзімінен өтеу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мың теңге – жергілікті атқарушы органдардың республикалық бюджеттен қарыздар бойынша сыйақылар мен өзге де төлемдерді төлеу бойынша борышына қызмет көрсетуге.»;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2011 жылға аудандық бюджетте ауылдық елді мекендердің әлеуметтік салалардағы мамандарына, әлеуметтік қолдау шараларын іске асыру үшін республикалық бюджеттен 20 629,7 мың теңге бюджеттік несие саналсын.»;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5, 8-қосымшасы осы шешімнің 1, 2, 3-қосымшасына сәйкес жаңа редакцияда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ХХХVІІI сессия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Е.Коканов                   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2011 жылғы 15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2011 жылға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973"/>
        <w:gridCol w:w="7213"/>
        <w:gridCol w:w="2053"/>
      </w:tblGrid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1 524 231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194 478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73"/>
        <w:gridCol w:w="7233"/>
        <w:gridCol w:w="23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1 406 961,6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 коммуналдық меншікті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өткізуден түскен соманы толық жинауды қамтамасыз ету бойынша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918 671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841 387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қамқорлығынсыз қалған, жетім баланы (жетім-балалар) және баланы (балаларды) ұстайтын қамқоршыларына (тәрбиешілеріне) ай сайынғы ақша қаражат 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бағдарламамен қамсыздандыру, құралдармен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білім беретін мектепке дейінгі ұйымдар тәрбиешілерінің біліктілік санатына үстемақы көлемін ұлғайту. Республикалық бюджеттен трансферттер есебінен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аясында инженерлік-коммуникациялық инфрақұрылымдарын дамытуға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 арқылы мемлекеттік ақпараттандыру саясатын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малды көметін орындардың жұмыс істеуі (биотермикалық шұңқырлар)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шараларды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(пайдалануға жетпеген) мақсатты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20 096,7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әлеуметтік қолдау шараларын іске асыру үшін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бастапқы капиталын қалыптастыру немесе молаюы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-30 327,3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30 327,3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займдар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7753"/>
        <w:gridCol w:w="1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131 881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104 618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73"/>
        <w:gridCol w:w="1573"/>
        <w:gridCol w:w="1273"/>
        <w:gridCol w:w="1453"/>
        <w:gridCol w:w="1653"/>
        <w:gridCol w:w="1233"/>
        <w:gridCol w:w="1593"/>
      </w:tblGrid>
      <w:tr>
        <w:trPr>
          <w:trHeight w:val="11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 с/о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9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53"/>
        <w:gridCol w:w="1453"/>
        <w:gridCol w:w="1093"/>
        <w:gridCol w:w="1393"/>
        <w:gridCol w:w="1613"/>
        <w:gridCol w:w="1553"/>
        <w:gridCol w:w="1533"/>
      </w:tblGrid>
      <w:tr>
        <w:trPr>
          <w:trHeight w:val="8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9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73"/>
        <w:gridCol w:w="1353"/>
      </w:tblGrid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және оларға теңестірілген тұлғалардың тіс протезі бойынша шығындардың есесін қайтару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144,8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 және оларға теңестірілген тұлғаларға; Ұлы Отан соғысында қайтыс болған солдаттардың жесірлеріне,екінші рет тұрмысқа шықпаған; қайтыс болған әскер қызметшілердің отбасыларына; тылда әскер қызметін өтеген және жұмыс істеген азаматтарға; барлық топтағы мүгедектерге, "Алтын алқа", "Күміс алқа" алқаларымен марапатталған, көп балалы аналарға санаторлық-курорттық емделулеріне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988,7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 қосымша тамақтандыру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коммуналдық қызмет шығындарын өтеу үшін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389,1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тууды ынталандыру бойынша бағдарлама шеңберінде әлеуметтік көмекті төлеуге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