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7b96" w14:textId="5577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аймағында 2011 жылдың сәуір-маусым және қазан-желтоқсан айларында Қазақстан Республикасының азаматтарын кезекті мерзімді әскери қызметке шақыруды ұйымдастыру және өткізуді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2011 жылғы 24 наурыздағы N 80 қаулысы. Солтүстік Қазақстан облысының Әділет департаментінде 2011 жылғы 5 сәуірде N 13-13-137 тіркелді. Қолдану мерзімінің өтуіне байланысты күшін жойды (Солтүстік Қазақстан облысы Уәлиханов ауданы әкімі аппаратының 2012 жылғы 13 қыркүйектегі N 02.12.06-09/233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Уәлиханов ауданы әкімі аппаратының 2012.09.13 N 02.12.06-09/233 хаты)</w:t>
      </w:r>
    </w:p>
    <w:bookmarkEnd w:id="0"/>
    <w:bookmarkStart w:name="z2" w:id="1"/>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21-бабының </w:t>
      </w:r>
      <w:r>
        <w:rPr>
          <w:rFonts w:ascii="Times New Roman"/>
          <w:b w:val="false"/>
          <w:i w:val="false"/>
          <w:color w:val="000000"/>
          <w:sz w:val="28"/>
        </w:rPr>
        <w:t>1-тармағына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03 наурыздағы № 1163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03 наурыздағы № 1163 Жарлығын іске асыру туралы» Қазақстан Республикасы Үкіметінің 2011 жылғы 11 наурыздағы № 250 </w:t>
      </w:r>
      <w:r>
        <w:rPr>
          <w:rFonts w:ascii="Times New Roman"/>
          <w:b w:val="false"/>
          <w:i w:val="false"/>
          <w:color w:val="000000"/>
          <w:sz w:val="28"/>
        </w:rPr>
        <w:t>қаулысына</w:t>
      </w:r>
      <w:r>
        <w:rPr>
          <w:rFonts w:ascii="Times New Roman"/>
          <w:b w:val="false"/>
          <w:i w:val="false"/>
          <w:color w:val="000000"/>
          <w:sz w:val="28"/>
        </w:rPr>
        <w:t>, «Азаматтарды әскери қызметке шақыруды ұйымдастыру және өткізу ережесін бекіту туралы» Қазақстан Республикасы Үкіметінің 2006 жылы 30 маусымдағы № 623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Аудан аймағында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Қазақстан Республикасының азаматтары 2011 жылдың сәуір–маусым және қазан–желтоқсан айларында мерзімді әскери қызметке Қазақстан Республикасының Қарулы Күштеріне, басқа да әскерлер мен әскери құрамаларға кезекті мерзімді әскери қызметке шақыру «Солтүстік Қазақстан облысы Уәлиханов ауданының қорғаныс істері жөніндегі бөлімі» мемлекеттік мекемесі арқылы ұйымдастырылсын және өткізілуі қамтамасыз етілсін.</w:t>
      </w:r>
      <w:r>
        <w:br/>
      </w:r>
      <w:r>
        <w:rPr>
          <w:rFonts w:ascii="Times New Roman"/>
          <w:b w:val="false"/>
          <w:i w:val="false"/>
          <w:color w:val="000000"/>
          <w:sz w:val="28"/>
        </w:rPr>
        <w:t>
</w:t>
      </w:r>
      <w:r>
        <w:rPr>
          <w:rFonts w:ascii="Times New Roman"/>
          <w:b w:val="false"/>
          <w:i w:val="false"/>
          <w:color w:val="000000"/>
          <w:sz w:val="28"/>
        </w:rPr>
        <w:t>
      2. Кезекті мерзімді әскери қызметке шақыруды өткізу үшін осы қаулының № 1, 2-қосымшаларына сәйкес аудандық шақыру комиссиясы резервті құраммен құрылсын.</w:t>
      </w:r>
      <w:r>
        <w:br/>
      </w:r>
      <w:r>
        <w:rPr>
          <w:rFonts w:ascii="Times New Roman"/>
          <w:b w:val="false"/>
          <w:i w:val="false"/>
          <w:color w:val="000000"/>
          <w:sz w:val="28"/>
        </w:rPr>
        <w:t>
</w:t>
      </w:r>
      <w:r>
        <w:rPr>
          <w:rFonts w:ascii="Times New Roman"/>
          <w:b w:val="false"/>
          <w:i w:val="false"/>
          <w:color w:val="000000"/>
          <w:sz w:val="28"/>
        </w:rPr>
        <w:t>
      3. Ауылдық (селолық) округ әкімдері азаматтарын шақыру учаскесіне уақтылы келуін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Солтүстік Қазақстан облысының әкімдігі Уәлиханов аудандық орталық ауруханасы» коммуналдық мемлекеттік қазыналық кәсіпорнының бас дәрігері (Иманов Т.Т.) (келісім бойынша) мерзімді әскери қызметке шақыру кезеңінде:</w:t>
      </w:r>
      <w:r>
        <w:br/>
      </w:r>
      <w:r>
        <w:rPr>
          <w:rFonts w:ascii="Times New Roman"/>
          <w:b w:val="false"/>
          <w:i w:val="false"/>
          <w:color w:val="000000"/>
          <w:sz w:val="28"/>
        </w:rPr>
        <w:t>
      1) дәрігер мамандар және кіші медперсоналды медициналық куәландыру өткізу үшін қамтамасыз етсін;</w:t>
      </w:r>
      <w:r>
        <w:br/>
      </w:r>
      <w:r>
        <w:rPr>
          <w:rFonts w:ascii="Times New Roman"/>
          <w:b w:val="false"/>
          <w:i w:val="false"/>
          <w:color w:val="000000"/>
          <w:sz w:val="28"/>
        </w:rPr>
        <w:t>
      2) дәрігерлік комиссия өтетін уақытта флюорография қондырғысы жұмысқа қамтамасыз етілсін;</w:t>
      </w:r>
      <w:r>
        <w:br/>
      </w:r>
      <w:r>
        <w:rPr>
          <w:rFonts w:ascii="Times New Roman"/>
          <w:b w:val="false"/>
          <w:i w:val="false"/>
          <w:color w:val="000000"/>
          <w:sz w:val="28"/>
        </w:rPr>
        <w:t>
      3) шақыру комиссиясы құжаттары бойынша жіберген азаматтарға дәрігерлік куәландыру үшін ауруханада 10 төсек - орын белгіленсін.</w:t>
      </w:r>
      <w:r>
        <w:br/>
      </w:r>
      <w:r>
        <w:rPr>
          <w:rFonts w:ascii="Times New Roman"/>
          <w:b w:val="false"/>
          <w:i w:val="false"/>
          <w:color w:val="000000"/>
          <w:sz w:val="28"/>
        </w:rPr>
        <w:t>
</w:t>
      </w:r>
      <w:r>
        <w:rPr>
          <w:rFonts w:ascii="Times New Roman"/>
          <w:b w:val="false"/>
          <w:i w:val="false"/>
          <w:color w:val="000000"/>
          <w:sz w:val="28"/>
        </w:rPr>
        <w:t>
      5. «Солтүстік Қазақстан облысы Уәлиханов аудандық ішкі істер бөлімі» мемлекеттік мекемесінің бастығы (Жомартов И.Қ.) (келісім бойынша):</w:t>
      </w:r>
      <w:r>
        <w:br/>
      </w:r>
      <w:r>
        <w:rPr>
          <w:rFonts w:ascii="Times New Roman"/>
          <w:b w:val="false"/>
          <w:i w:val="false"/>
          <w:color w:val="000000"/>
          <w:sz w:val="28"/>
        </w:rPr>
        <w:t>
      1)әскери қызметтен және әскери мiндеттерiн орындаудан жалтарған азаматтарды iздестiруді және шақыру учаскесіне әкелуін қамтамасыз етсін;</w:t>
      </w:r>
      <w:r>
        <w:br/>
      </w:r>
      <w:r>
        <w:rPr>
          <w:rFonts w:ascii="Times New Roman"/>
          <w:b w:val="false"/>
          <w:i w:val="false"/>
          <w:color w:val="000000"/>
          <w:sz w:val="28"/>
        </w:rPr>
        <w:t>
      2) шақыру учаскесінде тәртіп сақталуын қамтамасыз ету үшін полиция инспекторларын бөлсін;</w:t>
      </w:r>
      <w:r>
        <w:br/>
      </w:r>
      <w:r>
        <w:rPr>
          <w:rFonts w:ascii="Times New Roman"/>
          <w:b w:val="false"/>
          <w:i w:val="false"/>
          <w:color w:val="000000"/>
          <w:sz w:val="28"/>
        </w:rPr>
        <w:t>
      3) жиналатын орынға және облыстық жиналатын пунктке дейін азаматтарының келуіне сүйемелдеуін қамтамасыз етсін.</w:t>
      </w:r>
      <w:r>
        <w:br/>
      </w:r>
      <w:r>
        <w:rPr>
          <w:rFonts w:ascii="Times New Roman"/>
          <w:b w:val="false"/>
          <w:i w:val="false"/>
          <w:color w:val="000000"/>
          <w:sz w:val="28"/>
        </w:rPr>
        <w:t>
</w:t>
      </w:r>
      <w:r>
        <w:rPr>
          <w:rFonts w:ascii="Times New Roman"/>
          <w:b w:val="false"/>
          <w:i w:val="false"/>
          <w:color w:val="000000"/>
          <w:sz w:val="28"/>
        </w:rPr>
        <w:t>
      6. «Солтүстік Қазақстан облысы Уәлиханов ауданының қаржы бөлімі» мемлекеттік мекемесінің бастығы (Көрпебаева К.Б.) қаржыландыру жоспары бойынша мерзімді әскери қызметке азаматтарды шақыруды өткізу үшін уақтылы қаржыландыруын қамтамасыз етсін.</w:t>
      </w:r>
      <w:r>
        <w:br/>
      </w:r>
      <w:r>
        <w:rPr>
          <w:rFonts w:ascii="Times New Roman"/>
          <w:b w:val="false"/>
          <w:i w:val="false"/>
          <w:color w:val="000000"/>
          <w:sz w:val="28"/>
        </w:rPr>
        <w:t>
</w:t>
      </w:r>
      <w:r>
        <w:rPr>
          <w:rFonts w:ascii="Times New Roman"/>
          <w:b w:val="false"/>
          <w:i w:val="false"/>
          <w:color w:val="000000"/>
          <w:sz w:val="28"/>
        </w:rPr>
        <w:t>
      7. «Солтүстік Қазақстан облысы Уәлиханов ауданы әкімінің аппараты» мемлекеттік мекемесінің басшысы (Күйікбаев С.Б.) «Әскери міндеттілік және әскери қызмет туралы» Қазақстан Республикасының Заңы 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азаматтарды мерзімді әскери қызметке шақыруды өткізу кезіңде материалдық-техникалық қамтамасыз ету үшін 3 бірліктегі іс жүргізушілерді жұмысқа қабылдасын.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Б.Н. Жолдыбаевқа жүктелсін.</w:t>
      </w:r>
      <w:r>
        <w:br/>
      </w:r>
      <w:r>
        <w:rPr>
          <w:rFonts w:ascii="Times New Roman"/>
          <w:b w:val="false"/>
          <w:i w:val="false"/>
          <w:color w:val="000000"/>
          <w:sz w:val="28"/>
        </w:rPr>
        <w:t>
</w:t>
      </w:r>
      <w:r>
        <w:rPr>
          <w:rFonts w:ascii="Times New Roman"/>
          <w:b w:val="false"/>
          <w:i w:val="false"/>
          <w:color w:val="000000"/>
          <w:sz w:val="28"/>
        </w:rPr>
        <w:t>
      9.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әкімі                                Е. Уәхитов</w:t>
      </w:r>
    </w:p>
    <w:p>
      <w:pPr>
        <w:spacing w:after="0"/>
        <w:ind w:left="0"/>
        <w:jc w:val="both"/>
      </w:pPr>
      <w:r>
        <w:rPr>
          <w:rFonts w:ascii="Times New Roman"/>
          <w:b w:val="false"/>
          <w:i/>
          <w:color w:val="000000"/>
          <w:sz w:val="28"/>
        </w:rPr>
        <w:t>Келісілді:</w:t>
      </w:r>
    </w:p>
    <w:p>
      <w:pPr>
        <w:spacing w:after="0"/>
        <w:ind w:left="0"/>
        <w:jc w:val="both"/>
      </w:pP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министрлігі Солтүстік Қазақстан</w:t>
      </w:r>
      <w:r>
        <w:br/>
      </w:r>
      <w:r>
        <w:rPr>
          <w:rFonts w:ascii="Times New Roman"/>
          <w:b w:val="false"/>
          <w:i w:val="false"/>
          <w:color w:val="000000"/>
          <w:sz w:val="28"/>
        </w:rPr>
        <w:t>
</w:t>
      </w:r>
      <w:r>
        <w:rPr>
          <w:rFonts w:ascii="Times New Roman"/>
          <w:b w:val="false"/>
          <w:i/>
          <w:color w:val="000000"/>
          <w:sz w:val="28"/>
        </w:rPr>
        <w:t>      облысының әкімдігі Уәлиханов аудандық</w:t>
      </w:r>
      <w:r>
        <w:br/>
      </w:r>
      <w:r>
        <w:rPr>
          <w:rFonts w:ascii="Times New Roman"/>
          <w:b w:val="false"/>
          <w:i w:val="false"/>
          <w:color w:val="000000"/>
          <w:sz w:val="28"/>
        </w:rPr>
        <w:t>
</w:t>
      </w:r>
      <w:r>
        <w:rPr>
          <w:rFonts w:ascii="Times New Roman"/>
          <w:b w:val="false"/>
          <w:i/>
          <w:color w:val="000000"/>
          <w:sz w:val="28"/>
        </w:rPr>
        <w:t>      орталық ауруханасы» коммуналдық мемлекеттік</w:t>
      </w:r>
      <w:r>
        <w:br/>
      </w:r>
      <w:r>
        <w:rPr>
          <w:rFonts w:ascii="Times New Roman"/>
          <w:b w:val="false"/>
          <w:i w:val="false"/>
          <w:color w:val="000000"/>
          <w:sz w:val="28"/>
        </w:rPr>
        <w:t>
</w:t>
      </w:r>
      <w:r>
        <w:rPr>
          <w:rFonts w:ascii="Times New Roman"/>
          <w:b w:val="false"/>
          <w:i/>
          <w:color w:val="000000"/>
          <w:sz w:val="28"/>
        </w:rPr>
        <w:t>      қазыналық кәсіпорнының бас дәрігері:       Т.Т. Иманов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Уәлиханов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И.Қ. Жомартов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Уәлиханов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К.Б. Көрпебаева</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Уәлиханов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Қ.Ж. Омаров</w:t>
      </w:r>
    </w:p>
    <w:bookmarkStart w:name="z11" w:id="2"/>
    <w:p>
      <w:pPr>
        <w:spacing w:after="0"/>
        <w:ind w:left="0"/>
        <w:jc w:val="both"/>
      </w:pPr>
      <w:r>
        <w:rPr>
          <w:rFonts w:ascii="Times New Roman"/>
          <w:b w:val="false"/>
          <w:i w:val="false"/>
          <w:color w:val="000000"/>
          <w:sz w:val="28"/>
        </w:rPr>
        <w:t>
«Бекітілген»</w:t>
      </w:r>
      <w:r>
        <w:br/>
      </w:r>
      <w:r>
        <w:rPr>
          <w:rFonts w:ascii="Times New Roman"/>
          <w:b w:val="false"/>
          <w:i w:val="false"/>
          <w:color w:val="000000"/>
          <w:sz w:val="28"/>
        </w:rPr>
        <w:t>
Аудан әкімдігінің</w:t>
      </w:r>
      <w:r>
        <w:br/>
      </w:r>
      <w:r>
        <w:rPr>
          <w:rFonts w:ascii="Times New Roman"/>
          <w:b w:val="false"/>
          <w:i w:val="false"/>
          <w:color w:val="000000"/>
          <w:sz w:val="28"/>
        </w:rPr>
        <w:t>
2011 ж. 24 наурыздағы</w:t>
      </w:r>
      <w:r>
        <w:br/>
      </w:r>
      <w:r>
        <w:rPr>
          <w:rFonts w:ascii="Times New Roman"/>
          <w:b w:val="false"/>
          <w:i w:val="false"/>
          <w:color w:val="000000"/>
          <w:sz w:val="28"/>
        </w:rPr>
        <w:t>
№ 80 қаулысына</w:t>
      </w:r>
      <w:r>
        <w:br/>
      </w:r>
      <w:r>
        <w:rPr>
          <w:rFonts w:ascii="Times New Roman"/>
          <w:b w:val="false"/>
          <w:i w:val="false"/>
          <w:color w:val="000000"/>
          <w:sz w:val="28"/>
        </w:rPr>
        <w:t>
№ 1-қосымша</w:t>
      </w:r>
    </w:p>
    <w:bookmarkEnd w:id="2"/>
    <w:p>
      <w:pPr>
        <w:spacing w:after="0"/>
        <w:ind w:left="0"/>
        <w:jc w:val="left"/>
      </w:pPr>
      <w:r>
        <w:rPr>
          <w:rFonts w:ascii="Times New Roman"/>
          <w:b/>
          <w:i w:val="false"/>
          <w:color w:val="000000"/>
        </w:rPr>
        <w:t xml:space="preserve"> Аудандық шақыру комиссияның ҚҰРАМЫ</w:t>
      </w:r>
    </w:p>
    <w:p>
      <w:pPr>
        <w:spacing w:after="0"/>
        <w:ind w:left="0"/>
        <w:jc w:val="both"/>
      </w:pPr>
      <w:r>
        <w:rPr>
          <w:rFonts w:ascii="Times New Roman"/>
          <w:b w:val="false"/>
          <w:i w:val="false"/>
          <w:color w:val="000000"/>
          <w:sz w:val="28"/>
        </w:rPr>
        <w:t>      Омаров -                 шақыру комиссияның төрағасы,</w:t>
      </w:r>
      <w:r>
        <w:br/>
      </w:r>
      <w:r>
        <w:rPr>
          <w:rFonts w:ascii="Times New Roman"/>
          <w:b w:val="false"/>
          <w:i w:val="false"/>
          <w:color w:val="000000"/>
          <w:sz w:val="28"/>
        </w:rPr>
        <w:t>
      Қанат Жанабайұлы         «Солтүстік Қазақстан облысы</w:t>
      </w:r>
      <w:r>
        <w:br/>
      </w:r>
      <w:r>
        <w:rPr>
          <w:rFonts w:ascii="Times New Roman"/>
          <w:b w:val="false"/>
          <w:i w:val="false"/>
          <w:color w:val="000000"/>
          <w:sz w:val="28"/>
        </w:rPr>
        <w:t>
                               Уәлиханов ауданының қорғаныс істері</w:t>
      </w:r>
      <w:r>
        <w:br/>
      </w:r>
      <w:r>
        <w:rPr>
          <w:rFonts w:ascii="Times New Roman"/>
          <w:b w:val="false"/>
          <w:i w:val="false"/>
          <w:color w:val="000000"/>
          <w:sz w:val="28"/>
        </w:rPr>
        <w:t>
                               жөніндегі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Жолдыбаев -              шақыру комиссия төрағасының</w:t>
      </w:r>
      <w:r>
        <w:br/>
      </w:r>
      <w:r>
        <w:rPr>
          <w:rFonts w:ascii="Times New Roman"/>
          <w:b w:val="false"/>
          <w:i w:val="false"/>
          <w:color w:val="000000"/>
          <w:sz w:val="28"/>
        </w:rPr>
        <w:t>
      Бауыржан Нәбиұлы         орынбасары, Солтүстік Қазақстан</w:t>
      </w:r>
      <w:r>
        <w:br/>
      </w:r>
      <w:r>
        <w:rPr>
          <w:rFonts w:ascii="Times New Roman"/>
          <w:b w:val="false"/>
          <w:i w:val="false"/>
          <w:color w:val="000000"/>
          <w:sz w:val="28"/>
        </w:rPr>
        <w:t>
                               облысының Уәлиханов ауданы әкімінің</w:t>
      </w:r>
      <w:r>
        <w:br/>
      </w:r>
      <w:r>
        <w:rPr>
          <w:rFonts w:ascii="Times New Roman"/>
          <w:b w:val="false"/>
          <w:i w:val="false"/>
          <w:color w:val="000000"/>
          <w:sz w:val="28"/>
        </w:rPr>
        <w:t>
                               орынбасары</w:t>
      </w:r>
      <w:r>
        <w:br/>
      </w:r>
      <w:r>
        <w:rPr>
          <w:rFonts w:ascii="Times New Roman"/>
          <w:b w:val="false"/>
          <w:i w:val="false"/>
          <w:color w:val="000000"/>
          <w:sz w:val="28"/>
        </w:rPr>
        <w:t>
</w:t>
      </w:r>
      <w:r>
        <w:rPr>
          <w:rFonts w:ascii="Times New Roman"/>
          <w:b/>
          <w:i w:val="false"/>
          <w:color w:val="000000"/>
          <w:sz w:val="28"/>
        </w:rPr>
        <w:t>      Комиссия м</w:t>
      </w:r>
      <w:r>
        <w:rPr>
          <w:rFonts w:ascii="Times New Roman"/>
          <w:b/>
          <w:i w:val="false"/>
          <w:color w:val="000000"/>
          <w:sz w:val="28"/>
        </w:rPr>
        <w:t>ү</w:t>
      </w:r>
      <w:r>
        <w:rPr>
          <w:rFonts w:ascii="Times New Roman"/>
          <w:b/>
          <w:i w:val="false"/>
          <w:color w:val="000000"/>
          <w:sz w:val="28"/>
        </w:rPr>
        <w:t>шелері:</w:t>
      </w:r>
    </w:p>
    <w:p>
      <w:pPr>
        <w:spacing w:after="0"/>
        <w:ind w:left="0"/>
        <w:jc w:val="both"/>
      </w:pPr>
      <w:r>
        <w:rPr>
          <w:rFonts w:ascii="Times New Roman"/>
          <w:b w:val="false"/>
          <w:i w:val="false"/>
          <w:color w:val="000000"/>
          <w:sz w:val="28"/>
        </w:rPr>
        <w:t>      Сыздықов -               «Солтүстік Қазақстан облысы</w:t>
      </w:r>
      <w:r>
        <w:br/>
      </w:r>
      <w:r>
        <w:rPr>
          <w:rFonts w:ascii="Times New Roman"/>
          <w:b w:val="false"/>
          <w:i w:val="false"/>
          <w:color w:val="000000"/>
          <w:sz w:val="28"/>
        </w:rPr>
        <w:t>
      Шоқан Сапарханұлы        Уәлиханов аудандық ішкі істер бөлімі»</w:t>
      </w:r>
      <w:r>
        <w:br/>
      </w:r>
      <w:r>
        <w:rPr>
          <w:rFonts w:ascii="Times New Roman"/>
          <w:b w:val="false"/>
          <w:i w:val="false"/>
          <w:color w:val="000000"/>
          <w:sz w:val="28"/>
        </w:rPr>
        <w:t>
                               мемлекеттік мекемесі бастығының</w:t>
      </w:r>
      <w:r>
        <w:br/>
      </w:r>
      <w:r>
        <w:rPr>
          <w:rFonts w:ascii="Times New Roman"/>
          <w:b w:val="false"/>
          <w:i w:val="false"/>
          <w:color w:val="000000"/>
          <w:sz w:val="28"/>
        </w:rPr>
        <w:t>
                               орынбасары</w:t>
      </w:r>
      <w:r>
        <w:br/>
      </w:r>
      <w:r>
        <w:rPr>
          <w:rFonts w:ascii="Times New Roman"/>
          <w:b w:val="false"/>
          <w:i w:val="false"/>
          <w:color w:val="000000"/>
          <w:sz w:val="28"/>
        </w:rPr>
        <w:t>
      Хасенова -               «Қазақстан Республикасы денсаулық</w:t>
      </w:r>
      <w:r>
        <w:br/>
      </w:r>
      <w:r>
        <w:rPr>
          <w:rFonts w:ascii="Times New Roman"/>
          <w:b w:val="false"/>
          <w:i w:val="false"/>
          <w:color w:val="000000"/>
          <w:sz w:val="28"/>
        </w:rPr>
        <w:t>
      Алма Ешімқызы            сақтау министрлігі Солтүстік Қазақстан</w:t>
      </w:r>
      <w:r>
        <w:br/>
      </w:r>
      <w:r>
        <w:rPr>
          <w:rFonts w:ascii="Times New Roman"/>
          <w:b w:val="false"/>
          <w:i w:val="false"/>
          <w:color w:val="000000"/>
          <w:sz w:val="28"/>
        </w:rPr>
        <w:t>
                               облысының әкімдігі Уәлиханов аудандық</w:t>
      </w:r>
      <w:r>
        <w:br/>
      </w:r>
      <w:r>
        <w:rPr>
          <w:rFonts w:ascii="Times New Roman"/>
          <w:b w:val="false"/>
          <w:i w:val="false"/>
          <w:color w:val="000000"/>
          <w:sz w:val="28"/>
        </w:rPr>
        <w:t>
                               орталық ауруханасы» коммуналдық</w:t>
      </w:r>
      <w:r>
        <w:br/>
      </w:r>
      <w:r>
        <w:rPr>
          <w:rFonts w:ascii="Times New Roman"/>
          <w:b w:val="false"/>
          <w:i w:val="false"/>
          <w:color w:val="000000"/>
          <w:sz w:val="28"/>
        </w:rPr>
        <w:t>
                               мемлекеттік қазыналық кәсіпорнының</w:t>
      </w:r>
      <w:r>
        <w:br/>
      </w:r>
      <w:r>
        <w:rPr>
          <w:rFonts w:ascii="Times New Roman"/>
          <w:b w:val="false"/>
          <w:i w:val="false"/>
          <w:color w:val="000000"/>
          <w:sz w:val="28"/>
        </w:rPr>
        <w:t>
                               бас дәрігерінің орынбасары,</w:t>
      </w:r>
      <w:r>
        <w:br/>
      </w:r>
      <w:r>
        <w:rPr>
          <w:rFonts w:ascii="Times New Roman"/>
          <w:b w:val="false"/>
          <w:i w:val="false"/>
          <w:color w:val="000000"/>
          <w:sz w:val="28"/>
        </w:rPr>
        <w:t>
                               медициналық комиссиясының төрайымы</w:t>
      </w:r>
      <w:r>
        <w:br/>
      </w:r>
      <w:r>
        <w:rPr>
          <w:rFonts w:ascii="Times New Roman"/>
          <w:b w:val="false"/>
          <w:i w:val="false"/>
          <w:color w:val="000000"/>
          <w:sz w:val="28"/>
        </w:rPr>
        <w:t>
      Утекина -                комиссияның хатшысы,</w:t>
      </w:r>
      <w:r>
        <w:br/>
      </w:r>
      <w:r>
        <w:rPr>
          <w:rFonts w:ascii="Times New Roman"/>
          <w:b w:val="false"/>
          <w:i w:val="false"/>
          <w:color w:val="000000"/>
          <w:sz w:val="28"/>
        </w:rPr>
        <w:t>
      Қымбат Өмірбекқызы       «Қазақстан Республикасы денсаулық</w:t>
      </w:r>
      <w:r>
        <w:br/>
      </w:r>
      <w:r>
        <w:rPr>
          <w:rFonts w:ascii="Times New Roman"/>
          <w:b w:val="false"/>
          <w:i w:val="false"/>
          <w:color w:val="000000"/>
          <w:sz w:val="28"/>
        </w:rPr>
        <w:t>
                               сақтау министрлігі Солтүстік Қазақстан</w:t>
      </w:r>
      <w:r>
        <w:br/>
      </w:r>
      <w:r>
        <w:rPr>
          <w:rFonts w:ascii="Times New Roman"/>
          <w:b w:val="false"/>
          <w:i w:val="false"/>
          <w:color w:val="000000"/>
          <w:sz w:val="28"/>
        </w:rPr>
        <w:t>
                               облысының әкімдігі Уәлиханов аудандық</w:t>
      </w:r>
      <w:r>
        <w:br/>
      </w:r>
      <w:r>
        <w:rPr>
          <w:rFonts w:ascii="Times New Roman"/>
          <w:b w:val="false"/>
          <w:i w:val="false"/>
          <w:color w:val="000000"/>
          <w:sz w:val="28"/>
        </w:rPr>
        <w:t>
                               орталық ауруханасы» коммуналдық</w:t>
      </w:r>
      <w:r>
        <w:br/>
      </w:r>
      <w:r>
        <w:rPr>
          <w:rFonts w:ascii="Times New Roman"/>
          <w:b w:val="false"/>
          <w:i w:val="false"/>
          <w:color w:val="000000"/>
          <w:sz w:val="28"/>
        </w:rPr>
        <w:t>
                               мемлекеттік қазыналық кәсіпорнының</w:t>
      </w:r>
      <w:r>
        <w:br/>
      </w:r>
      <w:r>
        <w:rPr>
          <w:rFonts w:ascii="Times New Roman"/>
          <w:b w:val="false"/>
          <w:i w:val="false"/>
          <w:color w:val="000000"/>
          <w:sz w:val="28"/>
        </w:rPr>
        <w:t>
                               туберкулезге қарсы бөлімшесінің</w:t>
      </w:r>
      <w:r>
        <w:br/>
      </w:r>
      <w:r>
        <w:rPr>
          <w:rFonts w:ascii="Times New Roman"/>
          <w:b w:val="false"/>
          <w:i w:val="false"/>
          <w:color w:val="000000"/>
          <w:sz w:val="28"/>
        </w:rPr>
        <w:t>
                               медбикесі</w:t>
      </w:r>
    </w:p>
    <w:bookmarkStart w:name="z12" w:id="3"/>
    <w:p>
      <w:pPr>
        <w:spacing w:after="0"/>
        <w:ind w:left="0"/>
        <w:jc w:val="both"/>
      </w:pPr>
      <w:r>
        <w:rPr>
          <w:rFonts w:ascii="Times New Roman"/>
          <w:b w:val="false"/>
          <w:i w:val="false"/>
          <w:color w:val="000000"/>
          <w:sz w:val="28"/>
        </w:rPr>
        <w:t>
«Бекітілген»</w:t>
      </w:r>
      <w:r>
        <w:br/>
      </w:r>
      <w:r>
        <w:rPr>
          <w:rFonts w:ascii="Times New Roman"/>
          <w:b w:val="false"/>
          <w:i w:val="false"/>
          <w:color w:val="000000"/>
          <w:sz w:val="28"/>
        </w:rPr>
        <w:t>
Аудан әкімдігінің</w:t>
      </w:r>
      <w:r>
        <w:br/>
      </w:r>
      <w:r>
        <w:rPr>
          <w:rFonts w:ascii="Times New Roman"/>
          <w:b w:val="false"/>
          <w:i w:val="false"/>
          <w:color w:val="000000"/>
          <w:sz w:val="28"/>
        </w:rPr>
        <w:t>
2011 ж. 24 наурыздағы</w:t>
      </w:r>
      <w:r>
        <w:br/>
      </w:r>
      <w:r>
        <w:rPr>
          <w:rFonts w:ascii="Times New Roman"/>
          <w:b w:val="false"/>
          <w:i w:val="false"/>
          <w:color w:val="000000"/>
          <w:sz w:val="28"/>
        </w:rPr>
        <w:t>
№ 80 қаулысына</w:t>
      </w:r>
      <w:r>
        <w:br/>
      </w:r>
      <w:r>
        <w:rPr>
          <w:rFonts w:ascii="Times New Roman"/>
          <w:b w:val="false"/>
          <w:i w:val="false"/>
          <w:color w:val="000000"/>
          <w:sz w:val="28"/>
        </w:rPr>
        <w:t>
№ 2-қосымша</w:t>
      </w:r>
    </w:p>
    <w:bookmarkEnd w:id="3"/>
    <w:p>
      <w:pPr>
        <w:spacing w:after="0"/>
        <w:ind w:left="0"/>
        <w:jc w:val="left"/>
      </w:pPr>
      <w:r>
        <w:rPr>
          <w:rFonts w:ascii="Times New Roman"/>
          <w:b/>
          <w:i w:val="false"/>
          <w:color w:val="000000"/>
        </w:rPr>
        <w:t xml:space="preserve"> Аудандық шақыру комиссияның резервтік ҚҰРАМЫ</w:t>
      </w:r>
    </w:p>
    <w:p>
      <w:pPr>
        <w:spacing w:after="0"/>
        <w:ind w:left="0"/>
        <w:jc w:val="both"/>
      </w:pPr>
      <w:r>
        <w:rPr>
          <w:rFonts w:ascii="Times New Roman"/>
          <w:b w:val="false"/>
          <w:i w:val="false"/>
          <w:color w:val="000000"/>
          <w:sz w:val="28"/>
        </w:rPr>
        <w:t>      Байсалдин -              комиссияның төрағасы, «Солтүстік</w:t>
      </w:r>
      <w:r>
        <w:br/>
      </w:r>
      <w:r>
        <w:rPr>
          <w:rFonts w:ascii="Times New Roman"/>
          <w:b w:val="false"/>
          <w:i w:val="false"/>
          <w:color w:val="000000"/>
          <w:sz w:val="28"/>
        </w:rPr>
        <w:t>
      Руслан Болатұлы          Қазақстан облысы Уәлиханов ауданының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бастығының</w:t>
      </w:r>
      <w:r>
        <w:br/>
      </w:r>
      <w:r>
        <w:rPr>
          <w:rFonts w:ascii="Times New Roman"/>
          <w:b w:val="false"/>
          <w:i w:val="false"/>
          <w:color w:val="000000"/>
          <w:sz w:val="28"/>
        </w:rPr>
        <w:t xml:space="preserve">
                               орынбасары – жұмылдыру даярлығы және </w:t>
      </w:r>
      <w:r>
        <w:br/>
      </w:r>
      <w:r>
        <w:rPr>
          <w:rFonts w:ascii="Times New Roman"/>
          <w:b w:val="false"/>
          <w:i w:val="false"/>
          <w:color w:val="000000"/>
          <w:sz w:val="28"/>
        </w:rPr>
        <w:t>
                               аумақтық бөлімшесінің бастығы</w:t>
      </w:r>
      <w:r>
        <w:br/>
      </w:r>
      <w:r>
        <w:rPr>
          <w:rFonts w:ascii="Times New Roman"/>
          <w:b w:val="false"/>
          <w:i w:val="false"/>
          <w:color w:val="000000"/>
          <w:sz w:val="28"/>
        </w:rPr>
        <w:t>
      Аққожина -               комиссия төрағасының орынбасары,</w:t>
      </w:r>
      <w:r>
        <w:br/>
      </w:r>
      <w:r>
        <w:rPr>
          <w:rFonts w:ascii="Times New Roman"/>
          <w:b w:val="false"/>
          <w:i w:val="false"/>
          <w:color w:val="000000"/>
          <w:sz w:val="28"/>
        </w:rPr>
        <w:t>
      Нәжиба Рашидқызы         Солтүстік Қазақстан облысының</w:t>
      </w:r>
      <w:r>
        <w:br/>
      </w:r>
      <w:r>
        <w:rPr>
          <w:rFonts w:ascii="Times New Roman"/>
          <w:b w:val="false"/>
          <w:i w:val="false"/>
          <w:color w:val="000000"/>
          <w:sz w:val="28"/>
        </w:rPr>
        <w:t>
                               Уәлиханов ауданының ішкі саясат</w:t>
      </w:r>
      <w:r>
        <w:br/>
      </w:r>
      <w:r>
        <w:rPr>
          <w:rFonts w:ascii="Times New Roman"/>
          <w:b w:val="false"/>
          <w:i w:val="false"/>
          <w:color w:val="000000"/>
          <w:sz w:val="28"/>
        </w:rPr>
        <w:t>
                               бөлімінің бастығы</w:t>
      </w:r>
      <w:r>
        <w:br/>
      </w:r>
      <w:r>
        <w:rPr>
          <w:rFonts w:ascii="Times New Roman"/>
          <w:b w:val="false"/>
          <w:i w:val="false"/>
          <w:color w:val="000000"/>
          <w:sz w:val="28"/>
        </w:rPr>
        <w:t>
</w:t>
      </w:r>
      <w:r>
        <w:rPr>
          <w:rFonts w:ascii="Times New Roman"/>
          <w:b/>
          <w:i w:val="false"/>
          <w:color w:val="000000"/>
          <w:sz w:val="28"/>
        </w:rPr>
        <w:t>      Комиссия мүшелері:</w:t>
      </w:r>
    </w:p>
    <w:p>
      <w:pPr>
        <w:spacing w:after="0"/>
        <w:ind w:left="0"/>
        <w:jc w:val="both"/>
      </w:pPr>
      <w:r>
        <w:rPr>
          <w:rFonts w:ascii="Times New Roman"/>
          <w:b w:val="false"/>
          <w:i w:val="false"/>
          <w:color w:val="000000"/>
          <w:sz w:val="28"/>
        </w:rPr>
        <w:t>      Жомартов -               «Солтүстік Қазақстан облысы</w:t>
      </w:r>
      <w:r>
        <w:br/>
      </w:r>
      <w:r>
        <w:rPr>
          <w:rFonts w:ascii="Times New Roman"/>
          <w:b w:val="false"/>
          <w:i w:val="false"/>
          <w:color w:val="000000"/>
          <w:sz w:val="28"/>
        </w:rPr>
        <w:t>
      Имамбай Қапышұлы         Уәлиханов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Каженова -               «Қазақстан Республикасы денсаулық</w:t>
      </w:r>
      <w:r>
        <w:br/>
      </w:r>
      <w:r>
        <w:rPr>
          <w:rFonts w:ascii="Times New Roman"/>
          <w:b w:val="false"/>
          <w:i w:val="false"/>
          <w:color w:val="000000"/>
          <w:sz w:val="28"/>
        </w:rPr>
        <w:t>
      Зейнеп Қойшыбекқызы      сақтау министрлігі Солтүстік Қазақстан</w:t>
      </w:r>
      <w:r>
        <w:br/>
      </w:r>
      <w:r>
        <w:rPr>
          <w:rFonts w:ascii="Times New Roman"/>
          <w:b w:val="false"/>
          <w:i w:val="false"/>
          <w:color w:val="000000"/>
          <w:sz w:val="28"/>
        </w:rPr>
        <w:t>
                               облысының әкімдігі Уәлиханов аудандық</w:t>
      </w:r>
      <w:r>
        <w:br/>
      </w:r>
      <w:r>
        <w:rPr>
          <w:rFonts w:ascii="Times New Roman"/>
          <w:b w:val="false"/>
          <w:i w:val="false"/>
          <w:color w:val="000000"/>
          <w:sz w:val="28"/>
        </w:rPr>
        <w:t>
                               орталық ауруханасы» коммуналдық</w:t>
      </w:r>
      <w:r>
        <w:br/>
      </w:r>
      <w:r>
        <w:rPr>
          <w:rFonts w:ascii="Times New Roman"/>
          <w:b w:val="false"/>
          <w:i w:val="false"/>
          <w:color w:val="000000"/>
          <w:sz w:val="28"/>
        </w:rPr>
        <w:t>
                               мемлекеттік қазыналық кәсіпорнының</w:t>
      </w:r>
      <w:r>
        <w:br/>
      </w:r>
      <w:r>
        <w:rPr>
          <w:rFonts w:ascii="Times New Roman"/>
          <w:b w:val="false"/>
          <w:i w:val="false"/>
          <w:color w:val="000000"/>
          <w:sz w:val="28"/>
        </w:rPr>
        <w:t>
                               терапевт дәрігері, медициналық</w:t>
      </w:r>
      <w:r>
        <w:br/>
      </w:r>
      <w:r>
        <w:rPr>
          <w:rFonts w:ascii="Times New Roman"/>
          <w:b w:val="false"/>
          <w:i w:val="false"/>
          <w:color w:val="000000"/>
          <w:sz w:val="28"/>
        </w:rPr>
        <w:t>
                               комиссияның төрайымы</w:t>
      </w:r>
      <w:r>
        <w:br/>
      </w:r>
      <w:r>
        <w:rPr>
          <w:rFonts w:ascii="Times New Roman"/>
          <w:b w:val="false"/>
          <w:i w:val="false"/>
          <w:color w:val="000000"/>
          <w:sz w:val="28"/>
        </w:rPr>
        <w:t>
      Жаркина -                комиссияның хатшысы,</w:t>
      </w:r>
      <w:r>
        <w:br/>
      </w:r>
      <w:r>
        <w:rPr>
          <w:rFonts w:ascii="Times New Roman"/>
          <w:b w:val="false"/>
          <w:i w:val="false"/>
          <w:color w:val="000000"/>
          <w:sz w:val="28"/>
        </w:rPr>
        <w:t>
      Әлия Кабиқызы            «Қазақстан Республикасы денсаулық</w:t>
      </w:r>
      <w:r>
        <w:br/>
      </w:r>
      <w:r>
        <w:rPr>
          <w:rFonts w:ascii="Times New Roman"/>
          <w:b w:val="false"/>
          <w:i w:val="false"/>
          <w:color w:val="000000"/>
          <w:sz w:val="28"/>
        </w:rPr>
        <w:t>
                               сақтау министрлігі Солтүстік Қазақстан</w:t>
      </w:r>
      <w:r>
        <w:br/>
      </w:r>
      <w:r>
        <w:rPr>
          <w:rFonts w:ascii="Times New Roman"/>
          <w:b w:val="false"/>
          <w:i w:val="false"/>
          <w:color w:val="000000"/>
          <w:sz w:val="28"/>
        </w:rPr>
        <w:t>
                               облысының әкімдігі Уәлиханов аудандық</w:t>
      </w:r>
      <w:r>
        <w:br/>
      </w:r>
      <w:r>
        <w:rPr>
          <w:rFonts w:ascii="Times New Roman"/>
          <w:b w:val="false"/>
          <w:i w:val="false"/>
          <w:color w:val="000000"/>
          <w:sz w:val="28"/>
        </w:rPr>
        <w:t>
                               орталық ауруханасы» коммуналдық</w:t>
      </w:r>
      <w:r>
        <w:br/>
      </w:r>
      <w:r>
        <w:rPr>
          <w:rFonts w:ascii="Times New Roman"/>
          <w:b w:val="false"/>
          <w:i w:val="false"/>
          <w:color w:val="000000"/>
          <w:sz w:val="28"/>
        </w:rPr>
        <w:t>
                               мемлекеттік қазыналық кәсіпорнының</w:t>
      </w:r>
      <w:r>
        <w:br/>
      </w:r>
      <w:r>
        <w:rPr>
          <w:rFonts w:ascii="Times New Roman"/>
          <w:b w:val="false"/>
          <w:i w:val="false"/>
          <w:color w:val="000000"/>
          <w:sz w:val="28"/>
        </w:rPr>
        <w:t>
                               поликлиникасының медбикесі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