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84e" w14:textId="d78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24 желтоқсандағы N 6-25с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2011 жылғы 7 қазандағы N 2-34с шешімі. Солтүстік Қазақстан облысының Әділет департаментінде 2011 жылғы 3 қарашада N 13-13-146 тіркелді. Қолдану мерзімінің өтуіне байланысты күшін жойды (Солтүстік Қазақстан облысы Уәлиханов ауданы мәслихатының 2012 жылғы 10 желтоқсандағы N 02-03-03/237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мәслихатының 2012.12.10 N 02-03-03/237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аудандық мәслихаттың 2010 жылғы 24 желтоқсандағы № 6-25с (2011 жылғы 25 қаңтардағы № 13-13-135 нормативтік құқықтық актілерді мемлекеттік тіркеу тізілімінде тіркелген және 2011 жылғы 31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1 837 558,3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163 999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– 11 959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1 657 449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1 852 608,6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177 383,4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178 213,4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9 200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дефициті – - 201 633,7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 қолдану) қаржыландыру – 201 633,7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тармақтың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сумен жабдықтау бойынша инвестициялық жобаларды іске асыруға – 1392 мың теңге;»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тармақтың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бір тұрғын үй салуға, соның ішінде жобалы сметалық құжаттама әзірлеу – 7 000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 қосымшасы осы шешімнің 1 қосымшасына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Ұ. Сағындыков                              Ә. Бейсенбаев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«Уәлиханов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Ғабдуллин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2-34с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6-25с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Уәлиханов ауданының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833"/>
        <w:gridCol w:w="705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1 837 558,3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1 657 449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93"/>
        <w:gridCol w:w="693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1 852 608,6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172 168,0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1 213 811,0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1 118 792,0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142 903,0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23 858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24 666,0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74 307,2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281,2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47 249,0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77 238,0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177 383,4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70 413,4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(профициті) дефициті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-201 633,7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201 633,7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