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11da" w14:textId="0261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"Уәлиханов ауданы бойынша төлемдердің жеке түрдегі мөлшерлемесі туралы" аудандық мәслихаттың 2009 жылғы 22 маусымдағы N 7-14с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2011 жылғы 8 желтоқсандағы N 4-36с шешімі. Солтүстік Қазақстан облысының Әділет департаментінде 2012 жылғы 6 қаңтарда N 13-13-152 тіркелді. Күші жойылды - Солтүстік Қазақстан облысы Уәлиханов ауданы мәслихатының 2015 жылғы 2 шілдедегі N 11-33с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Солтүстік Қазақстан облысы Уәлиханов ауданы мәслихатының 02.07.2015 </w:t>
      </w:r>
      <w:r>
        <w:rPr>
          <w:rFonts w:ascii="Times New Roman"/>
          <w:b w:val="false"/>
          <w:i w:val="false"/>
          <w:color w:val="ff0000"/>
          <w:sz w:val="28"/>
        </w:rPr>
        <w:t>N 11-33с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Қазақстан Республикасының 2008 жылғы 10 желтоқсандағы № 99-IV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"Уәлиханов ауданы бойынша төлемдердің жеке түрдегі мөлшерлемесі туралы" аудандық мәслихаттың 2009 жылғы 22 маусымдағы № 7-14с (2009 жылғы 10 шілдедегі № 13-13-108 нормативтік құқықтық актілерді мемлекеттік тіркеу тізілімінде тіркелген және 2009 жылғы 20 шідледегі "Шұғыла" және "Ел тынысы"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шешімнің 4-қосымшасы осы шешімге 1-қосымшаға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КЕЛІСІЛГЕН: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"Уәлиханов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басқармасы"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Колышпаев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4-36с шешіміне №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7-14с шешіміне №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қызмет түрлеріне салық сомасының белгіленген мөлшерлемесі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4812"/>
        <w:gridCol w:w="5972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Тiркелген салықтың базалық ставкаларының мөлшерi (айлық есептiк көрсеткiш)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