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ce0" w14:textId="fba3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 ақын ауданы мәслихатының 2010 жылғы 23 желтоқсандағы N 32/2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2011 жылғы 21 қарашадағы N 43/1 шешімі. Солтүстік Қазақстан облысының Әділет департаментінде 2011 жылғы 21 желтоқсанда N 13-14-140 тіркелді. Күші жойылды - Солтүстік Қазақстан облысы Шал ақын аудандық мәслихатының 2012 жылғы 6 наурыздағы N 2/9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2012.03.06 N 2/9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Шал ақын ауданы мәслихатының 2010 жылғы 23 желтоқсандағы № 32/2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қаңтардағы 13-14-123 нормативтік құқықтық актілерді мемлекеттік тіркеу Тізілімінде тіркелген, 2011 жылғы 4 ақпандағы № 6 «Парыз» аудандық газетінде және 2011 жылғы 4 ақпандағы № 6 «Новатор»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1), 2), 3), 4), 5), 6) тармақшалар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кіріс – 1981739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13350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1767243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1972629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таза бюджеттік несиелеу – 3573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3810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операциялар бойынша сальдо – 15825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сатқаннан түскен түсімдер – 15825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– – 10288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бюджеттің дефицитін қаржыландыру – 10288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түсуі – 52810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займдарды жабу – 49237 мың теңге.»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1, 4, 5, 7-қосымшалар 1, 2, 3, 4-қосымшаларына сай жаңа басылымда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XLIII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Құрманқұлов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XLIII сессиясының № 43/1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693"/>
        <w:gridCol w:w="7933"/>
        <w:gridCol w:w="159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7833"/>
        <w:gridCol w:w="16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1361789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тәрбиешілері мен мұғалімдерге біліктілік талаптары үшін үстемақы көлемін арттыру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110558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көркейтуді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саласында жергілікті деңгейде мемлекеттік саясатты жүзеге асыру қызметтері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Қорымдардың (биотермиялық қорлардың)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аулауды және жоюды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XLIII сессиясының № 43/1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451-007-000 "Жергілікті өкілетті органдардың шешімі бойынша мұқтаж азаматтардың жеке санаттарына әлеуметтік көмек" бағдарламасы бойынша 2011 жылға арналған жергілікті өкілетті органдардың шешімі бойынша мұқтаж азаматтардың жеке санаттарына төлемдер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3"/>
        <w:gridCol w:w="1553"/>
      </w:tblGrid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түрі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оларға тең азаматтарға жасанды тіс салдыру бойынша шығындарды орнына келтіру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емделуге төлем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 көрсеткенге кеткен шығындарды орнына келтіру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 ауруымен ауыратындарға қосымша тамақтану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шығындарын төлеуге Ұлы Отан соғысының қатысушылары мен мүгедектеріне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баруға авиатураға Ұлы Отан соғысының қатысушылары мен мүгедектеріне шығындарды орнына келтіру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балаға депозитке 160 АЕК бойынша 4 бала туғанда берілетін әлеуметтік көмек көрсетуге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салдарынан зардап шеккен отбасыларына (азаматтарға) бір реттік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медицина мамандарына көтерме ақы төлеуге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XLIII сессиясының № 43/1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693"/>
        <w:gridCol w:w="1713"/>
        <w:gridCol w:w="1093"/>
        <w:gridCol w:w="1513"/>
        <w:gridCol w:w="1833"/>
        <w:gridCol w:w="1713"/>
        <w:gridCol w:w="1673"/>
      </w:tblGrid>
      <w:tr>
        <w:trPr>
          <w:trHeight w:val="3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XLIII сессиясының № 43/1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693"/>
        <w:gridCol w:w="7753"/>
        <w:gridCol w:w="17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191899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ұйымдарының тәрбиешілері мен мектеп мұғалімдеріне, біліктілік санаттарына үстем ақы көлемін арттыруға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үй сатып алу және (немесе) құрылысы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бойынша шаралрды жүзеге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үшін бюджеттік несиелер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53"/>
        <w:gridCol w:w="1173"/>
        <w:gridCol w:w="1293"/>
        <w:gridCol w:w="1613"/>
        <w:gridCol w:w="1553"/>
        <w:gridCol w:w="1593"/>
        <w:gridCol w:w="159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трансферттер</w:t>
            </w:r>
          </w:p>
        </w:tc>
      </w:tr>
      <w:tr>
        <w:trPr>
          <w:trHeight w:val="14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жол картасы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