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12291" w14:textId="91122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Шал ақын аудандық мәслихатының 2011 жылғы 21 желтоқсандағы N 44/1 шешімі. Солтүстік Қазақстан облысының Әділет департаментінде 2012 жылғы 16 қаңтарда N 13-14-144 тіркелді. Күші жойылды - Солтүстік Қазақстан облысы Шал ақын аудандық мәслихатының 2013 жылғы 26 ақпандағы N 13/11 шешімімен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Шал ақын аудандық мәслихатының 26.02.2013 N 13/11 шешімімен</w:t>
      </w:r>
    </w:p>
    <w:bookmarkEnd w:id="0"/>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 95-IV Бюджеттік кодексі </w:t>
      </w:r>
      <w:r>
        <w:rPr>
          <w:rFonts w:ascii="Times New Roman"/>
          <w:b w:val="false"/>
          <w:i w:val="false"/>
          <w:color w:val="000000"/>
          <w:sz w:val="28"/>
        </w:rPr>
        <w:t>75-бабына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 148-11 Заңы </w:t>
      </w:r>
      <w:r>
        <w:rPr>
          <w:rFonts w:ascii="Times New Roman"/>
          <w:b w:val="false"/>
          <w:i w:val="false"/>
          <w:color w:val="000000"/>
          <w:sz w:val="28"/>
        </w:rPr>
        <w:t>6-бабына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2-қосымшаларға</w:t>
      </w:r>
      <w:r>
        <w:rPr>
          <w:rFonts w:ascii="Times New Roman"/>
          <w:b w:val="false"/>
          <w:i w:val="false"/>
          <w:color w:val="000000"/>
          <w:sz w:val="28"/>
        </w:rPr>
        <w:t xml:space="preserve"> сәйкес 2012-2014 жылдарға арналған аудандық бюджет бекітілсін, оның ішінде 2012 жылға арналған келесі көлемде:</w:t>
      </w:r>
      <w:r>
        <w:br/>
      </w:r>
      <w:r>
        <w:rPr>
          <w:rFonts w:ascii="Times New Roman"/>
          <w:b w:val="false"/>
          <w:i w:val="false"/>
          <w:color w:val="000000"/>
          <w:sz w:val="28"/>
        </w:rPr>
        <w:t>
      1) кірістер – 2195529,0 мың теңге, оның ішінде:</w:t>
      </w:r>
      <w:r>
        <w:br/>
      </w:r>
      <w:r>
        <w:rPr>
          <w:rFonts w:ascii="Times New Roman"/>
          <w:b w:val="false"/>
          <w:i w:val="false"/>
          <w:color w:val="000000"/>
          <w:sz w:val="28"/>
        </w:rPr>
        <w:t>
      салықтық түсімдерге – 221427,4 мың теңге;</w:t>
      </w:r>
      <w:r>
        <w:br/>
      </w:r>
      <w:r>
        <w:rPr>
          <w:rFonts w:ascii="Times New Roman"/>
          <w:b w:val="false"/>
          <w:i w:val="false"/>
          <w:color w:val="000000"/>
          <w:sz w:val="28"/>
        </w:rPr>
        <w:t>
      салықтық емес түсімдерге – 7314,6 мың теңге;</w:t>
      </w:r>
      <w:r>
        <w:br/>
      </w:r>
      <w:r>
        <w:rPr>
          <w:rFonts w:ascii="Times New Roman"/>
          <w:b w:val="false"/>
          <w:i w:val="false"/>
          <w:color w:val="000000"/>
          <w:sz w:val="28"/>
        </w:rPr>
        <w:t>
      негізгі капиталды сатқаннан түскен түсімдерге – 97564,9 мың теңге;</w:t>
      </w:r>
      <w:r>
        <w:br/>
      </w:r>
      <w:r>
        <w:rPr>
          <w:rFonts w:ascii="Times New Roman"/>
          <w:b w:val="false"/>
          <w:i w:val="false"/>
          <w:color w:val="000000"/>
          <w:sz w:val="28"/>
        </w:rPr>
        <w:t>
      трансферттердің түсімі – 1869222,1 мың теңге;</w:t>
      </w:r>
      <w:r>
        <w:br/>
      </w:r>
      <w:r>
        <w:rPr>
          <w:rFonts w:ascii="Times New Roman"/>
          <w:b w:val="false"/>
          <w:i w:val="false"/>
          <w:color w:val="000000"/>
          <w:sz w:val="28"/>
        </w:rPr>
        <w:t xml:space="preserve">
      2) шығындар – 2223032,0 мың теңге; </w:t>
      </w:r>
      <w:r>
        <w:br/>
      </w:r>
      <w:r>
        <w:rPr>
          <w:rFonts w:ascii="Times New Roman"/>
          <w:b w:val="false"/>
          <w:i w:val="false"/>
          <w:color w:val="000000"/>
          <w:sz w:val="28"/>
        </w:rPr>
        <w:t>
      3) таза бюджеттік несиелеу – 3435,7 мың теңге, оның ішінде:</w:t>
      </w:r>
      <w:r>
        <w:br/>
      </w:r>
      <w:r>
        <w:rPr>
          <w:rFonts w:ascii="Times New Roman"/>
          <w:b w:val="false"/>
          <w:i w:val="false"/>
          <w:color w:val="000000"/>
          <w:sz w:val="28"/>
        </w:rPr>
        <w:t>
      бюджеттік несиелер – 3926,8 мың теңге;</w:t>
      </w:r>
      <w:r>
        <w:br/>
      </w:r>
      <w:r>
        <w:rPr>
          <w:rFonts w:ascii="Times New Roman"/>
          <w:b w:val="false"/>
          <w:i w:val="false"/>
          <w:color w:val="000000"/>
          <w:sz w:val="28"/>
        </w:rPr>
        <w:t>
      бюджеттік несиелерді өтеу – 491,1 мың теңге;»;</w:t>
      </w:r>
      <w:r>
        <w:br/>
      </w:r>
      <w:r>
        <w:rPr>
          <w:rFonts w:ascii="Times New Roman"/>
          <w:b w:val="false"/>
          <w:i w:val="false"/>
          <w:color w:val="000000"/>
          <w:sz w:val="28"/>
        </w:rPr>
        <w:t>
      4) қаржы активтерімен операциялар бойынша сальдо – 10000,0 мың теңге, оның ішінде;</w:t>
      </w:r>
      <w:r>
        <w:br/>
      </w:r>
      <w:r>
        <w:rPr>
          <w:rFonts w:ascii="Times New Roman"/>
          <w:b w:val="false"/>
          <w:i w:val="false"/>
          <w:color w:val="000000"/>
          <w:sz w:val="28"/>
        </w:rPr>
        <w:t>
      қаржылық активтерді сатып алу – 10000,0 мың теңге;</w:t>
      </w:r>
      <w:r>
        <w:br/>
      </w:r>
      <w:r>
        <w:rPr>
          <w:rFonts w:ascii="Times New Roman"/>
          <w:b w:val="false"/>
          <w:i w:val="false"/>
          <w:color w:val="000000"/>
          <w:sz w:val="28"/>
        </w:rPr>
        <w:t>
      5) бюджет тапшылығы – – 40938,7 мың теңге;</w:t>
      </w:r>
      <w:r>
        <w:br/>
      </w:r>
      <w:r>
        <w:rPr>
          <w:rFonts w:ascii="Times New Roman"/>
          <w:b w:val="false"/>
          <w:i w:val="false"/>
          <w:color w:val="000000"/>
          <w:sz w:val="28"/>
        </w:rPr>
        <w:t>
      6) бюджет тапшылығын қаржыландыру – 40938,7 мың теңге;</w:t>
      </w:r>
      <w:r>
        <w:br/>
      </w:r>
      <w:r>
        <w:rPr>
          <w:rFonts w:ascii="Times New Roman"/>
          <w:b w:val="false"/>
          <w:i w:val="false"/>
          <w:color w:val="000000"/>
          <w:sz w:val="28"/>
        </w:rPr>
        <w:t>
      займдардың түсімі – 3926,8 мың теңге;</w:t>
      </w:r>
      <w:r>
        <w:br/>
      </w:r>
      <w:r>
        <w:rPr>
          <w:rFonts w:ascii="Times New Roman"/>
          <w:b w:val="false"/>
          <w:i w:val="false"/>
          <w:color w:val="000000"/>
          <w:sz w:val="28"/>
        </w:rPr>
        <w:t>
      займдарды өтеу – 491,1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Шал ақын аудандық мәслихаттың 2012.12.04 </w:t>
      </w:r>
      <w:r>
        <w:rPr>
          <w:rFonts w:ascii="Times New Roman"/>
          <w:b w:val="false"/>
          <w:i w:val="false"/>
          <w:color w:val="000000"/>
          <w:sz w:val="28"/>
        </w:rPr>
        <w:t>N 10/1</w:t>
      </w:r>
      <w:r>
        <w:rPr>
          <w:rFonts w:ascii="Times New Roman"/>
          <w:b w:val="false"/>
          <w:i w:val="false"/>
          <w:color w:val="ff0000"/>
          <w:sz w:val="28"/>
        </w:rPr>
        <w:t xml:space="preserve"> Шешімімен (2012.01.01 бастап күшіне енеді)</w:t>
      </w:r>
      <w:r>
        <w:br/>
      </w:r>
      <w:r>
        <w:rPr>
          <w:rFonts w:ascii="Times New Roman"/>
          <w:b w:val="false"/>
          <w:i w:val="false"/>
          <w:color w:val="000000"/>
          <w:sz w:val="28"/>
        </w:rPr>
        <w:t>
</w:t>
      </w:r>
      <w:r>
        <w:rPr>
          <w:rFonts w:ascii="Times New Roman"/>
          <w:b w:val="false"/>
          <w:i w:val="false"/>
          <w:color w:val="000000"/>
          <w:sz w:val="28"/>
        </w:rPr>
        <w:t xml:space="preserve">
      2. 2012 жылға арналған аудандық бюджеттің кірісі Қазақстан Республикасының Бюджеттік кодексіне сәйкес, келесі салықтық түсімдер есебінен құрылды деп белгіленсін: </w:t>
      </w:r>
      <w:r>
        <w:br/>
      </w:r>
      <w:r>
        <w:rPr>
          <w:rFonts w:ascii="Times New Roman"/>
          <w:b w:val="false"/>
          <w:i w:val="false"/>
          <w:color w:val="000000"/>
          <w:sz w:val="28"/>
        </w:rPr>
        <w:t xml:space="preserve">
      бір реттік талондар бойынша қызметтерін жүзеге асыратын, жеке тұлғалардан алынатын жеке табыс салығы; </w:t>
      </w:r>
      <w:r>
        <w:br/>
      </w:r>
      <w:r>
        <w:rPr>
          <w:rFonts w:ascii="Times New Roman"/>
          <w:b w:val="false"/>
          <w:i w:val="false"/>
          <w:color w:val="000000"/>
          <w:sz w:val="28"/>
        </w:rPr>
        <w:t>
      әлеуметтік салық;</w:t>
      </w:r>
      <w:r>
        <w:br/>
      </w:r>
      <w:r>
        <w:rPr>
          <w:rFonts w:ascii="Times New Roman"/>
          <w:b w:val="false"/>
          <w:i w:val="false"/>
          <w:color w:val="000000"/>
          <w:sz w:val="28"/>
        </w:rPr>
        <w:t>
      меншікке салынатын салықтар;</w:t>
      </w:r>
      <w:r>
        <w:br/>
      </w:r>
      <w:r>
        <w:rPr>
          <w:rFonts w:ascii="Times New Roman"/>
          <w:b w:val="false"/>
          <w:i w:val="false"/>
          <w:color w:val="000000"/>
          <w:sz w:val="28"/>
        </w:rPr>
        <w:t>
      тауарларға, жұмыстар мен қызметтерге ішкі салықтар;</w:t>
      </w:r>
      <w:r>
        <w:br/>
      </w:r>
      <w:r>
        <w:rPr>
          <w:rFonts w:ascii="Times New Roman"/>
          <w:b w:val="false"/>
          <w:i w:val="false"/>
          <w:color w:val="000000"/>
          <w:sz w:val="28"/>
        </w:rPr>
        <w:t>
      заңды түрде маңызды әрекет жасағаны үшін және (немесе) оған уәкілетті мемлекеттік орган немесе лауазымды тұлғаның құжатты бергені үшін алынатын міндетті төлемдер.</w:t>
      </w:r>
      <w:r>
        <w:br/>
      </w:r>
      <w:r>
        <w:rPr>
          <w:rFonts w:ascii="Times New Roman"/>
          <w:b w:val="false"/>
          <w:i w:val="false"/>
          <w:color w:val="000000"/>
          <w:sz w:val="28"/>
        </w:rPr>
        <w:t xml:space="preserve">
      Аудандық бюджетке 100 пайыз көлемінде бір реттік талондар бойынша қызметін жүзеге асыратын жеке тұлғалардан жеке табыс салығының және әлеуметтік салықтың кірістерін тарату нормативі белгіленсін. </w:t>
      </w:r>
      <w:r>
        <w:br/>
      </w:r>
      <w:r>
        <w:rPr>
          <w:rFonts w:ascii="Times New Roman"/>
          <w:b w:val="false"/>
          <w:i w:val="false"/>
          <w:color w:val="000000"/>
          <w:sz w:val="28"/>
        </w:rPr>
        <w:t>
</w:t>
      </w:r>
      <w:r>
        <w:rPr>
          <w:rFonts w:ascii="Times New Roman"/>
          <w:b w:val="false"/>
          <w:i w:val="false"/>
          <w:color w:val="000000"/>
          <w:sz w:val="28"/>
        </w:rPr>
        <w:t xml:space="preserve">
      3. 2012 жылға арналған аудандық бюджеттің кірісі келесі салықтық емес түсімдер есебінен құрылады деп белгіленсін: </w:t>
      </w:r>
      <w:r>
        <w:br/>
      </w:r>
      <w:r>
        <w:rPr>
          <w:rFonts w:ascii="Times New Roman"/>
          <w:b w:val="false"/>
          <w:i w:val="false"/>
          <w:color w:val="000000"/>
          <w:sz w:val="28"/>
        </w:rPr>
        <w:t>
      мемлекеттік меншіктен түскетін кіріс;</w:t>
      </w:r>
      <w:r>
        <w:br/>
      </w:r>
      <w:r>
        <w:rPr>
          <w:rFonts w:ascii="Times New Roman"/>
          <w:b w:val="false"/>
          <w:i w:val="false"/>
          <w:color w:val="000000"/>
          <w:sz w:val="28"/>
        </w:rPr>
        <w:t>
      өзге салықтық емес түсімдер.</w:t>
      </w:r>
      <w:r>
        <w:br/>
      </w:r>
      <w:r>
        <w:rPr>
          <w:rFonts w:ascii="Times New Roman"/>
          <w:b w:val="false"/>
          <w:i w:val="false"/>
          <w:color w:val="000000"/>
          <w:sz w:val="28"/>
        </w:rPr>
        <w:t>
</w:t>
      </w:r>
      <w:r>
        <w:rPr>
          <w:rFonts w:ascii="Times New Roman"/>
          <w:b w:val="false"/>
          <w:i w:val="false"/>
          <w:color w:val="000000"/>
          <w:sz w:val="28"/>
        </w:rPr>
        <w:t>
      4. Аудандық бюджеттің кірісі келесілер есебінен құрылады деп белгіленсін:</w:t>
      </w:r>
      <w:r>
        <w:br/>
      </w:r>
      <w:r>
        <w:rPr>
          <w:rFonts w:ascii="Times New Roman"/>
          <w:b w:val="false"/>
          <w:i w:val="false"/>
          <w:color w:val="000000"/>
          <w:sz w:val="28"/>
        </w:rPr>
        <w:t>
      негізгі капиталды сатқаннан түскен түсімдер;</w:t>
      </w:r>
      <w:r>
        <w:br/>
      </w:r>
      <w:r>
        <w:rPr>
          <w:rFonts w:ascii="Times New Roman"/>
          <w:b w:val="false"/>
          <w:i w:val="false"/>
          <w:color w:val="000000"/>
          <w:sz w:val="28"/>
        </w:rPr>
        <w:t>
</w:t>
      </w:r>
      <w:r>
        <w:rPr>
          <w:rFonts w:ascii="Times New Roman"/>
          <w:b w:val="false"/>
          <w:i w:val="false"/>
          <w:color w:val="000000"/>
          <w:sz w:val="28"/>
        </w:rPr>
        <w:t xml:space="preserve">
      5. Облыстық бюджеттен аудандық бюджетке берілген бюджеттік субвенция түсімі – 1543113 мың теңге соммасында бекітілсін.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4-қосымшаға</w:t>
      </w:r>
      <w:r>
        <w:rPr>
          <w:rFonts w:ascii="Times New Roman"/>
          <w:b w:val="false"/>
          <w:i w:val="false"/>
          <w:color w:val="000000"/>
          <w:sz w:val="28"/>
        </w:rPr>
        <w:t xml:space="preserve"> сай 451-007-000 «Жергілікті өкілетті органдардың шешімі бойынша мұқтаж азаматтардың жеке санаттарына әлеуметтік көмек» бағдарламасы бойынша 2012 жылға арналған жергілікті өкілетті органдардың шешімі бойынша мұқтаж азаматтардың жеке санаттарына төлемдер тізімі бекітілсін. </w:t>
      </w:r>
      <w:r>
        <w:br/>
      </w:r>
      <w:r>
        <w:rPr>
          <w:rFonts w:ascii="Times New Roman"/>
          <w:b w:val="false"/>
          <w:i w:val="false"/>
          <w:color w:val="000000"/>
          <w:sz w:val="28"/>
        </w:rPr>
        <w:t>
</w:t>
      </w:r>
      <w:r>
        <w:rPr>
          <w:rFonts w:ascii="Times New Roman"/>
          <w:b w:val="false"/>
          <w:i w:val="false"/>
          <w:color w:val="000000"/>
          <w:sz w:val="28"/>
        </w:rPr>
        <w:t>
      7.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7-қосымшаларға</w:t>
      </w:r>
      <w:r>
        <w:rPr>
          <w:rFonts w:ascii="Times New Roman"/>
          <w:b w:val="false"/>
          <w:i w:val="false"/>
          <w:color w:val="000000"/>
          <w:sz w:val="28"/>
        </w:rPr>
        <w:t xml:space="preserve"> сай 2012-2014 жылдарға арналған Сергеевка қаласы мен селолық округтардың бюджеттік бағдарламалары бекітілсін.</w:t>
      </w:r>
      <w:r>
        <w:br/>
      </w:r>
      <w:r>
        <w:rPr>
          <w:rFonts w:ascii="Times New Roman"/>
          <w:b w:val="false"/>
          <w:i w:val="false"/>
          <w:color w:val="000000"/>
          <w:sz w:val="28"/>
        </w:rPr>
        <w:t>
</w:t>
      </w:r>
      <w:r>
        <w:rPr>
          <w:rFonts w:ascii="Times New Roman"/>
          <w:b w:val="false"/>
          <w:i w:val="false"/>
          <w:color w:val="000000"/>
          <w:sz w:val="28"/>
        </w:rPr>
        <w:t>
      8. </w:t>
      </w:r>
      <w:r>
        <w:rPr>
          <w:rFonts w:ascii="Times New Roman"/>
          <w:b w:val="false"/>
          <w:i w:val="false"/>
          <w:color w:val="000000"/>
          <w:sz w:val="28"/>
        </w:rPr>
        <w:t>8-қосымшаға</w:t>
      </w:r>
      <w:r>
        <w:rPr>
          <w:rFonts w:ascii="Times New Roman"/>
          <w:b w:val="false"/>
          <w:i w:val="false"/>
          <w:color w:val="000000"/>
          <w:sz w:val="28"/>
        </w:rPr>
        <w:t xml:space="preserve"> сай 2012 жылға арналған аудандық бюджетті атқару барысында қысқартылуға жатпайтын аудандық бюджеттік бағдарламалар тізімі бекітілсін.</w:t>
      </w:r>
      <w:r>
        <w:br/>
      </w:r>
      <w:r>
        <w:rPr>
          <w:rFonts w:ascii="Times New Roman"/>
          <w:b w:val="false"/>
          <w:i w:val="false"/>
          <w:color w:val="000000"/>
          <w:sz w:val="28"/>
        </w:rPr>
        <w:t>
</w:t>
      </w:r>
      <w:r>
        <w:rPr>
          <w:rFonts w:ascii="Times New Roman"/>
          <w:b w:val="false"/>
          <w:i w:val="false"/>
          <w:color w:val="000000"/>
          <w:sz w:val="28"/>
        </w:rPr>
        <w:t>
      9. 2012 жылғы нысаналы трансферттерді және бюджеттік несиелерді аудандық бюджетте бекіту </w:t>
      </w:r>
      <w:r>
        <w:rPr>
          <w:rFonts w:ascii="Times New Roman"/>
          <w:b w:val="false"/>
          <w:i w:val="false"/>
          <w:color w:val="000000"/>
          <w:sz w:val="28"/>
        </w:rPr>
        <w:t>9-қосымшаға</w:t>
      </w:r>
      <w:r>
        <w:rPr>
          <w:rFonts w:ascii="Times New Roman"/>
          <w:b w:val="false"/>
          <w:i w:val="false"/>
          <w:color w:val="000000"/>
          <w:sz w:val="28"/>
        </w:rPr>
        <w:t xml:space="preserve"> сәйкес:</w:t>
      </w:r>
      <w:r>
        <w:br/>
      </w:r>
      <w:r>
        <w:rPr>
          <w:rFonts w:ascii="Times New Roman"/>
          <w:b w:val="false"/>
          <w:i w:val="false"/>
          <w:color w:val="000000"/>
          <w:sz w:val="28"/>
        </w:rPr>
        <w:t>
      Жоғары тұрған органының мемлекеттік басқармасынан республикалық трансферттерді және бюджеттік несиелерді келесі мөлшеріне:</w:t>
      </w:r>
      <w:r>
        <w:br/>
      </w:r>
      <w:r>
        <w:rPr>
          <w:rFonts w:ascii="Times New Roman"/>
          <w:b w:val="false"/>
          <w:i w:val="false"/>
          <w:color w:val="000000"/>
          <w:sz w:val="28"/>
        </w:rPr>
        <w:t>
      1) Жануарлар індетіне қарсы, қарсы іс-шараларды өткізуге – 6562 мың теңге:</w:t>
      </w:r>
      <w:r>
        <w:br/>
      </w:r>
      <w:r>
        <w:rPr>
          <w:rFonts w:ascii="Times New Roman"/>
          <w:b w:val="false"/>
          <w:i w:val="false"/>
          <w:color w:val="000000"/>
          <w:sz w:val="28"/>
        </w:rPr>
        <w:t>
      2) Мамандарды әлеуметтік қолдау іс-шараларын жүзеге асыру үшін – 2393 мың теңге;</w:t>
      </w:r>
      <w:r>
        <w:br/>
      </w:r>
      <w:r>
        <w:rPr>
          <w:rFonts w:ascii="Times New Roman"/>
          <w:b w:val="false"/>
          <w:i w:val="false"/>
          <w:color w:val="000000"/>
          <w:sz w:val="28"/>
        </w:rPr>
        <w:t>
      3) Білім берудің мектепке дейінгі ұйымдарында мемлекеттік білім берудің тапсырыстарын жүзеге асыруға – 92261 мың теңге;</w:t>
      </w:r>
      <w:r>
        <w:br/>
      </w:r>
      <w:r>
        <w:rPr>
          <w:rFonts w:ascii="Times New Roman"/>
          <w:b w:val="false"/>
          <w:i w:val="false"/>
          <w:color w:val="000000"/>
          <w:sz w:val="28"/>
        </w:rPr>
        <w:t>
      4) 2010 жылғы 7 желтоқсандағы Қазақстан Республикасы Президентінің № 1118 </w:t>
      </w:r>
      <w:r>
        <w:rPr>
          <w:rFonts w:ascii="Times New Roman"/>
          <w:b w:val="false"/>
          <w:i w:val="false"/>
          <w:color w:val="000000"/>
          <w:sz w:val="28"/>
        </w:rPr>
        <w:t>Жарлығымен</w:t>
      </w:r>
      <w:r>
        <w:rPr>
          <w:rFonts w:ascii="Times New Roman"/>
          <w:b w:val="false"/>
          <w:i w:val="false"/>
          <w:color w:val="000000"/>
          <w:sz w:val="28"/>
        </w:rPr>
        <w:t xml:space="preserve"> бекітілген 2011-2020 жылдарға арналған Қазақстан Республикасындағы білім берудің мемлекеттік даму бағдарламасын жүзеге асыруға, соның ішінде – 15387,1 мың теңге;</w:t>
      </w:r>
      <w:r>
        <w:br/>
      </w:r>
      <w:r>
        <w:rPr>
          <w:rFonts w:ascii="Times New Roman"/>
          <w:b w:val="false"/>
          <w:i w:val="false"/>
          <w:color w:val="000000"/>
          <w:sz w:val="28"/>
        </w:rPr>
        <w:t>
      Үйде оқылатын мүгедек балаларды жабдықтау, бағдарламалық жабдықтау – 7199,1 мың теңге;</w:t>
      </w:r>
      <w:r>
        <w:br/>
      </w:r>
      <w:r>
        <w:rPr>
          <w:rFonts w:ascii="Times New Roman"/>
          <w:b w:val="false"/>
          <w:i w:val="false"/>
          <w:color w:val="000000"/>
          <w:sz w:val="28"/>
        </w:rPr>
        <w:t>
      Химия кабинеттерін оқу құралдарымен жабдықтау – 8188 мың теңге;</w:t>
      </w:r>
      <w:r>
        <w:br/>
      </w:r>
      <w:r>
        <w:rPr>
          <w:rFonts w:ascii="Times New Roman"/>
          <w:b w:val="false"/>
          <w:i w:val="false"/>
          <w:color w:val="000000"/>
          <w:sz w:val="28"/>
        </w:rPr>
        <w:t>
      5) Жетім баланы (балаларды) асыраушыларға және ата-ана қамқорынсыз қалған балаларды асыраушыларға ай сайын ақшалай қаржы бөлуге – 10711 мың теңге;</w:t>
      </w:r>
      <w:r>
        <w:br/>
      </w:r>
      <w:r>
        <w:rPr>
          <w:rFonts w:ascii="Times New Roman"/>
          <w:b w:val="false"/>
          <w:i w:val="false"/>
          <w:color w:val="000000"/>
          <w:sz w:val="28"/>
        </w:rPr>
        <w:t>
      6) Білім берудің мектеп мұғалімдерінің және мектепке дейінгі ұйымдар тәрбиешілерінің біліктілік санаттары үшін қосымша ақы төлеу мөлшерін өсіруге – 19338 мың теңге;</w:t>
      </w:r>
      <w:r>
        <w:br/>
      </w:r>
      <w:r>
        <w:rPr>
          <w:rFonts w:ascii="Times New Roman"/>
          <w:b w:val="false"/>
          <w:i w:val="false"/>
          <w:color w:val="000000"/>
          <w:sz w:val="28"/>
        </w:rPr>
        <w:t>
      7) «Назарбаев зияткерлік мектептері» ДБҰ оқу бағдарламалары бойынша біліктіліктерін жоғарылатудан өткен мұғалімдер еңбекақыларын өсіруге – 1007 мың теңге;</w:t>
      </w:r>
      <w:r>
        <w:br/>
      </w:r>
      <w:r>
        <w:rPr>
          <w:rFonts w:ascii="Times New Roman"/>
          <w:b w:val="false"/>
          <w:i w:val="false"/>
          <w:color w:val="000000"/>
          <w:sz w:val="28"/>
        </w:rPr>
        <w:t>
      8) Арнайы әлеуметтік көмекке мұқтаж үйдегі азаматтарға қызмет ұсынуға – 1499 мың теңге;</w:t>
      </w:r>
      <w:r>
        <w:br/>
      </w:r>
      <w:r>
        <w:rPr>
          <w:rFonts w:ascii="Times New Roman"/>
          <w:b w:val="false"/>
          <w:i w:val="false"/>
          <w:color w:val="000000"/>
          <w:sz w:val="28"/>
        </w:rPr>
        <w:t>
      9) 2011 жылғы 31 наурыздағы Қазақстан Республикасы Үкіметінің № 316 </w:t>
      </w:r>
      <w:r>
        <w:rPr>
          <w:rFonts w:ascii="Times New Roman"/>
          <w:b w:val="false"/>
          <w:i w:val="false"/>
          <w:color w:val="000000"/>
          <w:sz w:val="28"/>
        </w:rPr>
        <w:t>Қаулысымен</w:t>
      </w:r>
      <w:r>
        <w:rPr>
          <w:rFonts w:ascii="Times New Roman"/>
          <w:b w:val="false"/>
          <w:i w:val="false"/>
          <w:color w:val="000000"/>
          <w:sz w:val="28"/>
        </w:rPr>
        <w:t xml:space="preserve"> бекітілген 2020 жұмыспен қамту Бағдарламасы аясында іс-шараларды жүзеге асыруға – 106471,0 мың теңге, соның ішінде:</w:t>
      </w:r>
      <w:r>
        <w:br/>
      </w:r>
      <w:r>
        <w:rPr>
          <w:rFonts w:ascii="Times New Roman"/>
          <w:b w:val="false"/>
          <w:i w:val="false"/>
          <w:color w:val="000000"/>
          <w:sz w:val="28"/>
        </w:rPr>
        <w:t>
      ағымдағы нысаналы трансферттер – барлығы 51296,0 мың теңге, оның ішінде:</w:t>
      </w:r>
      <w:r>
        <w:br/>
      </w:r>
      <w:r>
        <w:rPr>
          <w:rFonts w:ascii="Times New Roman"/>
          <w:b w:val="false"/>
          <w:i w:val="false"/>
          <w:color w:val="000000"/>
          <w:sz w:val="28"/>
        </w:rPr>
        <w:t>
      еңбекақыны бөлшектеп қайтарымсыз қаржыландыру – 6800,0 мың теңге;</w:t>
      </w:r>
      <w:r>
        <w:br/>
      </w:r>
      <w:r>
        <w:rPr>
          <w:rFonts w:ascii="Times New Roman"/>
          <w:b w:val="false"/>
          <w:i w:val="false"/>
          <w:color w:val="000000"/>
          <w:sz w:val="28"/>
        </w:rPr>
        <w:t>
      көшіп-қонуға қайтарымсыз қаржы ұсыну – 810,0 мың теңге;</w:t>
      </w:r>
      <w:r>
        <w:br/>
      </w:r>
      <w:r>
        <w:rPr>
          <w:rFonts w:ascii="Times New Roman"/>
          <w:b w:val="false"/>
          <w:i w:val="false"/>
          <w:color w:val="000000"/>
          <w:sz w:val="28"/>
        </w:rPr>
        <w:t>
      халықты жұмыспен қамту орталығы қызметін қамтамасыз ету – 9710,0 мың теңге;</w:t>
      </w:r>
      <w:r>
        <w:br/>
      </w:r>
      <w:r>
        <w:rPr>
          <w:rFonts w:ascii="Times New Roman"/>
          <w:b w:val="false"/>
          <w:i w:val="false"/>
          <w:color w:val="000000"/>
          <w:sz w:val="28"/>
        </w:rPr>
        <w:t>
      жастар тәжірибесі- 4923,0 мың теңге;</w:t>
      </w:r>
      <w:r>
        <w:br/>
      </w:r>
      <w:r>
        <w:rPr>
          <w:rFonts w:ascii="Times New Roman"/>
          <w:b w:val="false"/>
          <w:i w:val="false"/>
          <w:color w:val="000000"/>
          <w:sz w:val="28"/>
        </w:rPr>
        <w:t>
      2020 жұмыспен қамту Бағдарламасы бойынша ауылдық елді мекендерде даму аясында объектісін жөндеу – 29053,0 мың теңге;</w:t>
      </w:r>
      <w:r>
        <w:br/>
      </w:r>
      <w:r>
        <w:rPr>
          <w:rFonts w:ascii="Times New Roman"/>
          <w:b w:val="false"/>
          <w:i w:val="false"/>
          <w:color w:val="000000"/>
          <w:sz w:val="28"/>
        </w:rPr>
        <w:t>
      дамуға мақсатты трансферттер – 55175,0 мың теңге, соның ішінде:</w:t>
      </w:r>
      <w:r>
        <w:br/>
      </w:r>
      <w:r>
        <w:rPr>
          <w:rFonts w:ascii="Times New Roman"/>
          <w:b w:val="false"/>
          <w:i w:val="false"/>
          <w:color w:val="000000"/>
          <w:sz w:val="28"/>
        </w:rPr>
        <w:t>
      тұрғын үй құрылысы немесе сатып алуға – 55175,0 мың теңге;</w:t>
      </w:r>
      <w:r>
        <w:br/>
      </w:r>
      <w:r>
        <w:rPr>
          <w:rFonts w:ascii="Times New Roman"/>
          <w:b w:val="false"/>
          <w:i w:val="false"/>
          <w:color w:val="000000"/>
          <w:sz w:val="28"/>
        </w:rPr>
        <w:t>
      10) 2011 жылғы 26 шілдедегі Қазақстан Республикасы Үкіметінің № 862 </w:t>
      </w:r>
      <w:r>
        <w:rPr>
          <w:rFonts w:ascii="Times New Roman"/>
          <w:b w:val="false"/>
          <w:i w:val="false"/>
          <w:color w:val="000000"/>
          <w:sz w:val="28"/>
        </w:rPr>
        <w:t>Қаулысымен</w:t>
      </w:r>
      <w:r>
        <w:rPr>
          <w:rFonts w:ascii="Times New Roman"/>
          <w:b w:val="false"/>
          <w:i w:val="false"/>
          <w:color w:val="000000"/>
          <w:sz w:val="28"/>
        </w:rPr>
        <w:t xml:space="preserve"> бекітілген «Өңірлерді дамыту» Бағдарламасы аясында аймақтарды экономикалық дамытуға жәрдемдесу бойынша ауылдық округтерді жайластыру сұрақтарын шешуге іс-шараларды іске асыруға – 1962 мың теңге;</w:t>
      </w:r>
      <w:r>
        <w:br/>
      </w:r>
      <w:r>
        <w:rPr>
          <w:rFonts w:ascii="Times New Roman"/>
          <w:b w:val="false"/>
          <w:i w:val="false"/>
          <w:color w:val="000000"/>
          <w:sz w:val="28"/>
        </w:rPr>
        <w:t>
      11) мамандарды әлеуметтік қолдау іс-шараларын жүзеге асыру үшін республикалық бюджеттен бюджеттік несиелер – 3926,8 мың теңге;</w:t>
      </w:r>
      <w:r>
        <w:br/>
      </w:r>
      <w:r>
        <w:rPr>
          <w:rFonts w:ascii="Times New Roman"/>
          <w:b w:val="false"/>
          <w:i w:val="false"/>
          <w:color w:val="000000"/>
          <w:sz w:val="28"/>
        </w:rPr>
        <w:t>
      облыстық бюджеттен нысаналы трансферттер келесі мөлшерде:</w:t>
      </w:r>
      <w:r>
        <w:br/>
      </w:r>
      <w:r>
        <w:rPr>
          <w:rFonts w:ascii="Times New Roman"/>
          <w:b w:val="false"/>
          <w:i w:val="false"/>
          <w:color w:val="000000"/>
          <w:sz w:val="28"/>
        </w:rPr>
        <w:t>
      1) «Ұрпақ қоры» Бағдарламасы аясында ынталандыру бойынша әлеуметтік көмек төлеуге – 18899 мың теңге;</w:t>
      </w:r>
      <w:r>
        <w:br/>
      </w:r>
      <w:r>
        <w:rPr>
          <w:rFonts w:ascii="Times New Roman"/>
          <w:b w:val="false"/>
          <w:i w:val="false"/>
          <w:color w:val="000000"/>
          <w:sz w:val="28"/>
        </w:rPr>
        <w:t>
      2) елді мекендерде жер шаруашылығының құрылымы – 777 мың теңге;</w:t>
      </w:r>
      <w:r>
        <w:br/>
      </w:r>
      <w:r>
        <w:rPr>
          <w:rFonts w:ascii="Times New Roman"/>
          <w:b w:val="false"/>
          <w:i w:val="false"/>
          <w:color w:val="000000"/>
          <w:sz w:val="28"/>
        </w:rPr>
        <w:t>
      3) елді мекендерде шекара орнату – 804 мың теңге;</w:t>
      </w:r>
      <w:r>
        <w:br/>
      </w:r>
      <w:r>
        <w:rPr>
          <w:rFonts w:ascii="Times New Roman"/>
          <w:b w:val="false"/>
          <w:i w:val="false"/>
          <w:color w:val="000000"/>
          <w:sz w:val="28"/>
        </w:rPr>
        <w:t>
      4) білім беру объектілеріне өртке қарсы дабылды, өрт сөндіру құрылғыларын сатып алу, ағаш жабылғыларын (құрылғыларын) өңдеу қызметтеріне – 300 мың теңге;</w:t>
      </w:r>
      <w:r>
        <w:br/>
      </w:r>
      <w:r>
        <w:rPr>
          <w:rFonts w:ascii="Times New Roman"/>
          <w:b w:val="false"/>
          <w:i w:val="false"/>
          <w:color w:val="000000"/>
          <w:sz w:val="28"/>
        </w:rPr>
        <w:t>
      5) білім беру ұйымдарында видеобақылау құралдар жиынтығын сатып алу және орнатуға – 299 мың теңге;</w:t>
      </w:r>
      <w:r>
        <w:br/>
      </w:r>
      <w:r>
        <w:rPr>
          <w:rFonts w:ascii="Times New Roman"/>
          <w:b w:val="false"/>
          <w:i w:val="false"/>
          <w:color w:val="000000"/>
          <w:sz w:val="28"/>
        </w:rPr>
        <w:t>
      6) жалпы орта және негізгі орта білім беру мемлекеттік мекемелеріндегі химия кабинеттерін оқу құрылғыларымен жабдықтауға – 4000 мың теңге;</w:t>
      </w:r>
      <w:r>
        <w:br/>
      </w:r>
      <w:r>
        <w:rPr>
          <w:rFonts w:ascii="Times New Roman"/>
          <w:b w:val="false"/>
          <w:i w:val="false"/>
          <w:color w:val="000000"/>
          <w:sz w:val="28"/>
        </w:rPr>
        <w:t>
      7) дамуға нысаналы трансферттер – 46000 мың теңге; соның ішінде:</w:t>
      </w:r>
      <w:r>
        <w:br/>
      </w:r>
      <w:r>
        <w:rPr>
          <w:rFonts w:ascii="Times New Roman"/>
          <w:b w:val="false"/>
          <w:i w:val="false"/>
          <w:color w:val="000000"/>
          <w:sz w:val="28"/>
        </w:rPr>
        <w:t>
      Жұмыспен қамту 2020 Бағдарламасы аясында инженерлік-коммуникациялық инфрақұрылымды дамыту және тұрғын-үй сатып алу (немесе) және құрылысына – 13000 мың теңге;</w:t>
      </w:r>
      <w:r>
        <w:br/>
      </w:r>
      <w:r>
        <w:rPr>
          <w:rFonts w:ascii="Times New Roman"/>
          <w:b w:val="false"/>
          <w:i w:val="false"/>
          <w:color w:val="000000"/>
          <w:sz w:val="28"/>
        </w:rPr>
        <w:t>
      заңды тұлғалардың жарғылық капиталын көбейту және құруға – 8000 мың теңге;</w:t>
      </w:r>
      <w:r>
        <w:br/>
      </w:r>
      <w:r>
        <w:rPr>
          <w:rFonts w:ascii="Times New Roman"/>
          <w:b w:val="false"/>
          <w:i w:val="false"/>
          <w:color w:val="000000"/>
          <w:sz w:val="28"/>
        </w:rPr>
        <w:t>
      Шал ақын ауданы Сергеевка қаласының орталық стадионын қайта жаңартуға – 25000 мың теңге;</w:t>
      </w:r>
      <w:r>
        <w:br/>
      </w:r>
      <w:r>
        <w:rPr>
          <w:rFonts w:ascii="Times New Roman"/>
          <w:b w:val="false"/>
          <w:i w:val="false"/>
          <w:color w:val="000000"/>
          <w:sz w:val="28"/>
        </w:rPr>
        <w:t>
      8) ID-Phone-ға қосылу – 347,0;</w:t>
      </w:r>
      <w:r>
        <w:br/>
      </w:r>
      <w:r>
        <w:rPr>
          <w:rFonts w:ascii="Times New Roman"/>
          <w:b w:val="false"/>
          <w:i w:val="false"/>
          <w:color w:val="000000"/>
          <w:sz w:val="28"/>
        </w:rPr>
        <w:t>
      2012-2014 жылдарға Солтүстік Қазақстан облысы облыстық бюджет туралы Солтүстік Қазақстан облысы мәслихат шешімін жүзеге асыру туралы Солтүстік Қазақстан әкімдігінің қаулымен белгіленген сома анықталады</w:t>
      </w:r>
      <w:r>
        <w:br/>
      </w: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Солтүстік Қазақстан облысы Шал ақын аудандық мәслихаттың 2012.12.04 </w:t>
      </w:r>
      <w:r>
        <w:rPr>
          <w:rFonts w:ascii="Times New Roman"/>
          <w:b w:val="false"/>
          <w:i w:val="false"/>
          <w:color w:val="000000"/>
          <w:sz w:val="28"/>
        </w:rPr>
        <w:t>N 10/1</w:t>
      </w:r>
      <w:r>
        <w:rPr>
          <w:rFonts w:ascii="Times New Roman"/>
          <w:b w:val="false"/>
          <w:i w:val="false"/>
          <w:color w:val="ff0000"/>
          <w:sz w:val="28"/>
        </w:rPr>
        <w:t xml:space="preserve"> Шешімімен (2012.01.01 бастап күшіне енеді)</w:t>
      </w:r>
      <w:r>
        <w:br/>
      </w:r>
      <w:r>
        <w:rPr>
          <w:rFonts w:ascii="Times New Roman"/>
          <w:b w:val="false"/>
          <w:i w:val="false"/>
          <w:color w:val="000000"/>
          <w:sz w:val="28"/>
        </w:rPr>
        <w:t>
</w:t>
      </w:r>
      <w:r>
        <w:rPr>
          <w:rFonts w:ascii="Times New Roman"/>
          <w:b w:val="false"/>
          <w:i w:val="false"/>
          <w:color w:val="000000"/>
          <w:sz w:val="28"/>
        </w:rPr>
        <w:t>
      10. 2012 жылға ауданның жергілікті атқарушы органы резервті бекітсін – 1887,3 мың теңге сома.</w:t>
      </w:r>
      <w:r>
        <w:br/>
      </w: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Солтүстік Қазақстан облысы Шал ақын аудандық мәслихаттың 2012.11.15 </w:t>
      </w:r>
      <w:r>
        <w:rPr>
          <w:rFonts w:ascii="Times New Roman"/>
          <w:b w:val="false"/>
          <w:i w:val="false"/>
          <w:color w:val="000000"/>
          <w:sz w:val="28"/>
        </w:rPr>
        <w:t>N 8/1</w:t>
      </w:r>
      <w:r>
        <w:rPr>
          <w:rFonts w:ascii="Times New Roman"/>
          <w:b w:val="false"/>
          <w:i w:val="false"/>
          <w:color w:val="ff0000"/>
          <w:sz w:val="28"/>
        </w:rPr>
        <w:t xml:space="preserve"> Шешімімен (2012.01.01 бастап күшіне енеді)</w:t>
      </w:r>
      <w:r>
        <w:br/>
      </w:r>
      <w:r>
        <w:rPr>
          <w:rFonts w:ascii="Times New Roman"/>
          <w:b w:val="false"/>
          <w:i w:val="false"/>
          <w:color w:val="000000"/>
          <w:sz w:val="28"/>
        </w:rPr>
        <w:t>
</w:t>
      </w:r>
      <w:r>
        <w:rPr>
          <w:rFonts w:ascii="Times New Roman"/>
          <w:b w:val="false"/>
          <w:i w:val="false"/>
          <w:color w:val="000000"/>
          <w:sz w:val="28"/>
        </w:rPr>
        <w:t>
      11. Бюджеттік саладағы қызметкерлердің 2012 жылға еңбек ақы төленуін толық мөлшерде қамтамасыз ету.</w:t>
      </w:r>
      <w:r>
        <w:br/>
      </w:r>
      <w:r>
        <w:rPr>
          <w:rFonts w:ascii="Times New Roman"/>
          <w:b w:val="false"/>
          <w:i w:val="false"/>
          <w:color w:val="000000"/>
          <w:sz w:val="28"/>
        </w:rPr>
        <w:t>
</w:t>
      </w:r>
      <w:r>
        <w:rPr>
          <w:rFonts w:ascii="Times New Roman"/>
          <w:b w:val="false"/>
          <w:i w:val="false"/>
          <w:color w:val="000000"/>
          <w:sz w:val="28"/>
        </w:rPr>
        <w:t>
      12. Ауылдық (селолық) жерлерде жұмыс істейтін денсаулық сақтау, әлеуметтік қамтамасыз ету, білім беру, мәдениет және спорттағы азаматтық қызметкерлерінің лауазымдық ақылары мен тарифтік ставкалары қалалық жағдайда осы қызмет түрлерімен айналысатын азаматтық қызметкерлердің лауазымдық ақысы мен тарифтік ставкаларымен салыстырғанда жиырма бес пайыздан артығырақ белгіленсін;</w:t>
      </w:r>
      <w:r>
        <w:br/>
      </w:r>
      <w:r>
        <w:rPr>
          <w:rFonts w:ascii="Times New Roman"/>
          <w:b w:val="false"/>
          <w:i w:val="false"/>
          <w:color w:val="000000"/>
          <w:sz w:val="28"/>
        </w:rPr>
        <w:t>
      12-1. </w:t>
      </w:r>
      <w:r>
        <w:rPr>
          <w:rFonts w:ascii="Times New Roman"/>
          <w:b w:val="false"/>
          <w:i w:val="false"/>
          <w:color w:val="000000"/>
          <w:sz w:val="28"/>
        </w:rPr>
        <w:t>10-қосымшаға</w:t>
      </w:r>
      <w:r>
        <w:rPr>
          <w:rFonts w:ascii="Times New Roman"/>
          <w:b w:val="false"/>
          <w:i w:val="false"/>
          <w:color w:val="000000"/>
          <w:sz w:val="28"/>
        </w:rPr>
        <w:t xml:space="preserve"> сәйкес қаржы жылының басына қалыптасқан бюджеттік қаржының бос қалдығы және 2011 жылы пайдаланылмаған, республикалық және облыстық бюджеттің мақсатты трансферттерін қайтару есебінен аудан бюджетінде шығындар қарастырылған.</w:t>
      </w:r>
      <w:r>
        <w:br/>
      </w:r>
      <w:r>
        <w:rPr>
          <w:rFonts w:ascii="Times New Roman"/>
          <w:b w:val="false"/>
          <w:i w:val="false"/>
          <w:color w:val="000000"/>
          <w:sz w:val="28"/>
        </w:rPr>
        <w:t>
</w:t>
      </w:r>
      <w:r>
        <w:rPr>
          <w:rFonts w:ascii="Times New Roman"/>
          <w:b w:val="false"/>
          <w:i w:val="false"/>
          <w:color w:val="ff0000"/>
          <w:sz w:val="28"/>
        </w:rPr>
        <w:t xml:space="preserve">      Ескерту. Шешім 12-1-тармақпен толықтырылды - Солтүстік Қазақстан облысы Шал ақын аудандық мәслихаттың 2012.03.06 </w:t>
      </w:r>
      <w:r>
        <w:rPr>
          <w:rFonts w:ascii="Times New Roman"/>
          <w:b w:val="false"/>
          <w:i w:val="false"/>
          <w:color w:val="000000"/>
          <w:sz w:val="28"/>
        </w:rPr>
        <w:t>N 2/2</w:t>
      </w:r>
      <w:r>
        <w:rPr>
          <w:rFonts w:ascii="Times New Roman"/>
          <w:b w:val="false"/>
          <w:i w:val="false"/>
          <w:color w:val="ff0000"/>
          <w:sz w:val="28"/>
        </w:rPr>
        <w:t xml:space="preserve"> Шешімімен (2012.01.01 бастап күшіне енеді)</w:t>
      </w:r>
      <w:r>
        <w:br/>
      </w:r>
      <w:r>
        <w:rPr>
          <w:rFonts w:ascii="Times New Roman"/>
          <w:b w:val="false"/>
          <w:i w:val="false"/>
          <w:color w:val="000000"/>
          <w:sz w:val="28"/>
        </w:rPr>
        <w:t>
</w:t>
      </w:r>
      <w:r>
        <w:rPr>
          <w:rFonts w:ascii="Times New Roman"/>
          <w:b w:val="false"/>
          <w:i w:val="false"/>
          <w:color w:val="000000"/>
          <w:sz w:val="28"/>
        </w:rPr>
        <w:t>
      13. Селолық елді мекенде тұратын денсаулық сақтау, білім беру, әлеуметтік қамтамасыз ету, спорт және мәдениет мамандарына әлеуметтік көмек көрсетуге 2012 жылға бюджет шығындарында отын сатып алу бойынша бір айлық есеп көрсеткіші көлемінде төлемдер белгіленсін.</w:t>
      </w:r>
      <w:r>
        <w:br/>
      </w: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Солтүстік Қазақстан облысы Шал ақын аудандық мәслихаттың 2012.03.06 </w:t>
      </w:r>
      <w:r>
        <w:rPr>
          <w:rFonts w:ascii="Times New Roman"/>
          <w:b w:val="false"/>
          <w:i w:val="false"/>
          <w:color w:val="000000"/>
          <w:sz w:val="28"/>
        </w:rPr>
        <w:t>N 2/2</w:t>
      </w:r>
      <w:r>
        <w:rPr>
          <w:rFonts w:ascii="Times New Roman"/>
          <w:b w:val="false"/>
          <w:i w:val="false"/>
          <w:color w:val="ff0000"/>
          <w:sz w:val="28"/>
        </w:rPr>
        <w:t xml:space="preserve"> Шешімімен (2012.01.01 бастап күшіне енеді)</w:t>
      </w:r>
      <w:r>
        <w:br/>
      </w:r>
      <w:r>
        <w:rPr>
          <w:rFonts w:ascii="Times New Roman"/>
          <w:b w:val="false"/>
          <w:i w:val="false"/>
          <w:color w:val="000000"/>
          <w:sz w:val="28"/>
        </w:rPr>
        <w:t>
</w:t>
      </w:r>
      <w:r>
        <w:rPr>
          <w:rFonts w:ascii="Times New Roman"/>
          <w:b w:val="false"/>
          <w:i w:val="false"/>
          <w:color w:val="000000"/>
          <w:sz w:val="28"/>
        </w:rPr>
        <w:t>
      14. Осы шешім 2012 жылдың 1 қаңтарынан ісіне енеді.</w:t>
      </w:r>
    </w:p>
    <w:bookmarkEnd w:id="1"/>
    <w:p>
      <w:pPr>
        <w:spacing w:after="0"/>
        <w:ind w:left="0"/>
        <w:jc w:val="both"/>
      </w:pPr>
      <w:r>
        <w:rPr>
          <w:rFonts w:ascii="Times New Roman"/>
          <w:b w:val="false"/>
          <w:i/>
          <w:color w:val="000000"/>
          <w:sz w:val="28"/>
        </w:rPr>
        <w:t>      Аудандық мәслихаты                         Аудандық мәслихаттың</w:t>
      </w:r>
      <w:r>
        <w:br/>
      </w:r>
      <w:r>
        <w:rPr>
          <w:rFonts w:ascii="Times New Roman"/>
          <w:b w:val="false"/>
          <w:i w:val="false"/>
          <w:color w:val="000000"/>
          <w:sz w:val="28"/>
        </w:rPr>
        <w:t>
</w:t>
      </w:r>
      <w:r>
        <w:rPr>
          <w:rFonts w:ascii="Times New Roman"/>
          <w:b w:val="false"/>
          <w:i/>
          <w:color w:val="000000"/>
          <w:sz w:val="28"/>
        </w:rPr>
        <w:t>      XLIV сессиясының төрағасы                  хатшысы</w:t>
      </w:r>
      <w:r>
        <w:br/>
      </w:r>
      <w:r>
        <w:rPr>
          <w:rFonts w:ascii="Times New Roman"/>
          <w:b w:val="false"/>
          <w:i w:val="false"/>
          <w:color w:val="000000"/>
          <w:sz w:val="28"/>
        </w:rPr>
        <w:t>
</w:t>
      </w:r>
      <w:r>
        <w:rPr>
          <w:rFonts w:ascii="Times New Roman"/>
          <w:b w:val="false"/>
          <w:i/>
          <w:color w:val="000000"/>
          <w:sz w:val="28"/>
        </w:rPr>
        <w:t>      И.Меркер                                   Н. Дятлов</w:t>
      </w:r>
    </w:p>
    <w:bookmarkStart w:name="z16" w:id="2"/>
    <w:p>
      <w:pPr>
        <w:spacing w:after="0"/>
        <w:ind w:left="0"/>
        <w:jc w:val="both"/>
      </w:pPr>
      <w:r>
        <w:rPr>
          <w:rFonts w:ascii="Times New Roman"/>
          <w:b w:val="false"/>
          <w:i w:val="false"/>
          <w:color w:val="000000"/>
          <w:sz w:val="28"/>
        </w:rPr>
        <w:t>
Шал ақын ауданы мәслихатының 2011 жылғы 21 желтоқсандағы</w:t>
      </w:r>
      <w:r>
        <w:br/>
      </w:r>
      <w:r>
        <w:rPr>
          <w:rFonts w:ascii="Times New Roman"/>
          <w:b w:val="false"/>
          <w:i w:val="false"/>
          <w:color w:val="000000"/>
          <w:sz w:val="28"/>
        </w:rPr>
        <w:t>
XLIV сессиясының 44/1 шешіміне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2012 жылға арналған Шал ақын ауданының бюджеті</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Шал ақын аудандық мәслихаттың 2012.12.04 </w:t>
      </w:r>
      <w:r>
        <w:rPr>
          <w:rFonts w:ascii="Times New Roman"/>
          <w:b w:val="false"/>
          <w:i w:val="false"/>
          <w:color w:val="ff0000"/>
          <w:sz w:val="28"/>
        </w:rPr>
        <w:t>N 10/1</w:t>
      </w:r>
      <w:r>
        <w:rPr>
          <w:rFonts w:ascii="Times New Roman"/>
          <w:b w:val="false"/>
          <w:i w:val="false"/>
          <w:color w:val="ff0000"/>
          <w:sz w:val="28"/>
        </w:rPr>
        <w:t xml:space="preserve"> Шешімімен (2012.01.01 бастап күшіне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593"/>
        <w:gridCol w:w="893"/>
        <w:gridCol w:w="7853"/>
        <w:gridCol w:w="2333"/>
      </w:tblGrid>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w:t>
            </w:r>
            <w:r>
              <w:br/>
            </w:r>
            <w:r>
              <w:rPr>
                <w:rFonts w:ascii="Times New Roman"/>
                <w:b w:val="false"/>
                <w:i w:val="false"/>
                <w:color w:val="000000"/>
                <w:sz w:val="20"/>
              </w:rPr>
              <w:t>
бы</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2 195 529,0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221 427,4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107 452,2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107 452,2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67 033,0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25 362,0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7 961,4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26 653,8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7 055,8</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36 647,0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17 414,0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13 369,0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5 864,0</w:t>
            </w:r>
          </w:p>
        </w:tc>
      </w:tr>
      <w:tr>
        <w:trPr>
          <w:trHeight w:val="73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4 845,2</w:t>
            </w:r>
          </w:p>
        </w:tc>
      </w:tr>
      <w:tr>
        <w:trPr>
          <w:trHeight w:val="28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7 314,6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3 977,6</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1 672,4</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басқа да кірістер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2 303,0</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49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99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p>
        </w:tc>
      </w:tr>
      <w:tr>
        <w:trPr>
          <w:trHeight w:val="27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орталық мемлекеттік органдар, олардың аумақтық бөлімшелері салатын әкiмшiлiк айыппұлдар, өсімпұлдар, санкциялар, өндіріп алулар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2 808,0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97 564,9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және материалдық емес активтерді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92 564,9</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92 209,7</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355,2</w:t>
            </w:r>
          </w:p>
        </w:tc>
      </w:tr>
      <w:tr>
        <w:trPr>
          <w:trHeight w:val="24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1 869 222,1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1 869 222,1</w:t>
            </w:r>
          </w:p>
        </w:tc>
      </w:tr>
      <w:tr>
        <w:trPr>
          <w:trHeight w:val="255"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1 869 222,1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753"/>
        <w:gridCol w:w="673"/>
        <w:gridCol w:w="8153"/>
        <w:gridCol w:w="211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әкімгері</w:t>
            </w:r>
          </w:p>
        </w:tc>
        <w:tc>
          <w:tcPr>
            <w:tcW w:w="0" w:type="auto"/>
            <w:vMerge/>
            <w:tcBorders>
              <w:top w:val="nil"/>
              <w:left w:val="single" w:color="cfcfcf" w:sz="5"/>
              <w:bottom w:val="single" w:color="cfcfcf" w:sz="5"/>
              <w:right w:val="single" w:color="cfcfcf" w:sz="5"/>
            </w:tcBorders>
          </w:tcP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2223032,0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209880,3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75032,7</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69563,7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5469,0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101365,6</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99235,3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2130,3</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13512,5</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198,8</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 жөніндегі жұмысты ұйымдастыру және біржолғы талондарды сатудан түскен сомаларды толық алынуын қамтамасыз ету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9512,5</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9293,2</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5674,0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соттық, қылмыстық-атқару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2110,6</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1515828,1</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28825,0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28708,0</w:t>
            </w:r>
          </w:p>
        </w:tc>
      </w:tr>
      <w:tr>
        <w:trPr>
          <w:trHeight w:val="14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1451659,7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1212551,0</w:t>
            </w:r>
          </w:p>
        </w:tc>
      </w:tr>
      <w:tr>
        <w:trPr>
          <w:trHeight w:val="4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92261,0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25142,0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76017,3</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w:t>
            </w:r>
          </w:p>
        </w:tc>
      </w:tr>
      <w:tr>
        <w:trPr>
          <w:trHeight w:val="14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19338,0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4337,0</w:t>
            </w:r>
          </w:p>
        </w:tc>
      </w:tr>
      <w:tr>
        <w:trPr>
          <w:trHeight w:val="10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34899,4</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34899,4</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151344,3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131785,0</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131785,0</w:t>
            </w:r>
          </w:p>
        </w:tc>
      </w:tr>
      <w:tr>
        <w:trPr>
          <w:trHeight w:val="40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23287,0</w:t>
            </w:r>
          </w:p>
        </w:tc>
      </w:tr>
      <w:tr>
        <w:trPr>
          <w:trHeight w:val="102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957,9</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6059,0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40910,3</w:t>
            </w:r>
          </w:p>
        </w:tc>
      </w:tr>
      <w:tr>
        <w:trPr>
          <w:trHeight w:val="6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23775,0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21159,8</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4748,0</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9710,0</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18909,5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145187,9</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92087,8</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8204,9</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инженерлік-коммуникациялық инфрақұрылымдарды салу және (немесе) сатып алу және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14208,9</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w:t>
            </w:r>
            <w:r>
              <w:br/>
            </w:r>
            <w:r>
              <w:rPr>
                <w:rFonts w:ascii="Times New Roman"/>
                <w:b w:val="false"/>
                <w:i w:val="false"/>
                <w:color w:val="000000"/>
                <w:sz w:val="20"/>
              </w:rPr>
              <w:t>
коммуникациялық инфрақұрылымдарды дамыту (немесе)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69674,0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мекендердің даму аясында объектіні жөндеу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8576,0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абаттандыруды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397,1</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15074,0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4254,0</w:t>
            </w:r>
          </w:p>
        </w:tc>
      </w:tr>
      <w:tr>
        <w:trPr>
          <w:trHeight w:val="37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103139,4</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14079,5</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14079,5</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16243,0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16243,0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10535,0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9961,0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37109,8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36216,8</w:t>
            </w:r>
          </w:p>
        </w:tc>
      </w:tr>
      <w:tr>
        <w:trPr>
          <w:trHeight w:val="4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w:t>
            </w:r>
          </w:p>
        </w:tc>
      </w:tr>
      <w:tr>
        <w:trPr>
          <w:trHeight w:val="4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6285,8</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6259,8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9394,8</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4631,5</w:t>
            </w:r>
          </w:p>
        </w:tc>
      </w:tr>
      <w:tr>
        <w:trPr>
          <w:trHeight w:val="6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4469,0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32850,1</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17630,5</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14171,0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8657,6</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6946,3</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7231,1</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7231,1</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7100,8</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5276,0</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4776,0</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27523,6</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6516,5</w:t>
            </w:r>
          </w:p>
        </w:tc>
      </w:tr>
      <w:tr>
        <w:trPr>
          <w:trHeight w:val="5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6330,5</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w:t>
            </w:r>
          </w:p>
        </w:tc>
      </w:tr>
      <w:tr>
        <w:trPr>
          <w:trHeight w:val="9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w:t>
            </w:r>
          </w:p>
        </w:tc>
      </w:tr>
      <w:tr>
        <w:trPr>
          <w:trHeight w:val="78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1962,0</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1887,3</w:t>
            </w:r>
          </w:p>
        </w:tc>
      </w:tr>
      <w:tr>
        <w:trPr>
          <w:trHeight w:val="5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1887,3</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17157,8</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16991,0</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Қарызға қызмет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займдар бойынша сыйақы және өзге төлемдерді төлеу бойынша жергілікті атқарушы органдардың борышына қызмет көрсету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14786,7</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14786,7</w:t>
            </w:r>
          </w:p>
        </w:tc>
      </w:tr>
      <w:tr>
        <w:trPr>
          <w:trHeight w:val="51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12752,7</w:t>
            </w:r>
          </w:p>
        </w:tc>
      </w:tr>
      <w:tr>
        <w:trPr>
          <w:trHeight w:val="76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2034,0</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3435,7</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3926,8</w:t>
            </w:r>
          </w:p>
        </w:tc>
      </w:tr>
      <w:tr>
        <w:trPr>
          <w:trHeight w:val="5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3926,8</w:t>
            </w:r>
          </w:p>
        </w:tc>
      </w:tr>
      <w:tr>
        <w:trPr>
          <w:trHeight w:val="5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3926,8</w:t>
            </w:r>
          </w:p>
        </w:tc>
      </w:tr>
      <w:tr>
        <w:trPr>
          <w:trHeight w:val="6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мекендердегі әлеумет саласы мамандарын әлеуметтік қолдау шараларын жүзеге асыруға бюджеттік несиелер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3926,8</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5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дефициті (профициті)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-40938,7</w:t>
            </w:r>
          </w:p>
        </w:tc>
      </w:tr>
      <w:tr>
        <w:trPr>
          <w:trHeight w:val="30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Дефицитті қаржыландыру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40938,7</w:t>
            </w:r>
          </w:p>
        </w:tc>
      </w:tr>
      <w:tr>
        <w:trPr>
          <w:trHeight w:val="28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(профицитін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ас</w:t>
            </w:r>
            <w:r>
              <w:br/>
            </w:r>
            <w:r>
              <w:rPr>
                <w:rFonts w:ascii="Times New Roman"/>
                <w:b w:val="false"/>
                <w:i w:val="false"/>
                <w:color w:val="000000"/>
                <w:sz w:val="20"/>
              </w:rPr>
              <w:t>
ты</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3926,8</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3926,8</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жою</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22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 алдында жергілікті атқарушы органның қарызын жабу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491,1</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ас</w:t>
            </w:r>
            <w:r>
              <w:br/>
            </w:r>
            <w:r>
              <w:rPr>
                <w:rFonts w:ascii="Times New Roman"/>
                <w:b w:val="false"/>
                <w:i w:val="false"/>
                <w:color w:val="000000"/>
                <w:sz w:val="20"/>
              </w:rPr>
              <w:t>
ты</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қаржының пайдаланылатын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37503</w:t>
            </w:r>
          </w:p>
        </w:tc>
      </w:tr>
      <w:tr>
        <w:trPr>
          <w:trHeight w:val="24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қаржының бос қалдықтары</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37503</w:t>
            </w:r>
          </w:p>
        </w:tc>
      </w:tr>
    </w:tbl>
    <w:bookmarkStart w:name="z17" w:id="3"/>
    <w:p>
      <w:pPr>
        <w:spacing w:after="0"/>
        <w:ind w:left="0"/>
        <w:jc w:val="both"/>
      </w:pPr>
      <w:r>
        <w:rPr>
          <w:rFonts w:ascii="Times New Roman"/>
          <w:b w:val="false"/>
          <w:i w:val="false"/>
          <w:color w:val="000000"/>
          <w:sz w:val="28"/>
        </w:rPr>
        <w:t>
Шал ақын ауданы мәслихатының 2011 жылғы 21 желтоқсандағы</w:t>
      </w:r>
      <w:r>
        <w:br/>
      </w:r>
      <w:r>
        <w:rPr>
          <w:rFonts w:ascii="Times New Roman"/>
          <w:b w:val="false"/>
          <w:i w:val="false"/>
          <w:color w:val="000000"/>
          <w:sz w:val="28"/>
        </w:rPr>
        <w:t>
XLIV сессиясының 44/1 шешіміне</w:t>
      </w:r>
      <w:r>
        <w:br/>
      </w:r>
      <w:r>
        <w:rPr>
          <w:rFonts w:ascii="Times New Roman"/>
          <w:b w:val="false"/>
          <w:i w:val="false"/>
          <w:color w:val="000000"/>
          <w:sz w:val="28"/>
        </w:rPr>
        <w:t>
2-қосымша</w:t>
      </w:r>
    </w:p>
    <w:bookmarkEnd w:id="3"/>
    <w:p>
      <w:pPr>
        <w:spacing w:after="0"/>
        <w:ind w:left="0"/>
        <w:jc w:val="left"/>
      </w:pPr>
      <w:r>
        <w:rPr>
          <w:rFonts w:ascii="Times New Roman"/>
          <w:b/>
          <w:i w:val="false"/>
          <w:color w:val="000000"/>
        </w:rPr>
        <w:t xml:space="preserve"> 2013 жылға арналған Шал ақын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33"/>
        <w:gridCol w:w="973"/>
        <w:gridCol w:w="7193"/>
        <w:gridCol w:w="2193"/>
      </w:tblGrid>
      <w:tr>
        <w:trPr>
          <w:trHeight w:val="100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w:t>
            </w:r>
            <w:r>
              <w:br/>
            </w:r>
            <w:r>
              <w:rPr>
                <w:rFonts w:ascii="Times New Roman"/>
                <w:b w:val="false"/>
                <w:i w:val="false"/>
                <w:color w:val="000000"/>
                <w:sz w:val="20"/>
              </w:rPr>
              <w:t>
бы</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1 767 565</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215 871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115 858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115 858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73 041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4 026</w:t>
            </w:r>
          </w:p>
        </w:tc>
      </w:tr>
      <w:tr>
        <w:trPr>
          <w:trHeight w:val="73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және материалдық емес активтерді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2 480</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1 544 353</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1 544 353</w:t>
            </w:r>
          </w:p>
        </w:tc>
      </w:tr>
      <w:tr>
        <w:trPr>
          <w:trHeight w:val="24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1 544 353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93"/>
        <w:gridCol w:w="713"/>
        <w:gridCol w:w="7213"/>
        <w:gridCol w:w="217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әкімгері</w:t>
            </w:r>
          </w:p>
        </w:tc>
        <w:tc>
          <w:tcPr>
            <w:tcW w:w="0" w:type="auto"/>
            <w:vMerge/>
            <w:tcBorders>
              <w:top w:val="nil"/>
              <w:left w:val="single" w:color="cfcfcf" w:sz="5"/>
              <w:bottom w:val="single" w:color="cfcfcf" w:sz="5"/>
              <w:right w:val="single" w:color="cfcfcf" w:sz="5"/>
            </w:tcBorders>
          </w:tcP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1767565</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201678</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10283</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10283</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71743</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71743</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13226</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11068</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9646</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6593</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6393</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1290446</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24555</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24555</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1259166</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1207847</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51319</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6077</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115831</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96486</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15097</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7948</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11329</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24226</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31493</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5010</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района (города областного значения)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19345</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18789</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12649</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92151</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31709</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31709</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13209</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20248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19678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5248</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21546</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14967</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саласында жергілікті деңгейде мемлекеттік саясатты жүзеге асыру қызметтері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13467</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Қорымдардың (биотермиялық орлардың) қызметін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Қаңғырған иттер мен мысықтарды аулауды және жоюды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6579</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6279</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13892</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6911</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5981</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мекендердегі әлеумет саласы мамандарын әлеуметтік қолдау шараларын жүзеге асыруға бюджеттік несиелер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дефициті (профициті)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Дефицитті қаржыландыру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(профицитін пайдалану)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ас</w:t>
            </w:r>
            <w:r>
              <w:br/>
            </w:r>
            <w:r>
              <w:rPr>
                <w:rFonts w:ascii="Times New Roman"/>
                <w:b w:val="false"/>
                <w:i w:val="false"/>
                <w:color w:val="000000"/>
                <w:sz w:val="20"/>
              </w:rPr>
              <w:t>
ты</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жою</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 алдында жергілікті атқарушы органның қарызын жабу</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ас</w:t>
            </w:r>
            <w:r>
              <w:br/>
            </w:r>
            <w:r>
              <w:rPr>
                <w:rFonts w:ascii="Times New Roman"/>
                <w:b w:val="false"/>
                <w:i w:val="false"/>
                <w:color w:val="000000"/>
                <w:sz w:val="20"/>
              </w:rPr>
              <w:t>
ты</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қаржының пайдаланылатын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қаржының бос қалдықтары</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8" w:id="4"/>
    <w:p>
      <w:pPr>
        <w:spacing w:after="0"/>
        <w:ind w:left="0"/>
        <w:jc w:val="both"/>
      </w:pPr>
      <w:r>
        <w:rPr>
          <w:rFonts w:ascii="Times New Roman"/>
          <w:b w:val="false"/>
          <w:i w:val="false"/>
          <w:color w:val="000000"/>
          <w:sz w:val="28"/>
        </w:rPr>
        <w:t>
Шал ақын ауданы мәслихатының 2011 жылғы 21 желтоқсандағы</w:t>
      </w:r>
      <w:r>
        <w:br/>
      </w:r>
      <w:r>
        <w:rPr>
          <w:rFonts w:ascii="Times New Roman"/>
          <w:b w:val="false"/>
          <w:i w:val="false"/>
          <w:color w:val="000000"/>
          <w:sz w:val="28"/>
        </w:rPr>
        <w:t>
XLIV сессиясының 44/1 шешіміне</w:t>
      </w:r>
      <w:r>
        <w:br/>
      </w:r>
      <w:r>
        <w:rPr>
          <w:rFonts w:ascii="Times New Roman"/>
          <w:b w:val="false"/>
          <w:i w:val="false"/>
          <w:color w:val="000000"/>
          <w:sz w:val="28"/>
        </w:rPr>
        <w:t>
3-қосымша</w:t>
      </w:r>
    </w:p>
    <w:bookmarkEnd w:id="4"/>
    <w:p>
      <w:pPr>
        <w:spacing w:after="0"/>
        <w:ind w:left="0"/>
        <w:jc w:val="left"/>
      </w:pPr>
      <w:r>
        <w:rPr>
          <w:rFonts w:ascii="Times New Roman"/>
          <w:b/>
          <w:i w:val="false"/>
          <w:color w:val="000000"/>
        </w:rPr>
        <w:t xml:space="preserve"> 2014 жылға арналған Шал ақын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753"/>
        <w:gridCol w:w="993"/>
        <w:gridCol w:w="7133"/>
        <w:gridCol w:w="2053"/>
      </w:tblGrid>
      <w:tr>
        <w:trPr>
          <w:trHeight w:val="11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w:t>
            </w:r>
            <w:r>
              <w:br/>
            </w:r>
            <w:r>
              <w:rPr>
                <w:rFonts w:ascii="Times New Roman"/>
                <w:b w:val="false"/>
                <w:i w:val="false"/>
                <w:color w:val="000000"/>
                <w:sz w:val="20"/>
              </w:rPr>
              <w:t>
бы</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w:t>
            </w:r>
            <w:r>
              <w:br/>
            </w:r>
            <w:r>
              <w:rPr>
                <w:rFonts w:ascii="Times New Roman"/>
                <w:b w:val="false"/>
                <w:i w:val="false"/>
                <w:color w:val="000000"/>
                <w:sz w:val="20"/>
              </w:rPr>
              <w:t>
сыны</w:t>
            </w:r>
            <w:r>
              <w:br/>
            </w:r>
            <w:r>
              <w:rPr>
                <w:rFonts w:ascii="Times New Roman"/>
                <w:b w:val="false"/>
                <w:i w:val="false"/>
                <w:color w:val="000000"/>
                <w:sz w:val="20"/>
              </w:rPr>
              <w:t>
бы</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1 829 328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215 871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5 872</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115 858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115 858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73 041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27 350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6 579</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3 414</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11 208</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4 026</w:t>
            </w:r>
          </w:p>
        </w:tc>
      </w:tr>
      <w:tr>
        <w:trPr>
          <w:trHeight w:val="7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2 453</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14 640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және материалдық емес активтерді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13 640</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1 594 956</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1 594 956</w:t>
            </w:r>
          </w:p>
        </w:tc>
      </w:tr>
      <w:tr>
        <w:trPr>
          <w:trHeight w:val="2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1 594 956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93"/>
        <w:gridCol w:w="753"/>
        <w:gridCol w:w="7253"/>
        <w:gridCol w:w="2053"/>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әкімгері</w:t>
            </w:r>
          </w:p>
        </w:tc>
        <w:tc>
          <w:tcPr>
            <w:tcW w:w="0" w:type="auto"/>
            <w:vMerge/>
            <w:tcBorders>
              <w:top w:val="nil"/>
              <w:left w:val="single" w:color="cfcfcf" w:sz="5"/>
              <w:bottom w:val="single" w:color="cfcfcf" w:sz="5"/>
              <w:right w:val="single" w:color="cfcfcf" w:sz="5"/>
            </w:tcBorders>
          </w:tcP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1829328</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205795</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10371</w:t>
            </w:r>
          </w:p>
        </w:tc>
      </w:tr>
      <w:tr>
        <w:trPr>
          <w:trHeight w:val="3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74635</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74635</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97444</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13511</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11353</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9834</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7104</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6904</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1335333</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28640</w:t>
            </w:r>
          </w:p>
        </w:tc>
      </w:tr>
      <w:tr>
        <w:trPr>
          <w:trHeight w:val="6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28640</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1299948</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1242251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57697</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6097</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125858</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106244</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17966</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8584</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1374</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25461</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34012</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5411</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19614</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19013</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12649</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r>
      <w:tr>
        <w:trPr>
          <w:trHeight w:val="2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10073</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93892</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32128</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32128</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13448</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19915</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5668</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6054</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r>
      <w:tr>
        <w:trPr>
          <w:trHeight w:val="76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8095</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21714</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15051</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және ветеринария саласында жергілікті деңгейде мемлекеттік саясатты жүзеге асыру қызметтері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13551</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Қорымдардың (биотермиялық орлардың) қызметін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Қаңғырған иттер мен мысықтарды аулауды және жоюды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6663</w:t>
            </w:r>
          </w:p>
        </w:tc>
      </w:tr>
      <w:tr>
        <w:trPr>
          <w:trHeight w:val="2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1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14122</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78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несиелеу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мекендердегі әлеумет саласы мамандарын әлеуметтік қолдау шараларын жүзеге асыруға бюджеттік несиелер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активтермен операциялар бойынша сальдо</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алу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дефициті (профициті)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Дефицитті қаржыландыру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(профицитін пайдалану)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4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ас</w:t>
            </w:r>
            <w:r>
              <w:br/>
            </w:r>
            <w:r>
              <w:rPr>
                <w:rFonts w:ascii="Times New Roman"/>
                <w:b w:val="false"/>
                <w:i w:val="false"/>
                <w:color w:val="000000"/>
                <w:sz w:val="20"/>
              </w:rPr>
              <w:t>
ты</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әкімгері</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Займдарды жою</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3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4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тұрған бюджет алдында жергілікті атқарушы органның қарызын жабу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w:t>
            </w:r>
            <w:r>
              <w:br/>
            </w:r>
            <w:r>
              <w:rPr>
                <w:rFonts w:ascii="Times New Roman"/>
                <w:b w:val="false"/>
                <w:i w:val="false"/>
                <w:color w:val="000000"/>
                <w:sz w:val="20"/>
              </w:rPr>
              <w:t>
на</w:t>
            </w:r>
            <w:r>
              <w:br/>
            </w:r>
            <w:r>
              <w:rPr>
                <w:rFonts w:ascii="Times New Roman"/>
                <w:b w:val="false"/>
                <w:i w:val="false"/>
                <w:color w:val="000000"/>
                <w:sz w:val="20"/>
              </w:rPr>
              <w:t>
ты</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w:t>
            </w:r>
            <w:r>
              <w:br/>
            </w:r>
            <w:r>
              <w:rPr>
                <w:rFonts w:ascii="Times New Roman"/>
                <w:b w:val="false"/>
                <w:i w:val="false"/>
                <w:color w:val="000000"/>
                <w:sz w:val="20"/>
              </w:rPr>
              <w:t>
нып</w:t>
            </w:r>
            <w:r>
              <w:br/>
            </w:r>
            <w:r>
              <w:rPr>
                <w:rFonts w:ascii="Times New Roman"/>
                <w:b w:val="false"/>
                <w:i w:val="false"/>
                <w:color w:val="000000"/>
                <w:sz w:val="20"/>
              </w:rPr>
              <w:t>
ас</w:t>
            </w:r>
            <w:r>
              <w:br/>
            </w:r>
            <w:r>
              <w:rPr>
                <w:rFonts w:ascii="Times New Roman"/>
                <w:b w:val="false"/>
                <w:i w:val="false"/>
                <w:color w:val="000000"/>
                <w:sz w:val="20"/>
              </w:rPr>
              <w:t>
ты</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қаржының пайдаланылатын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қаржының бос қалдықтары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 w:id="5"/>
    <w:p>
      <w:pPr>
        <w:spacing w:after="0"/>
        <w:ind w:left="0"/>
        <w:jc w:val="both"/>
      </w:pPr>
      <w:r>
        <w:rPr>
          <w:rFonts w:ascii="Times New Roman"/>
          <w:b w:val="false"/>
          <w:i w:val="false"/>
          <w:color w:val="000000"/>
          <w:sz w:val="28"/>
        </w:rPr>
        <w:t>
Шал ақын ауданы мәслихатының 2011 жылғы 21 желтоқсандағы</w:t>
      </w:r>
      <w:r>
        <w:br/>
      </w:r>
      <w:r>
        <w:rPr>
          <w:rFonts w:ascii="Times New Roman"/>
          <w:b w:val="false"/>
          <w:i w:val="false"/>
          <w:color w:val="000000"/>
          <w:sz w:val="28"/>
        </w:rPr>
        <w:t>
XLIV сессиясының 44/1 шешіміне</w:t>
      </w:r>
      <w:r>
        <w:br/>
      </w:r>
      <w:r>
        <w:rPr>
          <w:rFonts w:ascii="Times New Roman"/>
          <w:b w:val="false"/>
          <w:i w:val="false"/>
          <w:color w:val="000000"/>
          <w:sz w:val="28"/>
        </w:rPr>
        <w:t>
4-қосымша</w:t>
      </w:r>
    </w:p>
    <w:bookmarkEnd w:id="5"/>
    <w:p>
      <w:pPr>
        <w:spacing w:after="0"/>
        <w:ind w:left="0"/>
        <w:jc w:val="left"/>
      </w:pPr>
      <w:r>
        <w:rPr>
          <w:rFonts w:ascii="Times New Roman"/>
          <w:b/>
          <w:i w:val="false"/>
          <w:color w:val="000000"/>
        </w:rPr>
        <w:t xml:space="preserve"> 451-007-000 "Жергілікті өкілетті органдардың шешімі бойынша мұқтаж азаматтардың жеке санаттарына әлеуметтік көмек" бағдарламасы бойынша 2012 жылға арналған жергілікті өкілетті органдардың шешімі бойынша мұқтаж азаматтардың жеке санаттарына төлемдер тізімі</w:t>
      </w:r>
    </w:p>
    <w:p>
      <w:pPr>
        <w:spacing w:after="0"/>
        <w:ind w:left="0"/>
        <w:jc w:val="both"/>
      </w:pPr>
      <w:r>
        <w:rPr>
          <w:rFonts w:ascii="Times New Roman"/>
          <w:b w:val="false"/>
          <w:i w:val="false"/>
          <w:color w:val="ff0000"/>
          <w:sz w:val="28"/>
        </w:rPr>
        <w:t xml:space="preserve">      Ескерту. 4-қосымша жаңа редакцияда - Солтүстік Қазақстан облысы Шал ақын аудандық мәслихаттың 2012.11.15 </w:t>
      </w:r>
      <w:r>
        <w:rPr>
          <w:rFonts w:ascii="Times New Roman"/>
          <w:b w:val="false"/>
          <w:i w:val="false"/>
          <w:color w:val="ff0000"/>
          <w:sz w:val="28"/>
        </w:rPr>
        <w:t>N 8/1</w:t>
      </w:r>
      <w:r>
        <w:rPr>
          <w:rFonts w:ascii="Times New Roman"/>
          <w:b w:val="false"/>
          <w:i w:val="false"/>
          <w:color w:val="ff0000"/>
          <w:sz w:val="28"/>
        </w:rPr>
        <w:t xml:space="preserve"> Шешімімен (2012.01.01 бастап күшіне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9533"/>
        <w:gridCol w:w="1473"/>
      </w:tblGrid>
      <w:tr>
        <w:trPr>
          <w:trHeight w:val="48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w:t>
            </w:r>
            <w:r>
              <w:br/>
            </w:r>
            <w:r>
              <w:rPr>
                <w:rFonts w:ascii="Times New Roman"/>
                <w:b w:val="false"/>
                <w:i w:val="false"/>
                <w:color w:val="000000"/>
                <w:sz w:val="20"/>
              </w:rPr>
              <w:t>
с</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Төлемдер түрі</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және оларға тең азаматтарға жасанды тіс салдыру бойынша шығындарды орнына келтіру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Санаторлы-курорттық емделуге төлем</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1831,4</w:t>
            </w:r>
          </w:p>
        </w:tc>
      </w:tr>
      <w:tr>
        <w:trPr>
          <w:trHeight w:val="75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соғысының қатысушылары мен мүгедектеріне монша және шаштараз қызметтерін көрсеткенге кеткен шығындарды орнына келтіру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197,4</w:t>
            </w:r>
          </w:p>
        </w:tc>
      </w:tr>
      <w:tr>
        <w:trPr>
          <w:trHeight w:val="43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Белсенді туберкулез ауруымен ауыратындарға қосымша тамақтану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163,7</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 шығындарын төлеуге Ұлы Отан соғысының қатысушылары мен мүгедектеріне әлеуметтік көмек</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1734,8</w:t>
            </w:r>
          </w:p>
        </w:tc>
      </w:tr>
      <w:tr>
        <w:trPr>
          <w:trHeight w:val="66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 баруға авиатурға Ұлы Отан соғысының қатысушылары мен мүгедектеріне шығындарды орнына келтіру</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420,8</w:t>
            </w:r>
          </w:p>
        </w:tc>
      </w:tr>
      <w:tr>
        <w:trPr>
          <w:trHeight w:val="46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мүгедектер күні қарсаңында 1,2,3 топтағы мүгедектерге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w:t>
            </w:r>
          </w:p>
        </w:tc>
      </w:tr>
      <w:tr>
        <w:trPr>
          <w:trHeight w:val="7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 алушыға, жоғары және орта арнаулы оқу мекемелерінде оқитын студенттерге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226,5</w:t>
            </w:r>
          </w:p>
        </w:tc>
      </w:tr>
      <w:tr>
        <w:trPr>
          <w:trHeight w:val="42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мүгедектер күні қарсаңында мүгедек балаларға</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r>
      <w:tr>
        <w:trPr>
          <w:trHeight w:val="30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 медицина мамандарына көтерме ақы төлеуге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523,6</w:t>
            </w:r>
          </w:p>
        </w:tc>
      </w:tr>
      <w:tr>
        <w:trPr>
          <w:trHeight w:val="6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бюджеттен әр балаға депозитке 160 АЕК бойынша 4 бала туғанда берілетін әлеуметтік көмек көрсетуге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14497,3</w:t>
            </w:r>
          </w:p>
        </w:tc>
      </w:tr>
      <w:tr>
        <w:trPr>
          <w:trHeight w:val="645"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әр балаға депозитке 160 АЕК бойынша 4 бала туғанда берілетін әлеуметтік көмек көрсетуге</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18899</w:t>
            </w:r>
          </w:p>
        </w:tc>
      </w:tr>
      <w:tr>
        <w:trPr>
          <w:trHeight w:val="24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40910,3</w:t>
            </w:r>
          </w:p>
        </w:tc>
      </w:tr>
    </w:tbl>
    <w:bookmarkStart w:name="z20" w:id="6"/>
    <w:p>
      <w:pPr>
        <w:spacing w:after="0"/>
        <w:ind w:left="0"/>
        <w:jc w:val="both"/>
      </w:pPr>
      <w:r>
        <w:rPr>
          <w:rFonts w:ascii="Times New Roman"/>
          <w:b w:val="false"/>
          <w:i w:val="false"/>
          <w:color w:val="000000"/>
          <w:sz w:val="28"/>
        </w:rPr>
        <w:t>
Шал ақын ауданы мәслихатының 2011 жылғы 21 желтоқсандағы</w:t>
      </w:r>
      <w:r>
        <w:br/>
      </w:r>
      <w:r>
        <w:rPr>
          <w:rFonts w:ascii="Times New Roman"/>
          <w:b w:val="false"/>
          <w:i w:val="false"/>
          <w:color w:val="000000"/>
          <w:sz w:val="28"/>
        </w:rPr>
        <w:t>
XLIV сессиясының 44/1 шешіміне</w:t>
      </w:r>
      <w:r>
        <w:br/>
      </w:r>
      <w:r>
        <w:rPr>
          <w:rFonts w:ascii="Times New Roman"/>
          <w:b w:val="false"/>
          <w:i w:val="false"/>
          <w:color w:val="000000"/>
          <w:sz w:val="28"/>
        </w:rPr>
        <w:t>
5-қосымша</w:t>
      </w:r>
    </w:p>
    <w:bookmarkEnd w:id="6"/>
    <w:p>
      <w:pPr>
        <w:spacing w:after="0"/>
        <w:ind w:left="0"/>
        <w:jc w:val="left"/>
      </w:pPr>
      <w:r>
        <w:rPr>
          <w:rFonts w:ascii="Times New Roman"/>
          <w:b/>
          <w:i w:val="false"/>
          <w:color w:val="000000"/>
        </w:rPr>
        <w:t xml:space="preserve"> 2012 жылға арналған Сергеевка қаласы мен селолық округтер әкімдері аппараттарының бюджеті</w:t>
      </w:r>
    </w:p>
    <w:p>
      <w:pPr>
        <w:spacing w:after="0"/>
        <w:ind w:left="0"/>
        <w:jc w:val="both"/>
      </w:pPr>
      <w:r>
        <w:rPr>
          <w:rFonts w:ascii="Times New Roman"/>
          <w:b w:val="false"/>
          <w:i w:val="false"/>
          <w:color w:val="ff0000"/>
          <w:sz w:val="28"/>
        </w:rPr>
        <w:t xml:space="preserve">      Ескерту. 5-қосымша жаңа редакцияда - Солтүстік Қазақстан облысы Шал ақын аудандық мәслихаттың 2012.11.15 </w:t>
      </w:r>
      <w:r>
        <w:rPr>
          <w:rFonts w:ascii="Times New Roman"/>
          <w:b w:val="false"/>
          <w:i w:val="false"/>
          <w:color w:val="ff0000"/>
          <w:sz w:val="28"/>
        </w:rPr>
        <w:t>N 8/1</w:t>
      </w:r>
      <w:r>
        <w:rPr>
          <w:rFonts w:ascii="Times New Roman"/>
          <w:b w:val="false"/>
          <w:i w:val="false"/>
          <w:color w:val="ff0000"/>
          <w:sz w:val="28"/>
        </w:rPr>
        <w:t xml:space="preserve"> Шешімімен (2012.01.01 бастап күшіне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3"/>
        <w:gridCol w:w="2113"/>
        <w:gridCol w:w="3753"/>
        <w:gridCol w:w="2913"/>
        <w:gridCol w:w="2753"/>
      </w:tblGrid>
      <w:tr>
        <w:trPr>
          <w:trHeight w:val="1785"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Округтер атауы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 селолық округтер әкімдері аппараттарына шығындар 123.001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шығыны 123.022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мәдени-бос уақыт жұмысын қолдау 123.006</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әкімдік</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Афанасьев</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Аютас</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Городецк</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2863</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7171,5</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Кривощеков</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6466</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7399</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1991,4</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6138</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7527</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240,4</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Семипол</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7096,3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Ступин</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7452</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Сухорабов</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7590</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7594,3</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2447</w:t>
            </w:r>
          </w:p>
        </w:tc>
      </w:tr>
      <w:tr>
        <w:trPr>
          <w:trHeight w:val="240" w:hRule="atLeast"/>
        </w:trPr>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99235,4</w:t>
            </w:r>
          </w:p>
        </w:tc>
        <w:tc>
          <w:tcPr>
            <w:tcW w:w="2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14079,4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4053"/>
        <w:gridCol w:w="3053"/>
      </w:tblGrid>
      <w:tr>
        <w:trPr>
          <w:trHeight w:val="36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 123.040</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 123.005</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сома мың теңге</w:t>
            </w:r>
          </w:p>
        </w:tc>
      </w:tr>
      <w:tr>
        <w:trPr>
          <w:trHeight w:val="24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13903,8</w:t>
            </w:r>
          </w:p>
        </w:tc>
      </w:tr>
      <w:tr>
        <w:trPr>
          <w:trHeight w:val="24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8619,5</w:t>
            </w:r>
          </w:p>
        </w:tc>
      </w:tr>
      <w:tr>
        <w:trPr>
          <w:trHeight w:val="24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8294,8</w:t>
            </w:r>
          </w:p>
        </w:tc>
      </w:tr>
      <w:tr>
        <w:trPr>
          <w:trHeight w:val="24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8627,5</w:t>
            </w:r>
          </w:p>
        </w:tc>
      </w:tr>
      <w:tr>
        <w:trPr>
          <w:trHeight w:val="24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7428</w:t>
            </w:r>
          </w:p>
        </w:tc>
      </w:tr>
      <w:tr>
        <w:trPr>
          <w:trHeight w:val="24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12009</w:t>
            </w:r>
          </w:p>
        </w:tc>
      </w:tr>
      <w:tr>
        <w:trPr>
          <w:trHeight w:val="24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10174,4</w:t>
            </w:r>
          </w:p>
        </w:tc>
      </w:tr>
      <w:tr>
        <w:trPr>
          <w:trHeight w:val="24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w:t>
            </w:r>
          </w:p>
        </w:tc>
      </w:tr>
      <w:tr>
        <w:trPr>
          <w:trHeight w:val="24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8615,9</w:t>
            </w:r>
          </w:p>
        </w:tc>
      </w:tr>
      <w:tr>
        <w:trPr>
          <w:trHeight w:val="24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7327,8</w:t>
            </w:r>
          </w:p>
        </w:tc>
      </w:tr>
      <w:tr>
        <w:trPr>
          <w:trHeight w:val="24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7588,5</w:t>
            </w:r>
          </w:p>
        </w:tc>
      </w:tr>
      <w:tr>
        <w:trPr>
          <w:trHeight w:val="24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8155,6</w:t>
            </w:r>
          </w:p>
        </w:tc>
      </w:tr>
      <w:tr>
        <w:trPr>
          <w:trHeight w:val="24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10290,3</w:t>
            </w:r>
          </w:p>
        </w:tc>
      </w:tr>
      <w:tr>
        <w:trPr>
          <w:trHeight w:val="24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117851</w:t>
            </w:r>
          </w:p>
        </w:tc>
      </w:tr>
    </w:tbl>
    <w:bookmarkStart w:name="z21" w:id="7"/>
    <w:p>
      <w:pPr>
        <w:spacing w:after="0"/>
        <w:ind w:left="0"/>
        <w:jc w:val="both"/>
      </w:pPr>
      <w:r>
        <w:rPr>
          <w:rFonts w:ascii="Times New Roman"/>
          <w:b w:val="false"/>
          <w:i w:val="false"/>
          <w:color w:val="000000"/>
          <w:sz w:val="28"/>
        </w:rPr>
        <w:t>
Шал ақын ауданы мәслихатының 2011 жылғы 21 желтоқсандағы</w:t>
      </w:r>
      <w:r>
        <w:br/>
      </w:r>
      <w:r>
        <w:rPr>
          <w:rFonts w:ascii="Times New Roman"/>
          <w:b w:val="false"/>
          <w:i w:val="false"/>
          <w:color w:val="000000"/>
          <w:sz w:val="28"/>
        </w:rPr>
        <w:t>
XLIV сессиясының 44/1 шешіміне</w:t>
      </w:r>
      <w:r>
        <w:br/>
      </w:r>
      <w:r>
        <w:rPr>
          <w:rFonts w:ascii="Times New Roman"/>
          <w:b w:val="false"/>
          <w:i w:val="false"/>
          <w:color w:val="000000"/>
          <w:sz w:val="28"/>
        </w:rPr>
        <w:t>
6-қосымша</w:t>
      </w:r>
    </w:p>
    <w:bookmarkEnd w:id="7"/>
    <w:p>
      <w:pPr>
        <w:spacing w:after="0"/>
        <w:ind w:left="0"/>
        <w:jc w:val="left"/>
      </w:pPr>
      <w:r>
        <w:rPr>
          <w:rFonts w:ascii="Times New Roman"/>
          <w:b/>
          <w:i w:val="false"/>
          <w:color w:val="000000"/>
        </w:rPr>
        <w:t xml:space="preserve"> 2013 жылға арналған Сергеевка қаласы мен селолық округтер әкімдері аппараттарының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073"/>
        <w:gridCol w:w="1673"/>
        <w:gridCol w:w="1853"/>
        <w:gridCol w:w="1133"/>
        <w:gridCol w:w="2753"/>
        <w:gridCol w:w="1613"/>
      </w:tblGrid>
      <w:tr>
        <w:trPr>
          <w:trHeight w:val="29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Округтер</w:t>
            </w:r>
            <w:r>
              <w:br/>
            </w:r>
            <w:r>
              <w:rPr>
                <w:rFonts w:ascii="Times New Roman"/>
                <w:b w:val="false"/>
                <w:i w:val="false"/>
                <w:color w:val="000000"/>
                <w:sz w:val="20"/>
              </w:rPr>
              <w:t>
атауы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және</w:t>
            </w:r>
            <w:r>
              <w:br/>
            </w:r>
            <w:r>
              <w:rPr>
                <w:rFonts w:ascii="Times New Roman"/>
                <w:b w:val="false"/>
                <w:i w:val="false"/>
                <w:color w:val="000000"/>
                <w:sz w:val="20"/>
              </w:rPr>
              <w:t>
селолық</w:t>
            </w:r>
            <w:r>
              <w:br/>
            </w:r>
            <w:r>
              <w:rPr>
                <w:rFonts w:ascii="Times New Roman"/>
                <w:b w:val="false"/>
                <w:i w:val="false"/>
                <w:color w:val="000000"/>
                <w:sz w:val="20"/>
              </w:rPr>
              <w:t>
округтер</w:t>
            </w:r>
            <w:r>
              <w:br/>
            </w:r>
            <w:r>
              <w:rPr>
                <w:rFonts w:ascii="Times New Roman"/>
                <w:b w:val="false"/>
                <w:i w:val="false"/>
                <w:color w:val="000000"/>
                <w:sz w:val="20"/>
              </w:rPr>
              <w:t>
әкімдері</w:t>
            </w:r>
            <w:r>
              <w:br/>
            </w:r>
            <w:r>
              <w:rPr>
                <w:rFonts w:ascii="Times New Roman"/>
                <w:b w:val="false"/>
                <w:i w:val="false"/>
                <w:color w:val="000000"/>
                <w:sz w:val="20"/>
              </w:rPr>
              <w:t>
аппарат</w:t>
            </w:r>
            <w:r>
              <w:br/>
            </w:r>
            <w:r>
              <w:rPr>
                <w:rFonts w:ascii="Times New Roman"/>
                <w:b w:val="false"/>
                <w:i w:val="false"/>
                <w:color w:val="000000"/>
                <w:sz w:val="20"/>
              </w:rPr>
              <w:t>
тарына</w:t>
            </w:r>
            <w:r>
              <w:br/>
            </w:r>
            <w:r>
              <w:rPr>
                <w:rFonts w:ascii="Times New Roman"/>
                <w:b w:val="false"/>
                <w:i w:val="false"/>
                <w:color w:val="000000"/>
                <w:sz w:val="20"/>
              </w:rPr>
              <w:t>
шығындар</w:t>
            </w:r>
            <w:r>
              <w:br/>
            </w:r>
            <w:r>
              <w:rPr>
                <w:rFonts w:ascii="Times New Roman"/>
                <w:b w:val="false"/>
                <w:i w:val="false"/>
                <w:color w:val="000000"/>
                <w:sz w:val="20"/>
              </w:rPr>
              <w:t>
123.001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r>
              <w:br/>
            </w:r>
            <w:r>
              <w:rPr>
                <w:rFonts w:ascii="Times New Roman"/>
                <w:b w:val="false"/>
                <w:i w:val="false"/>
                <w:color w:val="000000"/>
                <w:sz w:val="20"/>
              </w:rPr>
              <w:t>
Жергілік</w:t>
            </w:r>
            <w:r>
              <w:br/>
            </w:r>
            <w:r>
              <w:rPr>
                <w:rFonts w:ascii="Times New Roman"/>
                <w:b w:val="false"/>
                <w:i w:val="false"/>
                <w:color w:val="000000"/>
                <w:sz w:val="20"/>
              </w:rPr>
              <w:t>
ті дең</w:t>
            </w:r>
            <w:r>
              <w:br/>
            </w:r>
            <w:r>
              <w:rPr>
                <w:rFonts w:ascii="Times New Roman"/>
                <w:b w:val="false"/>
                <w:i w:val="false"/>
                <w:color w:val="000000"/>
                <w:sz w:val="20"/>
              </w:rPr>
              <w:t>
гейде</w:t>
            </w:r>
            <w:r>
              <w:br/>
            </w:r>
            <w:r>
              <w:rPr>
                <w:rFonts w:ascii="Times New Roman"/>
                <w:b w:val="false"/>
                <w:i w:val="false"/>
                <w:color w:val="000000"/>
                <w:sz w:val="20"/>
              </w:rPr>
              <w:t>
мәдени-</w:t>
            </w:r>
            <w:r>
              <w:br/>
            </w:r>
            <w:r>
              <w:rPr>
                <w:rFonts w:ascii="Times New Roman"/>
                <w:b w:val="false"/>
                <w:i w:val="false"/>
                <w:color w:val="000000"/>
                <w:sz w:val="20"/>
              </w:rPr>
              <w:t>
бос уақыт</w:t>
            </w:r>
            <w:r>
              <w:br/>
            </w:r>
            <w:r>
              <w:rPr>
                <w:rFonts w:ascii="Times New Roman"/>
                <w:b w:val="false"/>
                <w:i w:val="false"/>
                <w:color w:val="000000"/>
                <w:sz w:val="20"/>
              </w:rPr>
              <w:t>
жұмысын</w:t>
            </w:r>
            <w:r>
              <w:br/>
            </w:r>
            <w:r>
              <w:rPr>
                <w:rFonts w:ascii="Times New Roman"/>
                <w:b w:val="false"/>
                <w:i w:val="false"/>
                <w:color w:val="000000"/>
                <w:sz w:val="20"/>
              </w:rPr>
              <w:t>
қолдау</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жерлерде</w:t>
            </w:r>
            <w:r>
              <w:br/>
            </w:r>
            <w:r>
              <w:rPr>
                <w:rFonts w:ascii="Times New Roman"/>
                <w:b w:val="false"/>
                <w:i w:val="false"/>
                <w:color w:val="000000"/>
                <w:sz w:val="20"/>
              </w:rPr>
              <w:t>
балаларды</w:t>
            </w:r>
            <w:r>
              <w:br/>
            </w:r>
            <w:r>
              <w:rPr>
                <w:rFonts w:ascii="Times New Roman"/>
                <w:b w:val="false"/>
                <w:i w:val="false"/>
                <w:color w:val="000000"/>
                <w:sz w:val="20"/>
              </w:rPr>
              <w:t>
мектепке</w:t>
            </w:r>
            <w:r>
              <w:br/>
            </w:r>
            <w:r>
              <w:rPr>
                <w:rFonts w:ascii="Times New Roman"/>
                <w:b w:val="false"/>
                <w:i w:val="false"/>
                <w:color w:val="000000"/>
                <w:sz w:val="20"/>
              </w:rPr>
              <w:t>
дейін тегін</w:t>
            </w:r>
            <w:r>
              <w:br/>
            </w:r>
            <w:r>
              <w:rPr>
                <w:rFonts w:ascii="Times New Roman"/>
                <w:b w:val="false"/>
                <w:i w:val="false"/>
                <w:color w:val="000000"/>
                <w:sz w:val="20"/>
              </w:rPr>
              <w:t>
алып баруды</w:t>
            </w:r>
            <w:r>
              <w:br/>
            </w:r>
            <w:r>
              <w:rPr>
                <w:rFonts w:ascii="Times New Roman"/>
                <w:b w:val="false"/>
                <w:i w:val="false"/>
                <w:color w:val="000000"/>
                <w:sz w:val="20"/>
              </w:rPr>
              <w:t>
және кері</w:t>
            </w:r>
            <w:r>
              <w:br/>
            </w:r>
            <w:r>
              <w:rPr>
                <w:rFonts w:ascii="Times New Roman"/>
                <w:b w:val="false"/>
                <w:i w:val="false"/>
                <w:color w:val="000000"/>
                <w:sz w:val="20"/>
              </w:rPr>
              <w:t>
алып келуді</w:t>
            </w:r>
            <w:r>
              <w:br/>
            </w:r>
            <w:r>
              <w:rPr>
                <w:rFonts w:ascii="Times New Roman"/>
                <w:b w:val="false"/>
                <w:i w:val="false"/>
                <w:color w:val="000000"/>
                <w:sz w:val="20"/>
              </w:rPr>
              <w:t>
ұйымдастыру</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әкімдік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13831</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Афанасьев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Аютас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7579</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Городецк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6788</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Кривощеков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6781</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6152</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6762</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7273</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9166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Семипол</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6825</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Ступин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7016</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Сухорабов</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8738</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7067</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96780</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31709</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129137</w:t>
            </w:r>
          </w:p>
        </w:tc>
      </w:tr>
    </w:tbl>
    <w:bookmarkStart w:name="z22" w:id="8"/>
    <w:p>
      <w:pPr>
        <w:spacing w:after="0"/>
        <w:ind w:left="0"/>
        <w:jc w:val="both"/>
      </w:pPr>
      <w:r>
        <w:rPr>
          <w:rFonts w:ascii="Times New Roman"/>
          <w:b w:val="false"/>
          <w:i w:val="false"/>
          <w:color w:val="000000"/>
          <w:sz w:val="28"/>
        </w:rPr>
        <w:t>
Шал ақын ауданы мәслихатының 2011 жылғы 21 желтоқсандағы</w:t>
      </w:r>
      <w:r>
        <w:br/>
      </w:r>
      <w:r>
        <w:rPr>
          <w:rFonts w:ascii="Times New Roman"/>
          <w:b w:val="false"/>
          <w:i w:val="false"/>
          <w:color w:val="000000"/>
          <w:sz w:val="28"/>
        </w:rPr>
        <w:t>
XLIV сессиясының 44/1 шешіміне</w:t>
      </w:r>
      <w:r>
        <w:br/>
      </w:r>
      <w:r>
        <w:rPr>
          <w:rFonts w:ascii="Times New Roman"/>
          <w:b w:val="false"/>
          <w:i w:val="false"/>
          <w:color w:val="000000"/>
          <w:sz w:val="28"/>
        </w:rPr>
        <w:t>
7-қосымша</w:t>
      </w:r>
    </w:p>
    <w:bookmarkEnd w:id="8"/>
    <w:p>
      <w:pPr>
        <w:spacing w:after="0"/>
        <w:ind w:left="0"/>
        <w:jc w:val="left"/>
      </w:pPr>
      <w:r>
        <w:rPr>
          <w:rFonts w:ascii="Times New Roman"/>
          <w:b/>
          <w:i w:val="false"/>
          <w:color w:val="000000"/>
        </w:rPr>
        <w:t xml:space="preserve"> 2014 жылға арналған Сергеевка қаласы мен селолық округтер әкімдері аппараттарының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133"/>
        <w:gridCol w:w="1893"/>
        <w:gridCol w:w="2013"/>
        <w:gridCol w:w="1293"/>
        <w:gridCol w:w="2433"/>
        <w:gridCol w:w="1373"/>
      </w:tblGrid>
      <w:tr>
        <w:trPr>
          <w:trHeight w:val="29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Округтер</w:t>
            </w:r>
            <w:r>
              <w:br/>
            </w:r>
            <w:r>
              <w:rPr>
                <w:rFonts w:ascii="Times New Roman"/>
                <w:b w:val="false"/>
                <w:i w:val="false"/>
                <w:color w:val="000000"/>
                <w:sz w:val="20"/>
              </w:rPr>
              <w:t>
атауы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және</w:t>
            </w:r>
            <w:r>
              <w:br/>
            </w:r>
            <w:r>
              <w:rPr>
                <w:rFonts w:ascii="Times New Roman"/>
                <w:b w:val="false"/>
                <w:i w:val="false"/>
                <w:color w:val="000000"/>
                <w:sz w:val="20"/>
              </w:rPr>
              <w:t>
селолық</w:t>
            </w:r>
            <w:r>
              <w:br/>
            </w:r>
            <w:r>
              <w:rPr>
                <w:rFonts w:ascii="Times New Roman"/>
                <w:b w:val="false"/>
                <w:i w:val="false"/>
                <w:color w:val="000000"/>
                <w:sz w:val="20"/>
              </w:rPr>
              <w:t>
округтер</w:t>
            </w:r>
            <w:r>
              <w:br/>
            </w:r>
            <w:r>
              <w:rPr>
                <w:rFonts w:ascii="Times New Roman"/>
                <w:b w:val="false"/>
                <w:i w:val="false"/>
                <w:color w:val="000000"/>
                <w:sz w:val="20"/>
              </w:rPr>
              <w:t>
әкімдері</w:t>
            </w:r>
            <w:r>
              <w:br/>
            </w:r>
            <w:r>
              <w:rPr>
                <w:rFonts w:ascii="Times New Roman"/>
                <w:b w:val="false"/>
                <w:i w:val="false"/>
                <w:color w:val="000000"/>
                <w:sz w:val="20"/>
              </w:rPr>
              <w:t>
аппарат</w:t>
            </w:r>
            <w:r>
              <w:br/>
            </w:r>
            <w:r>
              <w:rPr>
                <w:rFonts w:ascii="Times New Roman"/>
                <w:b w:val="false"/>
                <w:i w:val="false"/>
                <w:color w:val="000000"/>
                <w:sz w:val="20"/>
              </w:rPr>
              <w:t>
тарына</w:t>
            </w:r>
            <w:r>
              <w:br/>
            </w:r>
            <w:r>
              <w:rPr>
                <w:rFonts w:ascii="Times New Roman"/>
                <w:b w:val="false"/>
                <w:i w:val="false"/>
                <w:color w:val="000000"/>
                <w:sz w:val="20"/>
              </w:rPr>
              <w:t>
шығындар</w:t>
            </w:r>
            <w:r>
              <w:br/>
            </w:r>
            <w:r>
              <w:rPr>
                <w:rFonts w:ascii="Times New Roman"/>
                <w:b w:val="false"/>
                <w:i w:val="false"/>
                <w:color w:val="000000"/>
                <w:sz w:val="20"/>
              </w:rPr>
              <w:t>
123.001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123.006</w:t>
            </w:r>
            <w:r>
              <w:br/>
            </w:r>
            <w:r>
              <w:rPr>
                <w:rFonts w:ascii="Times New Roman"/>
                <w:b w:val="false"/>
                <w:i w:val="false"/>
                <w:color w:val="000000"/>
                <w:sz w:val="20"/>
              </w:rPr>
              <w:t>
Жергілік</w:t>
            </w:r>
            <w:r>
              <w:br/>
            </w:r>
            <w:r>
              <w:rPr>
                <w:rFonts w:ascii="Times New Roman"/>
                <w:b w:val="false"/>
                <w:i w:val="false"/>
                <w:color w:val="000000"/>
                <w:sz w:val="20"/>
              </w:rPr>
              <w:t>
ті дең</w:t>
            </w:r>
            <w:r>
              <w:br/>
            </w:r>
            <w:r>
              <w:rPr>
                <w:rFonts w:ascii="Times New Roman"/>
                <w:b w:val="false"/>
                <w:i w:val="false"/>
                <w:color w:val="000000"/>
                <w:sz w:val="20"/>
              </w:rPr>
              <w:t>
гейде мә</w:t>
            </w:r>
            <w:r>
              <w:br/>
            </w:r>
            <w:r>
              <w:rPr>
                <w:rFonts w:ascii="Times New Roman"/>
                <w:b w:val="false"/>
                <w:i w:val="false"/>
                <w:color w:val="000000"/>
                <w:sz w:val="20"/>
              </w:rPr>
              <w:t>
дени-бос</w:t>
            </w:r>
            <w:r>
              <w:br/>
            </w:r>
            <w:r>
              <w:rPr>
                <w:rFonts w:ascii="Times New Roman"/>
                <w:b w:val="false"/>
                <w:i w:val="false"/>
                <w:color w:val="000000"/>
                <w:sz w:val="20"/>
              </w:rPr>
              <w:t>
уақыт</w:t>
            </w:r>
            <w:r>
              <w:br/>
            </w:r>
            <w:r>
              <w:rPr>
                <w:rFonts w:ascii="Times New Roman"/>
                <w:b w:val="false"/>
                <w:i w:val="false"/>
                <w:color w:val="000000"/>
                <w:sz w:val="20"/>
              </w:rPr>
              <w:t>
жұмысын</w:t>
            </w:r>
            <w:r>
              <w:br/>
            </w:r>
            <w:r>
              <w:rPr>
                <w:rFonts w:ascii="Times New Roman"/>
                <w:b w:val="false"/>
                <w:i w:val="false"/>
                <w:color w:val="000000"/>
                <w:sz w:val="20"/>
              </w:rPr>
              <w:t>
қолдау</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123.005.000</w:t>
            </w:r>
            <w:r>
              <w:br/>
            </w:r>
            <w:r>
              <w:rPr>
                <w:rFonts w:ascii="Times New Roman"/>
                <w:b w:val="false"/>
                <w:i w:val="false"/>
                <w:color w:val="000000"/>
                <w:sz w:val="20"/>
              </w:rPr>
              <w:t>
Ауылдық</w:t>
            </w:r>
            <w:r>
              <w:br/>
            </w:r>
            <w:r>
              <w:rPr>
                <w:rFonts w:ascii="Times New Roman"/>
                <w:b w:val="false"/>
                <w:i w:val="false"/>
                <w:color w:val="000000"/>
                <w:sz w:val="20"/>
              </w:rPr>
              <w:t>
(селолық)</w:t>
            </w:r>
            <w:r>
              <w:br/>
            </w:r>
            <w:r>
              <w:rPr>
                <w:rFonts w:ascii="Times New Roman"/>
                <w:b w:val="false"/>
                <w:i w:val="false"/>
                <w:color w:val="000000"/>
                <w:sz w:val="20"/>
              </w:rPr>
              <w:t>
жерлерде</w:t>
            </w:r>
            <w:r>
              <w:br/>
            </w:r>
            <w:r>
              <w:rPr>
                <w:rFonts w:ascii="Times New Roman"/>
                <w:b w:val="false"/>
                <w:i w:val="false"/>
                <w:color w:val="000000"/>
                <w:sz w:val="20"/>
              </w:rPr>
              <w:t>
балаларды</w:t>
            </w:r>
            <w:r>
              <w:br/>
            </w:r>
            <w:r>
              <w:rPr>
                <w:rFonts w:ascii="Times New Roman"/>
                <w:b w:val="false"/>
                <w:i w:val="false"/>
                <w:color w:val="000000"/>
                <w:sz w:val="20"/>
              </w:rPr>
              <w:t>
мектепке</w:t>
            </w:r>
            <w:r>
              <w:br/>
            </w:r>
            <w:r>
              <w:rPr>
                <w:rFonts w:ascii="Times New Roman"/>
                <w:b w:val="false"/>
                <w:i w:val="false"/>
                <w:color w:val="000000"/>
                <w:sz w:val="20"/>
              </w:rPr>
              <w:t>
дейін тегін</w:t>
            </w:r>
            <w:r>
              <w:br/>
            </w:r>
            <w:r>
              <w:rPr>
                <w:rFonts w:ascii="Times New Roman"/>
                <w:b w:val="false"/>
                <w:i w:val="false"/>
                <w:color w:val="000000"/>
                <w:sz w:val="20"/>
              </w:rPr>
              <w:t>
алып баруды</w:t>
            </w:r>
            <w:r>
              <w:br/>
            </w:r>
            <w:r>
              <w:rPr>
                <w:rFonts w:ascii="Times New Roman"/>
                <w:b w:val="false"/>
                <w:i w:val="false"/>
                <w:color w:val="000000"/>
                <w:sz w:val="20"/>
              </w:rPr>
              <w:t>
және кері</w:t>
            </w:r>
            <w:r>
              <w:br/>
            </w:r>
            <w:r>
              <w:rPr>
                <w:rFonts w:ascii="Times New Roman"/>
                <w:b w:val="false"/>
                <w:i w:val="false"/>
                <w:color w:val="000000"/>
                <w:sz w:val="20"/>
              </w:rPr>
              <w:t>
алып келуді</w:t>
            </w:r>
            <w:r>
              <w:br/>
            </w:r>
            <w:r>
              <w:rPr>
                <w:rFonts w:ascii="Times New Roman"/>
                <w:b w:val="false"/>
                <w:i w:val="false"/>
                <w:color w:val="000000"/>
                <w:sz w:val="20"/>
              </w:rPr>
              <w:t>
ұйымдастыру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w:t>
            </w:r>
            <w:r>
              <w:br/>
            </w:r>
            <w:r>
              <w:rPr>
                <w:rFonts w:ascii="Times New Roman"/>
                <w:b w:val="false"/>
                <w:i w:val="false"/>
                <w:color w:val="000000"/>
                <w:sz w:val="20"/>
              </w:rPr>
              <w:t>
сома</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r>
              <w:br/>
            </w:r>
            <w:r>
              <w:rPr>
                <w:rFonts w:ascii="Times New Roman"/>
                <w:b w:val="false"/>
                <w:i w:val="false"/>
                <w:color w:val="000000"/>
                <w:sz w:val="20"/>
              </w:rPr>
              <w:t>
әкімдік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Афанасьев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Аютас</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7632</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Городецк</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9880</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Кривощеков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13376</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Новопокров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11509</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Приишим</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7321</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Семипол</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Ступин</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7065</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1362</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8427</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Сухорабов</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7158</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8802</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Юбилейный</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11193</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97444</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130220</w:t>
            </w:r>
          </w:p>
        </w:tc>
      </w:tr>
    </w:tbl>
    <w:bookmarkStart w:name="z23" w:id="9"/>
    <w:p>
      <w:pPr>
        <w:spacing w:after="0"/>
        <w:ind w:left="0"/>
        <w:jc w:val="both"/>
      </w:pPr>
      <w:r>
        <w:rPr>
          <w:rFonts w:ascii="Times New Roman"/>
          <w:b w:val="false"/>
          <w:i w:val="false"/>
          <w:color w:val="000000"/>
          <w:sz w:val="28"/>
        </w:rPr>
        <w:t>
Шал ақын ауданы мәслихатының 2011 жылғы 21 желтоқсандағы</w:t>
      </w:r>
      <w:r>
        <w:br/>
      </w:r>
      <w:r>
        <w:rPr>
          <w:rFonts w:ascii="Times New Roman"/>
          <w:b w:val="false"/>
          <w:i w:val="false"/>
          <w:color w:val="000000"/>
          <w:sz w:val="28"/>
        </w:rPr>
        <w:t>
XLIV сессиясының 44/1 шешіміне</w:t>
      </w:r>
      <w:r>
        <w:br/>
      </w:r>
      <w:r>
        <w:rPr>
          <w:rFonts w:ascii="Times New Roman"/>
          <w:b w:val="false"/>
          <w:i w:val="false"/>
          <w:color w:val="000000"/>
          <w:sz w:val="28"/>
        </w:rPr>
        <w:t>
8-қосымша</w:t>
      </w:r>
    </w:p>
    <w:bookmarkEnd w:id="9"/>
    <w:p>
      <w:pPr>
        <w:spacing w:after="0"/>
        <w:ind w:left="0"/>
        <w:jc w:val="left"/>
      </w:pPr>
      <w:r>
        <w:rPr>
          <w:rFonts w:ascii="Times New Roman"/>
          <w:b/>
          <w:i w:val="false"/>
          <w:color w:val="000000"/>
        </w:rPr>
        <w:t xml:space="preserve"> 2012-2014 жылға арналған аудандық бюджетті атқару процесінде секвестрге жатпайтын, аудандық бюджеттік бағдарлама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933"/>
        <w:gridCol w:w="1013"/>
        <w:gridCol w:w="8813"/>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 топ</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r>
      <w:tr>
        <w:trPr>
          <w:trHeight w:val="25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24" w:id="10"/>
    <w:p>
      <w:pPr>
        <w:spacing w:after="0"/>
        <w:ind w:left="0"/>
        <w:jc w:val="both"/>
      </w:pPr>
      <w:r>
        <w:rPr>
          <w:rFonts w:ascii="Times New Roman"/>
          <w:b w:val="false"/>
          <w:i w:val="false"/>
          <w:color w:val="000000"/>
          <w:sz w:val="28"/>
        </w:rPr>
        <w:t>
Шал ақын ауданы мәслихатының 2011 жылғы 21 желтоқсандағы</w:t>
      </w:r>
      <w:r>
        <w:br/>
      </w:r>
      <w:r>
        <w:rPr>
          <w:rFonts w:ascii="Times New Roman"/>
          <w:b w:val="false"/>
          <w:i w:val="false"/>
          <w:color w:val="000000"/>
          <w:sz w:val="28"/>
        </w:rPr>
        <w:t>
XLIV сессиясының 44/1 шешіміне</w:t>
      </w:r>
      <w:r>
        <w:br/>
      </w:r>
      <w:r>
        <w:rPr>
          <w:rFonts w:ascii="Times New Roman"/>
          <w:b w:val="false"/>
          <w:i w:val="false"/>
          <w:color w:val="000000"/>
          <w:sz w:val="28"/>
        </w:rPr>
        <w:t>
9-қосымша</w:t>
      </w:r>
    </w:p>
    <w:bookmarkEnd w:id="10"/>
    <w:p>
      <w:pPr>
        <w:spacing w:after="0"/>
        <w:ind w:left="0"/>
        <w:jc w:val="left"/>
      </w:pPr>
      <w:r>
        <w:rPr>
          <w:rFonts w:ascii="Times New Roman"/>
          <w:b/>
          <w:i w:val="false"/>
          <w:color w:val="000000"/>
        </w:rPr>
        <w:t xml:space="preserve"> 2012 жылға арналған мемлекеттік басқармалардың жоғары тұрған органдарынан берілетін трансферттер және бюджеттік несиелер</w:t>
      </w:r>
    </w:p>
    <w:p>
      <w:pPr>
        <w:spacing w:after="0"/>
        <w:ind w:left="0"/>
        <w:jc w:val="both"/>
      </w:pPr>
      <w:r>
        <w:rPr>
          <w:rFonts w:ascii="Times New Roman"/>
          <w:b w:val="false"/>
          <w:i w:val="false"/>
          <w:color w:val="ff0000"/>
          <w:sz w:val="28"/>
        </w:rPr>
        <w:t xml:space="preserve">      Ескерту. 9-қосымша жаңа редакцияда - Солтүстік Қазақстан облысы Шал ақын аудандық мәслихаттың 2012.12.04 </w:t>
      </w:r>
      <w:r>
        <w:rPr>
          <w:rFonts w:ascii="Times New Roman"/>
          <w:b w:val="false"/>
          <w:i w:val="false"/>
          <w:color w:val="ff0000"/>
          <w:sz w:val="28"/>
        </w:rPr>
        <w:t>N 10/1</w:t>
      </w:r>
      <w:r>
        <w:rPr>
          <w:rFonts w:ascii="Times New Roman"/>
          <w:b w:val="false"/>
          <w:i w:val="false"/>
          <w:color w:val="ff0000"/>
          <w:sz w:val="28"/>
        </w:rPr>
        <w:t xml:space="preserve"> Шешімімен (2012.01.01 бастап күшіне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673"/>
        <w:gridCol w:w="693"/>
        <w:gridCol w:w="8433"/>
        <w:gridCol w:w="1673"/>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330035,1</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10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3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4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r>
      <w:tr>
        <w:trPr>
          <w:trHeight w:val="15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r>
      <w:tr>
        <w:trPr>
          <w:trHeight w:val="7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42671</w:t>
            </w:r>
          </w:p>
        </w:tc>
      </w:tr>
      <w:tr>
        <w:trPr>
          <w:trHeight w:val="12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42641</w:t>
            </w:r>
          </w:p>
        </w:tc>
      </w:tr>
      <w:tr>
        <w:trPr>
          <w:trHeight w:val="4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r>
      <w:tr>
        <w:trPr>
          <w:trHeight w:val="13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18899</w:t>
            </w:r>
          </w:p>
        </w:tc>
      </w:tr>
      <w:tr>
        <w:trPr>
          <w:trHeight w:val="5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7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r>
      <w:tr>
        <w:trPr>
          <w:trHeight w:val="13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r>
        <w:trPr>
          <w:trHeight w:val="61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97228</w:t>
            </w:r>
          </w:p>
        </w:tc>
      </w:tr>
      <w:tr>
        <w:trPr>
          <w:trHeight w:val="10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68175</w:t>
            </w:r>
          </w:p>
        </w:tc>
      </w:tr>
      <w:tr>
        <w:trPr>
          <w:trHeight w:val="11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инженерлік-коммуникациялық инфрақұрылымдарды дамыту (немесе) сатып алу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68175</w:t>
            </w:r>
          </w:p>
        </w:tc>
      </w:tr>
      <w:tr>
        <w:trPr>
          <w:trHeight w:val="81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w:t>
            </w:r>
          </w:p>
        </w:tc>
      </w:tr>
      <w:tr>
        <w:trPr>
          <w:trHeight w:val="13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қамту-2020 бағдарламасы бойынша ауылдық елді мекендерді дамыту шеңберінде объектілерді жөндеу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w:t>
            </w:r>
          </w:p>
        </w:tc>
      </w:tr>
      <w:tr>
        <w:trPr>
          <w:trHeight w:val="5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кеңестік</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r>
      <w:tr>
        <w:trPr>
          <w:trHeight w:val="10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5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4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165938</w:t>
            </w:r>
          </w:p>
        </w:tc>
      </w:tr>
      <w:tr>
        <w:trPr>
          <w:trHeight w:val="7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140938</w:t>
            </w:r>
          </w:p>
        </w:tc>
      </w:tr>
      <w:tr>
        <w:trPr>
          <w:trHeight w:val="13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4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12787</w:t>
            </w:r>
          </w:p>
        </w:tc>
      </w:tr>
      <w:tr>
        <w:trPr>
          <w:trHeight w:val="9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92261</w:t>
            </w:r>
          </w:p>
        </w:tc>
      </w:tr>
      <w:tr>
        <w:trPr>
          <w:trHeight w:val="18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r>
      <w:tr>
        <w:trPr>
          <w:trHeight w:val="310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19338</w:t>
            </w:r>
          </w:p>
        </w:tc>
      </w:tr>
      <w:tr>
        <w:trPr>
          <w:trHeight w:val="10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127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r>
      <w:tr>
        <w:trPr>
          <w:trHeight w:val="12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5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69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4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14024</w:t>
            </w:r>
          </w:p>
        </w:tc>
      </w:tr>
      <w:tr>
        <w:trPr>
          <w:trHeight w:val="10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5866</w:t>
            </w:r>
          </w:p>
        </w:tc>
      </w:tr>
      <w:tr>
        <w:trPr>
          <w:trHeight w:val="12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r>
      <w:tr>
        <w:trPr>
          <w:trHeight w:val="8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r>
      <w:tr>
        <w:trPr>
          <w:trHeight w:val="8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r>
      <w:tr>
        <w:trPr>
          <w:trHeight w:val="15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6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r>
      <w:tr>
        <w:trPr>
          <w:trHeight w:val="186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r>
      <w:tr>
        <w:trPr>
          <w:trHeight w:val="103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w:t>
            </w:r>
          </w:p>
        </w:tc>
      </w:tr>
      <w:tr>
        <w:trPr>
          <w:trHeight w:val="52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w:t>
            </w:r>
          </w:p>
        </w:tc>
      </w:tr>
      <w:tr>
        <w:trPr>
          <w:trHeight w:val="7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8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0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7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10008</w:t>
            </w:r>
          </w:p>
        </w:tc>
      </w:tr>
      <w:tr>
        <w:trPr>
          <w:trHeight w:val="7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24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r>
      <w:tr>
        <w:trPr>
          <w:trHeight w:val="150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75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99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165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r>
      <w:tr>
        <w:trPr>
          <w:trHeight w:val="1065"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02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3"/>
        <w:gridCol w:w="1773"/>
        <w:gridCol w:w="1973"/>
        <w:gridCol w:w="1173"/>
        <w:gridCol w:w="1933"/>
        <w:gridCol w:w="1753"/>
        <w:gridCol w:w="1293"/>
      </w:tblGrid>
      <w:tr>
        <w:trPr>
          <w:trHeight w:val="7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трансферттер мен бюджеттік несиелер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бюджеттің трансферттері</w:t>
            </w:r>
          </w:p>
        </w:tc>
      </w:tr>
      <w:tr>
        <w:trPr>
          <w:trHeight w:val="85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w:t>
            </w:r>
            <w:r>
              <w:br/>
            </w:r>
            <w:r>
              <w:rPr>
                <w:rFonts w:ascii="Times New Roman"/>
                <w:b w:val="false"/>
                <w:i w:val="false"/>
                <w:color w:val="000000"/>
                <w:sz w:val="20"/>
              </w:rPr>
              <w:t>
ды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несиелер</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Қорытынды</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w:t>
            </w:r>
          </w:p>
        </w:tc>
      </w:tr>
      <w:tr>
        <w:trPr>
          <w:trHeight w:val="40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257855,1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198754,1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72180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46000</w:t>
            </w:r>
          </w:p>
        </w:tc>
      </w:tr>
      <w:tr>
        <w:trPr>
          <w:trHeight w:val="52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9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7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1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6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7199,1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52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8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18899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5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4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84228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108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205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55175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p>
        </w:tc>
      </w:tr>
      <w:tr>
        <w:trPr>
          <w:trHeight w:val="81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0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29053</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7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0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4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135510,1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135510,1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9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135510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135510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5428</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08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7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4599</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01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92261</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35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5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19338</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19338</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9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6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1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2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9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47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8487</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2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4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8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5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1925</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2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6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2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8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8046</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75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24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50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75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99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23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065"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1020" w:hRule="atLeast"/>
        </w:trPr>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bl>
    <w:bookmarkStart w:name="z25" w:id="11"/>
    <w:p>
      <w:pPr>
        <w:spacing w:after="0"/>
        <w:ind w:left="0"/>
        <w:jc w:val="both"/>
      </w:pPr>
      <w:r>
        <w:rPr>
          <w:rFonts w:ascii="Times New Roman"/>
          <w:b w:val="false"/>
          <w:i w:val="false"/>
          <w:color w:val="000000"/>
          <w:sz w:val="28"/>
        </w:rPr>
        <w:t>
Шал ақын ауданы мәслихатының 2011 жылғы 21 желтоқсандағы</w:t>
      </w:r>
      <w:r>
        <w:br/>
      </w:r>
      <w:r>
        <w:rPr>
          <w:rFonts w:ascii="Times New Roman"/>
          <w:b w:val="false"/>
          <w:i w:val="false"/>
          <w:color w:val="000000"/>
          <w:sz w:val="28"/>
        </w:rPr>
        <w:t>
XLIV сессиясының 44/1 шешіміне</w:t>
      </w:r>
      <w:r>
        <w:br/>
      </w:r>
      <w:r>
        <w:rPr>
          <w:rFonts w:ascii="Times New Roman"/>
          <w:b w:val="false"/>
          <w:i w:val="false"/>
          <w:color w:val="000000"/>
          <w:sz w:val="28"/>
        </w:rPr>
        <w:t>
10-қосымша</w:t>
      </w:r>
    </w:p>
    <w:bookmarkEnd w:id="11"/>
    <w:p>
      <w:pPr>
        <w:spacing w:after="0"/>
        <w:ind w:left="0"/>
        <w:jc w:val="left"/>
      </w:pPr>
      <w:r>
        <w:rPr>
          <w:rFonts w:ascii="Times New Roman"/>
          <w:b/>
          <w:i w:val="false"/>
          <w:color w:val="000000"/>
        </w:rPr>
        <w:t xml:space="preserve"> 2012 жылғы 1 қаңтарына қалыптасқан, бюджеттік қаржының бос қалдығын бағыттау және 2011 жылы пайдаланылмаған республикалық және облыстық бюджеттен берілетін мақсатты трансферттерді қайтару</w:t>
      </w:r>
    </w:p>
    <w:p>
      <w:pPr>
        <w:spacing w:after="0"/>
        <w:ind w:left="0"/>
        <w:jc w:val="both"/>
      </w:pPr>
      <w:r>
        <w:rPr>
          <w:rFonts w:ascii="Times New Roman"/>
          <w:b w:val="false"/>
          <w:i w:val="false"/>
          <w:color w:val="ff0000"/>
          <w:sz w:val="28"/>
        </w:rPr>
        <w:t xml:space="preserve">      Ескерту. Шешім 10-тармақпен толықтырылды - Солтүстік Қазақстан облысы Шал ақын аудандық мәслихаттың 2012.03.06 </w:t>
      </w:r>
      <w:r>
        <w:rPr>
          <w:rFonts w:ascii="Times New Roman"/>
          <w:b w:val="false"/>
          <w:i w:val="false"/>
          <w:color w:val="ff0000"/>
          <w:sz w:val="28"/>
        </w:rPr>
        <w:t>N 2/2</w:t>
      </w:r>
      <w:r>
        <w:rPr>
          <w:rFonts w:ascii="Times New Roman"/>
          <w:b w:val="false"/>
          <w:i w:val="false"/>
          <w:color w:val="ff0000"/>
          <w:sz w:val="28"/>
        </w:rPr>
        <w:t xml:space="preserve">; жаңа редакцияда - Солтүстік Қазақстан облысы Шал ақын аудандық мәслихаттың  2012.12.04 </w:t>
      </w:r>
      <w:r>
        <w:rPr>
          <w:rFonts w:ascii="Times New Roman"/>
          <w:b w:val="false"/>
          <w:i w:val="false"/>
          <w:color w:val="ff0000"/>
          <w:sz w:val="28"/>
        </w:rPr>
        <w:t>N 10/1</w:t>
      </w:r>
      <w:r>
        <w:rPr>
          <w:rFonts w:ascii="Times New Roman"/>
          <w:b w:val="false"/>
          <w:i w:val="false"/>
          <w:color w:val="ff0000"/>
          <w:sz w:val="28"/>
        </w:rPr>
        <w:t> Шешімдерімен (2012.01.01 бастап күшіне енеді)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773"/>
        <w:gridCol w:w="773"/>
        <w:gridCol w:w="733"/>
        <w:gridCol w:w="7133"/>
        <w:gridCol w:w="187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мың.теңге</w:t>
            </w:r>
          </w:p>
        </w:tc>
      </w:tr>
      <w:tr>
        <w:trPr>
          <w:trHeight w:val="15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әкімгерлері</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2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12752,7</w:t>
            </w:r>
          </w:p>
        </w:tc>
      </w:tr>
      <w:tr>
        <w:trPr>
          <w:trHeight w:val="82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95,995</w:t>
            </w:r>
          </w:p>
        </w:tc>
      </w:tr>
      <w:tr>
        <w:trPr>
          <w:trHeight w:val="15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тұрғын жай салу және (немесе) сатып алу және инженерлік-</w:t>
            </w:r>
            <w:r>
              <w:br/>
            </w:r>
            <w:r>
              <w:rPr>
                <w:rFonts w:ascii="Times New Roman"/>
                <w:b w:val="false"/>
                <w:i w:val="false"/>
                <w:color w:val="000000"/>
                <w:sz w:val="20"/>
              </w:rPr>
              <w:t>
коммуникациялық инфрақұрылымдарды дамыту (немесе) сатып алу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10697,4</w:t>
            </w:r>
          </w:p>
        </w:tc>
      </w:tr>
      <w:tr>
        <w:trPr>
          <w:trHeight w:val="10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w:t>
            </w:r>
            <w:r>
              <w:br/>
            </w:r>
            <w:r>
              <w:rPr>
                <w:rFonts w:ascii="Times New Roman"/>
                <w:b w:val="false"/>
                <w:i w:val="false"/>
                <w:color w:val="000000"/>
                <w:sz w:val="20"/>
              </w:rPr>
              <w:t>
коммуникациялық инфрақұрылымдарды салу және (немесе) сатып алу және дамыту</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13956,9</w:t>
            </w:r>
          </w:p>
        </w:tc>
      </w:tr>
      <w:tr>
        <w:trPr>
          <w:trHeight w:val="106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елді мекендердегі әлеумет саласы мамандарын әлеуметтік қолдау шараларын жүзеге асыруға бюджеттік несиелер</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46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37503,8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