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0630" w14:textId="4670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2006 жылғы 20 маусымдағы № 168 "Жайық-Каспий бассейні бойынша (Атырау облысы шегінде) балық шаруашылығы су тоғандарын учаскелерін) пайдаланушыларға бекітіп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2011 жылғы 10 ақпандағы N 33 қаулысы. Атырау облыстық Әділет департаментінде 2011 жылғы 21 ақпанда N 2585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әкімиятының 2006 жылғы 20 маусымдағы № 168 "Жайық-Каспий бассейні бойынша (Атырау облысы шегінде) балық шаруашылығы су тоғандарын (учаскелерін) пайдаланушыларға бекітіп беру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2467 тіркелген, 2006 жылғы 29 шілдедегі № 90 "Атырау"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және 9-тармақтар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"Табиғат пайдаланушыларға бекітіліп берілген Қиғаш өзені мен сағалық кеңістігінің балық шаруашылығы учаскелерінің (тартымдарының) тізбесі" кестедегі: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"Қиғаш өзенінің сағалық кеңістігі" кестедегі: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С.К. Айдарбековке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мемлекеттік тіркеуден өткен күннен бастапқа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Әбдіров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