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c9508" w14:textId="a3c95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Облыстық мәслихаттың ХХV сессиясының 2010 жылғы 3 желтоқсандағы № 372-IV "2011-2013 жылдарға арналған облыстық бюджет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облыстық мәслихатының 2011 жылғы 2 наурыздағы N 409-IV шешімі. Атырау облыстық Әділет департаментінде 2011 жылғы 30 наурызда N 2586 тіркелді. Күші жойылды - Атырау облыстық Мәслихатының 2013 жылғы 04 шілдедегі № 157-V шешімімен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Ескерту. Күші жойылды - Атырау облыстық Мәслихатының 04.07.2013 № 157-V шешімімен.</w:t>
      </w:r>
      <w:r>
        <w:br/>
      </w:r>
      <w:r>
        <w:rPr>
          <w:rFonts w:ascii="Times New Roman"/>
          <w:b w:val="false"/>
          <w:i w:val="false"/>
          <w:color w:val="000000"/>
          <w:sz w:val="28"/>
        </w:rPr>
        <w:t>
      Қазақстан Республикасының 2008 жылғы 4 желтоқсандағы № 95-ІV Бюджет </w:t>
      </w:r>
      <w:r>
        <w:rPr>
          <w:rFonts w:ascii="Times New Roman"/>
          <w:b w:val="false"/>
          <w:i w:val="false"/>
          <w:color w:val="000000"/>
          <w:sz w:val="28"/>
        </w:rPr>
        <w:t>кодексіне</w:t>
      </w:r>
      <w:r>
        <w:rPr>
          <w:rFonts w:ascii="Times New Roman"/>
          <w:b w:val="false"/>
          <w:i w:val="false"/>
          <w:color w:val="000000"/>
          <w:sz w:val="28"/>
        </w:rPr>
        <w:t>, Қазақстан Республикасының 2001 жылғы 23 қаңтардағы №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және облыс әкімдігі ұсынған 2011-2013 жылдарға арналған облыс бюджетін нақтылау туралы ұсынысын қарап, облыстық мәслихат ХХVІІ сессиясында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Облыстық мәслихаттың 2010 жылғы 3 желтоқсандағы № 372-IV "2011-2013 жылдарға арналған облыстық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актілердің мемлекеттік тіркеу тізілімінде № 2582 рет санымен тіркелген, 2011 жылғы 20 қаңтарда "Атырау" газетінде № 7 жарияланған) келесі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1-тармақта:</w:t>
      </w:r>
      <w:r>
        <w:br/>
      </w:r>
      <w:r>
        <w:rPr>
          <w:rFonts w:ascii="Times New Roman"/>
          <w:b w:val="false"/>
          <w:i w:val="false"/>
          <w:color w:val="000000"/>
          <w:sz w:val="28"/>
        </w:rPr>
        <w:t>
      "103 473 834" деген цифрлар "110 971 268" деген цифрлармен ауыстырылсын;</w:t>
      </w:r>
      <w:r>
        <w:br/>
      </w:r>
      <w:r>
        <w:rPr>
          <w:rFonts w:ascii="Times New Roman"/>
          <w:b w:val="false"/>
          <w:i w:val="false"/>
          <w:color w:val="000000"/>
          <w:sz w:val="28"/>
        </w:rPr>
        <w:t>
      "51 899 492" деген цифрлар "52 872 576" деген цифрлармен ауыстырылсын;</w:t>
      </w:r>
      <w:r>
        <w:br/>
      </w:r>
      <w:r>
        <w:rPr>
          <w:rFonts w:ascii="Times New Roman"/>
          <w:b w:val="false"/>
          <w:i w:val="false"/>
          <w:color w:val="000000"/>
          <w:sz w:val="28"/>
        </w:rPr>
        <w:t>
      "51 462 911" деген цифрлар "57 987 261" деген цифрлармен ауыстырылсын;</w:t>
      </w:r>
      <w:r>
        <w:br/>
      </w:r>
      <w:r>
        <w:rPr>
          <w:rFonts w:ascii="Times New Roman"/>
          <w:b w:val="false"/>
          <w:i w:val="false"/>
          <w:color w:val="000000"/>
          <w:sz w:val="28"/>
        </w:rPr>
        <w:t>
      "99 715 323" деген цифрлар "106 715 750" деген цифрлармен ауыстырылсын;</w:t>
      </w:r>
      <w:r>
        <w:br/>
      </w:r>
      <w:r>
        <w:rPr>
          <w:rFonts w:ascii="Times New Roman"/>
          <w:b w:val="false"/>
          <w:i w:val="false"/>
          <w:color w:val="000000"/>
          <w:sz w:val="28"/>
        </w:rPr>
        <w:t>
      "592 160" деген цифрлар "902 160" деген цифрлармен ауыстырылсын;</w:t>
      </w:r>
      <w:r>
        <w:br/>
      </w:r>
      <w:r>
        <w:rPr>
          <w:rFonts w:ascii="Times New Roman"/>
          <w:b w:val="false"/>
          <w:i w:val="false"/>
          <w:color w:val="000000"/>
          <w:sz w:val="28"/>
        </w:rPr>
        <w:t>
      "858 870" деген цифрлар "1 168 870" деген цифрлармен ауыстырылсын;</w:t>
      </w:r>
      <w:r>
        <w:br/>
      </w:r>
      <w:r>
        <w:rPr>
          <w:rFonts w:ascii="Times New Roman"/>
          <w:b w:val="false"/>
          <w:i w:val="false"/>
          <w:color w:val="000000"/>
          <w:sz w:val="28"/>
        </w:rPr>
        <w:t>
      "4 998 803" деген цифрлар "5 495 803" деген цифрлармен ауыстырылсын;</w:t>
      </w:r>
      <w:r>
        <w:br/>
      </w:r>
      <w:r>
        <w:rPr>
          <w:rFonts w:ascii="Times New Roman"/>
          <w:b w:val="false"/>
          <w:i w:val="false"/>
          <w:color w:val="000000"/>
          <w:sz w:val="28"/>
        </w:rPr>
        <w:t>
      "5 003 803" деген цифрлар "5 500 803" деген цифрлармен ауыстырылсын;</w:t>
      </w:r>
      <w:r>
        <w:br/>
      </w:r>
      <w:r>
        <w:rPr>
          <w:rFonts w:ascii="Times New Roman"/>
          <w:b w:val="false"/>
          <w:i w:val="false"/>
          <w:color w:val="000000"/>
          <w:sz w:val="28"/>
        </w:rPr>
        <w:t>
      "-1 832 452" деген цифрлар "-2 142 445" деген цифрлармен ауыстырылсын;</w:t>
      </w:r>
      <w:r>
        <w:br/>
      </w:r>
      <w:r>
        <w:rPr>
          <w:rFonts w:ascii="Times New Roman"/>
          <w:b w:val="false"/>
          <w:i w:val="false"/>
          <w:color w:val="000000"/>
          <w:sz w:val="28"/>
        </w:rPr>
        <w:t>
      "1 832 452" деген цифрлар "2 142 445"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2) 2-тармақта:</w:t>
      </w:r>
      <w:r>
        <w:br/>
      </w:r>
      <w:r>
        <w:rPr>
          <w:rFonts w:ascii="Times New Roman"/>
          <w:b w:val="false"/>
          <w:i w:val="false"/>
          <w:color w:val="000000"/>
          <w:sz w:val="28"/>
        </w:rPr>
        <w:t>
      "әлеуметтік салық бойынша:</w:t>
      </w:r>
      <w:r>
        <w:br/>
      </w:r>
      <w:r>
        <w:rPr>
          <w:rFonts w:ascii="Times New Roman"/>
          <w:b w:val="false"/>
          <w:i w:val="false"/>
          <w:color w:val="000000"/>
          <w:sz w:val="28"/>
        </w:rPr>
        <w:t>
      "Құрманғазы, Индер, Исатай, Қызылқоға, Мақат, Махамбет, Жылыой аудандарына, Атырау қаласына және меншікті облыстық бюджетке – 50%." деген жолдар мынадай редакцияда мазмұндалсын:</w:t>
      </w:r>
      <w:r>
        <w:br/>
      </w:r>
      <w:r>
        <w:rPr>
          <w:rFonts w:ascii="Times New Roman"/>
          <w:b w:val="false"/>
          <w:i w:val="false"/>
          <w:color w:val="000000"/>
          <w:sz w:val="28"/>
        </w:rPr>
        <w:t>
      "Құрманғазы, Индер, Исатай, Қызылқоға, Мақат, Махамбет және Жылыой аудандарына – 50%;</w:t>
      </w:r>
      <w:r>
        <w:br/>
      </w:r>
      <w:r>
        <w:rPr>
          <w:rFonts w:ascii="Times New Roman"/>
          <w:b w:val="false"/>
          <w:i w:val="false"/>
          <w:color w:val="000000"/>
          <w:sz w:val="28"/>
        </w:rPr>
        <w:t>
      Атырау қаласына – 60%;</w:t>
      </w:r>
      <w:r>
        <w:br/>
      </w:r>
      <w:r>
        <w:rPr>
          <w:rFonts w:ascii="Times New Roman"/>
          <w:b w:val="false"/>
          <w:i w:val="false"/>
          <w:color w:val="000000"/>
          <w:sz w:val="28"/>
        </w:rPr>
        <w:t>
      меншікті облыстық бюджетке – 100%."</w:t>
      </w:r>
      <w:r>
        <w:br/>
      </w:r>
      <w:r>
        <w:rPr>
          <w:rFonts w:ascii="Times New Roman"/>
          <w:b w:val="false"/>
          <w:i w:val="false"/>
          <w:color w:val="000000"/>
          <w:sz w:val="28"/>
        </w:rPr>
        <w:t>
</w:t>
      </w:r>
      <w:r>
        <w:rPr>
          <w:rFonts w:ascii="Times New Roman"/>
          <w:b w:val="false"/>
          <w:i w:val="false"/>
          <w:color w:val="000000"/>
          <w:sz w:val="28"/>
        </w:rPr>
        <w:t>
      3) 8-тармақта:</w:t>
      </w:r>
      <w:r>
        <w:br/>
      </w:r>
      <w:r>
        <w:rPr>
          <w:rFonts w:ascii="Times New Roman"/>
          <w:b w:val="false"/>
          <w:i w:val="false"/>
          <w:color w:val="000000"/>
          <w:sz w:val="28"/>
        </w:rPr>
        <w:t>
      "636 141" деген цифрлар "610 841" деген цифрлармен ауыстырылсын; "493 920" деген цифрлар "553 176" деген цифрлармен ауыстырылсын;</w:t>
      </w:r>
      <w:r>
        <w:br/>
      </w:r>
      <w:r>
        <w:rPr>
          <w:rFonts w:ascii="Times New Roman"/>
          <w:b w:val="false"/>
          <w:i w:val="false"/>
          <w:color w:val="000000"/>
          <w:sz w:val="28"/>
        </w:rPr>
        <w:t>
      "140 417" деген цифрлар "167 339" деген цифрлармен ауыстырылсын;</w:t>
      </w:r>
      <w:r>
        <w:br/>
      </w:r>
      <w:r>
        <w:rPr>
          <w:rFonts w:ascii="Times New Roman"/>
          <w:b w:val="false"/>
          <w:i w:val="false"/>
          <w:color w:val="000000"/>
          <w:sz w:val="28"/>
        </w:rPr>
        <w:t>
      "78 725" деген цифрлар "150 345" деген цифрлармен ауыстырылсын;</w:t>
      </w:r>
      <w:r>
        <w:br/>
      </w:r>
      <w:r>
        <w:rPr>
          <w:rFonts w:ascii="Times New Roman"/>
          <w:b w:val="false"/>
          <w:i w:val="false"/>
          <w:color w:val="000000"/>
          <w:sz w:val="28"/>
        </w:rPr>
        <w:t>
      "69 052" деген цифрлар "108 971" деген цифрлармен ауыстырылсын;</w:t>
      </w:r>
      <w:r>
        <w:br/>
      </w:r>
      <w:r>
        <w:rPr>
          <w:rFonts w:ascii="Times New Roman"/>
          <w:b w:val="false"/>
          <w:i w:val="false"/>
          <w:color w:val="000000"/>
          <w:sz w:val="28"/>
        </w:rPr>
        <w:t>
      "Бизнестің жол картасы – 2020" бағдарламасы шеңберінде өңірлерде жеке кәсіпкерлікті қолдау бағыттары бойынша іске асыруға – 705 310 мың теңге (Білім және ғылым министрлігі);" деген жолдар алып тасталсын;</w:t>
      </w:r>
      <w:r>
        <w:br/>
      </w:r>
      <w:r>
        <w:rPr>
          <w:rFonts w:ascii="Times New Roman"/>
          <w:b w:val="false"/>
          <w:i w:val="false"/>
          <w:color w:val="000000"/>
          <w:sz w:val="28"/>
        </w:rPr>
        <w:t>
      келесі мазмұндағы жолдармен толықтырылсын:</w:t>
      </w:r>
      <w:r>
        <w:br/>
      </w:r>
      <w:r>
        <w:rPr>
          <w:rFonts w:ascii="Times New Roman"/>
          <w:b w:val="false"/>
          <w:i w:val="false"/>
          <w:color w:val="000000"/>
          <w:sz w:val="28"/>
        </w:rPr>
        <w:t>
      "мектеп мұғалімдеріне және мектепке дейінгі білім беру ұйымдары тәрбиешілеріне біліктілік санаты үшін қосымша ақының мөлшерін арттыруға – 172 701 мың теңге;</w:t>
      </w:r>
      <w:r>
        <w:br/>
      </w:r>
      <w:r>
        <w:rPr>
          <w:rFonts w:ascii="Times New Roman"/>
          <w:b w:val="false"/>
          <w:i w:val="false"/>
          <w:color w:val="000000"/>
          <w:sz w:val="28"/>
        </w:rPr>
        <w:t>
      өндірістік оқытуды ұйымдастыру үшін техникалық және кәсіптік білім беретін ұйымдардың өндірістік оқыту шеберлеріне қосымша төлеуді белгілеу үшін – 13 379 мың теңге;</w:t>
      </w:r>
      <w:r>
        <w:br/>
      </w:r>
      <w:r>
        <w:rPr>
          <w:rFonts w:ascii="Times New Roman"/>
          <w:b w:val="false"/>
          <w:i w:val="false"/>
          <w:color w:val="000000"/>
          <w:sz w:val="28"/>
        </w:rPr>
        <w:t>
      ауыл шаруашылығы малдарын бірдейлендіруді ұйымдастыру мен жүргізуге – 99 038 мың теңге;"</w:t>
      </w:r>
      <w:r>
        <w:br/>
      </w:r>
      <w:r>
        <w:rPr>
          <w:rFonts w:ascii="Times New Roman"/>
          <w:b w:val="false"/>
          <w:i w:val="false"/>
          <w:color w:val="000000"/>
          <w:sz w:val="28"/>
        </w:rPr>
        <w:t>
</w:t>
      </w:r>
      <w:r>
        <w:rPr>
          <w:rFonts w:ascii="Times New Roman"/>
          <w:b w:val="false"/>
          <w:i w:val="false"/>
          <w:color w:val="000000"/>
          <w:sz w:val="28"/>
        </w:rPr>
        <w:t>
      4) 10-тармақта:</w:t>
      </w:r>
      <w:r>
        <w:br/>
      </w:r>
      <w:r>
        <w:rPr>
          <w:rFonts w:ascii="Times New Roman"/>
          <w:b w:val="false"/>
          <w:i w:val="false"/>
          <w:color w:val="000000"/>
          <w:sz w:val="28"/>
        </w:rPr>
        <w:t>
      "1 002 800" деген цифрлар "1 749 826" деген цифрлармен ауыстырылсын;</w:t>
      </w:r>
      <w:r>
        <w:br/>
      </w:r>
      <w:r>
        <w:rPr>
          <w:rFonts w:ascii="Times New Roman"/>
          <w:b w:val="false"/>
          <w:i w:val="false"/>
          <w:color w:val="000000"/>
          <w:sz w:val="28"/>
        </w:rPr>
        <w:t>
      "3 205 245" деген цифрлар "4 205 245" деген цифрлармен ауыстырылсын;</w:t>
      </w:r>
      <w:r>
        <w:br/>
      </w:r>
      <w:r>
        <w:rPr>
          <w:rFonts w:ascii="Times New Roman"/>
          <w:b w:val="false"/>
          <w:i w:val="false"/>
          <w:color w:val="000000"/>
          <w:sz w:val="28"/>
        </w:rPr>
        <w:t>
      "1 525 388" деген цифрлар "1 579 866" деген цифрлармен ауыстырылсын;</w:t>
      </w:r>
      <w:r>
        <w:br/>
      </w:r>
      <w:r>
        <w:rPr>
          <w:rFonts w:ascii="Times New Roman"/>
          <w:b w:val="false"/>
          <w:i w:val="false"/>
          <w:color w:val="000000"/>
          <w:sz w:val="28"/>
        </w:rPr>
        <w:t>
      "2 884 143" деген цифрлар "5 884 143"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5) 11-тармақта:</w:t>
      </w:r>
      <w:r>
        <w:br/>
      </w:r>
      <w:r>
        <w:rPr>
          <w:rFonts w:ascii="Times New Roman"/>
          <w:b w:val="false"/>
          <w:i w:val="false"/>
          <w:color w:val="000000"/>
          <w:sz w:val="28"/>
        </w:rPr>
        <w:t>
      "1 154 000" деген цифрлар "1 954 000" деген цифрлармен ауыстырылсын;</w:t>
      </w:r>
      <w:r>
        <w:br/>
      </w:r>
      <w:r>
        <w:rPr>
          <w:rFonts w:ascii="Times New Roman"/>
          <w:b w:val="false"/>
          <w:i w:val="false"/>
          <w:color w:val="000000"/>
          <w:sz w:val="28"/>
        </w:rPr>
        <w:t>
      "625 000" деген цифрлар "1 425 000"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6) 12-тармақ мынадай редакцияда мазмұндалсын:</w:t>
      </w:r>
      <w:r>
        <w:br/>
      </w:r>
      <w:r>
        <w:rPr>
          <w:rFonts w:ascii="Times New Roman"/>
          <w:b w:val="false"/>
          <w:i w:val="false"/>
          <w:color w:val="000000"/>
          <w:sz w:val="28"/>
        </w:rPr>
        <w:t>
      "12. 2011 жылға арналған облыстық бюджетте Атырау қаласының бюджетіне Қазақстан Республикасында 2010-2014 жылдарға арналған тұрғын үй құрылысының Мемлекеттік бағдарламасын іске асыру шеңберінде тұрғын үй құрылысы жинақтары жүйесі арқылы тұрғын үй салуға және сатып алуға 720 000 мың теңге сомасында несиелер көзделгені ескерілсін."</w:t>
      </w:r>
      <w:r>
        <w:br/>
      </w:r>
      <w:r>
        <w:rPr>
          <w:rFonts w:ascii="Times New Roman"/>
          <w:b w:val="false"/>
          <w:i w:val="false"/>
          <w:color w:val="000000"/>
          <w:sz w:val="28"/>
        </w:rPr>
        <w:t>
</w:t>
      </w:r>
      <w:r>
        <w:rPr>
          <w:rFonts w:ascii="Times New Roman"/>
          <w:b w:val="false"/>
          <w:i w:val="false"/>
          <w:color w:val="000000"/>
          <w:sz w:val="28"/>
        </w:rPr>
        <w:t>
      7) келесі мазмұндағы 20 және 21 тармақтарымен толықтырылсын:</w:t>
      </w:r>
      <w:r>
        <w:br/>
      </w:r>
      <w:r>
        <w:rPr>
          <w:rFonts w:ascii="Times New Roman"/>
          <w:b w:val="false"/>
          <w:i w:val="false"/>
          <w:color w:val="000000"/>
          <w:sz w:val="28"/>
        </w:rPr>
        <w:t>
      "20. 2011 жылға арналған облыстық бюджетте "Жұмыспен қамту 2020  бағдарламасы" шеңберінде келесідей көлемде:</w:t>
      </w:r>
      <w:r>
        <w:br/>
      </w:r>
      <w:r>
        <w:rPr>
          <w:rFonts w:ascii="Times New Roman"/>
          <w:b w:val="false"/>
          <w:i w:val="false"/>
          <w:color w:val="000000"/>
          <w:sz w:val="28"/>
        </w:rPr>
        <w:t>
      кадрларды кәсіптік даярлауға, қайта даярлауға және біліктілігін арттыруға – 909 556 мың теңге;</w:t>
      </w:r>
      <w:r>
        <w:br/>
      </w:r>
      <w:r>
        <w:rPr>
          <w:rFonts w:ascii="Times New Roman"/>
          <w:b w:val="false"/>
          <w:i w:val="false"/>
          <w:color w:val="000000"/>
          <w:sz w:val="28"/>
        </w:rPr>
        <w:t xml:space="preserve">
      жалақыны ішінара субсидиялауға – 54 340 мың теңге; </w:t>
      </w:r>
      <w:r>
        <w:br/>
      </w:r>
      <w:r>
        <w:rPr>
          <w:rFonts w:ascii="Times New Roman"/>
          <w:b w:val="false"/>
          <w:i w:val="false"/>
          <w:color w:val="000000"/>
          <w:sz w:val="28"/>
        </w:rPr>
        <w:t>
      кәсіпкерлікке үйретуге – 9 280 мың теңге;</w:t>
      </w:r>
      <w:r>
        <w:br/>
      </w:r>
      <w:r>
        <w:rPr>
          <w:rFonts w:ascii="Times New Roman"/>
          <w:b w:val="false"/>
          <w:i w:val="false"/>
          <w:color w:val="000000"/>
          <w:sz w:val="28"/>
        </w:rPr>
        <w:t>
      жұмыспен қамту орталықтарын құруға – 68 040 мың теңге республикалық бюджеттен ағымдағы нысаналы трансферттер;</w:t>
      </w:r>
      <w:r>
        <w:br/>
      </w:r>
      <w:r>
        <w:rPr>
          <w:rFonts w:ascii="Times New Roman"/>
          <w:b w:val="false"/>
          <w:i w:val="false"/>
          <w:color w:val="000000"/>
          <w:sz w:val="28"/>
        </w:rPr>
        <w:t>
      инженерлік-коммуникациялық инфрақұрылымды дамытуға – 28 000 мың теңге республикалық бюджеттен нысаналы даму трансферттері;</w:t>
      </w:r>
      <w:r>
        <w:br/>
      </w:r>
      <w:r>
        <w:rPr>
          <w:rFonts w:ascii="Times New Roman"/>
          <w:b w:val="false"/>
          <w:i w:val="false"/>
          <w:color w:val="000000"/>
          <w:sz w:val="28"/>
        </w:rPr>
        <w:t>
      тұрғын үй салуға және (немесе) сатып алуға – 98 000 мың теңге;</w:t>
      </w:r>
      <w:r>
        <w:br/>
      </w:r>
      <w:r>
        <w:rPr>
          <w:rFonts w:ascii="Times New Roman"/>
          <w:b w:val="false"/>
          <w:i w:val="false"/>
          <w:color w:val="000000"/>
          <w:sz w:val="28"/>
        </w:rPr>
        <w:t>
      ауылда кәсіпкерліктің дамуына ықпал етуге – 212 000 мың теңге республикалық бюджеттен бюджеттік несиелер көзделгені ескерілсін.</w:t>
      </w:r>
      <w:r>
        <w:br/>
      </w:r>
      <w:r>
        <w:rPr>
          <w:rFonts w:ascii="Times New Roman"/>
          <w:b w:val="false"/>
          <w:i w:val="false"/>
          <w:color w:val="000000"/>
          <w:sz w:val="28"/>
        </w:rPr>
        <w:t>
      Аталған ағымдағы нысаналы трансферттер, нысаналы даму трансферттері және бюджеттiк несиелердің сомаларын Атырау қаласы және аудандар бюджеттеріне бөлу жергілікті атқарушы органының шешімінің негізінде айқындалады."</w:t>
      </w:r>
      <w:r>
        <w:br/>
      </w:r>
      <w:r>
        <w:rPr>
          <w:rFonts w:ascii="Times New Roman"/>
          <w:b w:val="false"/>
          <w:i w:val="false"/>
          <w:color w:val="000000"/>
          <w:sz w:val="28"/>
        </w:rPr>
        <w:t>
      21. 
</w:t>
      </w:r>
      <w:r>
        <w:rPr>
          <w:rFonts w:ascii="Times New Roman"/>
          <w:b w:val="false"/>
          <w:i w:val="false"/>
          <w:color w:val="000000"/>
          <w:sz w:val="28"/>
        </w:rPr>
        <w:t>
13 9 261 044 011 "Бизнестің жол картасы - 2020" бағдарламасы шеңберінде жеке кәсіпкерлікті қолдау" бағдарламасы бойынша жұмсалған 51 661 032,92 теңге кассалық шығындары 4 5 261 052 011 "Жұмыспен қамту – 2020 бағдарламасын іске асыру шеңберінде кадрлардың біліктілігін арттыру, даярлау және қайта даярлау" бағдарламасына жылжытылсын."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1-қосымша</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
      3. Осы шешімнің орындалуын бақылау бюджет, қаржы, экономика, кәсіпкерлікті дамыту, аграрлық мәселелер және экология жөніндегі тұрақты комиссияның төрағасы М. Шырдабаевқа жүктелсін.</w:t>
      </w:r>
      <w:r>
        <w:br/>
      </w:r>
      <w:r>
        <w:rPr>
          <w:rFonts w:ascii="Times New Roman"/>
          <w:b w:val="false"/>
          <w:i w:val="false"/>
          <w:color w:val="000000"/>
          <w:sz w:val="28"/>
        </w:rPr>
        <w:t>
</w:t>
      </w:r>
      <w:r>
        <w:rPr>
          <w:rFonts w:ascii="Times New Roman"/>
          <w:b w:val="false"/>
          <w:i w:val="false"/>
          <w:color w:val="000000"/>
          <w:sz w:val="28"/>
        </w:rPr>
        <w:t>
      4. Осы шешім 2011 жылдың 1 қаңтарынан бастап қолданысқа енгiзiледi.</w:t>
      </w:r>
    </w:p>
    <w:bookmarkEnd w:id="0"/>
    <w:p>
      <w:pPr>
        <w:spacing w:after="0"/>
        <w:ind w:left="0"/>
        <w:jc w:val="both"/>
      </w:pPr>
      <w:r>
        <w:rPr>
          <w:rFonts w:ascii="Times New Roman"/>
          <w:b w:val="false"/>
          <w:i/>
          <w:color w:val="000000"/>
          <w:sz w:val="28"/>
        </w:rPr>
        <w:t>      Облыстық мәслихаттың ХХVІІ</w:t>
      </w:r>
      <w:r>
        <w:br/>
      </w:r>
      <w:r>
        <w:rPr>
          <w:rFonts w:ascii="Times New Roman"/>
          <w:b w:val="false"/>
          <w:i w:val="false"/>
          <w:color w:val="000000"/>
          <w:sz w:val="28"/>
        </w:rPr>
        <w:t>
</w:t>
      </w:r>
      <w:r>
        <w:rPr>
          <w:rFonts w:ascii="Times New Roman"/>
          <w:b w:val="false"/>
          <w:i/>
          <w:color w:val="000000"/>
          <w:sz w:val="28"/>
        </w:rPr>
        <w:t>      сессиясының төрағасы                        С. Лұқпанов</w:t>
      </w:r>
    </w:p>
    <w:p>
      <w:pPr>
        <w:spacing w:after="0"/>
        <w:ind w:left="0"/>
        <w:jc w:val="both"/>
      </w:pPr>
      <w:r>
        <w:rPr>
          <w:rFonts w:ascii="Times New Roman"/>
          <w:b w:val="false"/>
          <w:i/>
          <w:color w:val="000000"/>
          <w:sz w:val="28"/>
        </w:rPr>
        <w:t>      Облыстық мәслихат хатшысы                   Ж. Дүйсенғалиев</w:t>
      </w:r>
    </w:p>
    <w:bookmarkStart w:name="z14" w:id="1"/>
    <w:p>
      <w:pPr>
        <w:spacing w:after="0"/>
        <w:ind w:left="0"/>
        <w:jc w:val="both"/>
      </w:pPr>
      <w:r>
        <w:rPr>
          <w:rFonts w:ascii="Times New Roman"/>
          <w:b w:val="false"/>
          <w:i w:val="false"/>
          <w:color w:val="000000"/>
          <w:sz w:val="28"/>
        </w:rPr>
        <w:t>
Облыстық мәслихаттың</w:t>
      </w:r>
      <w:r>
        <w:br/>
      </w:r>
      <w:r>
        <w:rPr>
          <w:rFonts w:ascii="Times New Roman"/>
          <w:b w:val="false"/>
          <w:i w:val="false"/>
          <w:color w:val="000000"/>
          <w:sz w:val="28"/>
        </w:rPr>
        <w:t xml:space="preserve">
ХХVІІ сессиясының  </w:t>
      </w:r>
      <w:r>
        <w:br/>
      </w:r>
      <w:r>
        <w:rPr>
          <w:rFonts w:ascii="Times New Roman"/>
          <w:b w:val="false"/>
          <w:i w:val="false"/>
          <w:color w:val="000000"/>
          <w:sz w:val="28"/>
        </w:rPr>
        <w:t>
2011 жылғы 2 наурыздағы</w:t>
      </w:r>
      <w:r>
        <w:br/>
      </w:r>
      <w:r>
        <w:rPr>
          <w:rFonts w:ascii="Times New Roman"/>
          <w:b w:val="false"/>
          <w:i w:val="false"/>
          <w:color w:val="000000"/>
          <w:sz w:val="28"/>
        </w:rPr>
        <w:t>
№ 409-IV шешіміне қосымша</w:t>
      </w:r>
    </w:p>
    <w:bookmarkEnd w:id="1"/>
    <w:p>
      <w:pPr>
        <w:spacing w:after="0"/>
        <w:ind w:left="0"/>
        <w:jc w:val="both"/>
      </w:pPr>
      <w:r>
        <w:rPr>
          <w:rFonts w:ascii="Times New Roman"/>
          <w:b w:val="false"/>
          <w:i w:val="false"/>
          <w:color w:val="000000"/>
          <w:sz w:val="28"/>
        </w:rPr>
        <w:t>Облыстық мәслихаттың</w:t>
      </w:r>
      <w:r>
        <w:br/>
      </w:r>
      <w:r>
        <w:rPr>
          <w:rFonts w:ascii="Times New Roman"/>
          <w:b w:val="false"/>
          <w:i w:val="false"/>
          <w:color w:val="000000"/>
          <w:sz w:val="28"/>
        </w:rPr>
        <w:t xml:space="preserve">
ХХV сессиясының  </w:t>
      </w:r>
      <w:r>
        <w:br/>
      </w:r>
      <w:r>
        <w:rPr>
          <w:rFonts w:ascii="Times New Roman"/>
          <w:b w:val="false"/>
          <w:i w:val="false"/>
          <w:color w:val="000000"/>
          <w:sz w:val="28"/>
        </w:rPr>
        <w:t>
2010 жылғы 3 желтоқсандағы</w:t>
      </w:r>
      <w:r>
        <w:br/>
      </w:r>
      <w:r>
        <w:rPr>
          <w:rFonts w:ascii="Times New Roman"/>
          <w:b w:val="false"/>
          <w:i w:val="false"/>
          <w:color w:val="000000"/>
          <w:sz w:val="28"/>
        </w:rPr>
        <w:t>
№ 372-IV шешіміне қосымша</w:t>
      </w:r>
    </w:p>
    <w:p>
      <w:pPr>
        <w:spacing w:after="0"/>
        <w:ind w:left="0"/>
        <w:jc w:val="left"/>
      </w:pPr>
      <w:r>
        <w:rPr>
          <w:rFonts w:ascii="Times New Roman"/>
          <w:b/>
          <w:i w:val="false"/>
          <w:color w:val="000000"/>
        </w:rPr>
        <w:t xml:space="preserve"> 2011 жылға арналған облыстық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9"/>
        <w:gridCol w:w="566"/>
        <w:gridCol w:w="773"/>
        <w:gridCol w:w="9520"/>
        <w:gridCol w:w="2142"/>
      </w:tblGrid>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16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5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110971268</w:t>
            </w:r>
          </w:p>
        </w:tc>
      </w:tr>
      <w:tr>
        <w:trPr>
          <w:trHeight w:val="24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52872576</w:t>
            </w:r>
          </w:p>
        </w:tc>
      </w:tr>
      <w:tr>
        <w:trPr>
          <w:trHeight w:val="24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30558576</w:t>
            </w:r>
          </w:p>
        </w:tc>
      </w:tr>
      <w:tr>
        <w:trPr>
          <w:trHeight w:val="24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30558576</w:t>
            </w:r>
          </w:p>
        </w:tc>
      </w:tr>
      <w:tr>
        <w:trPr>
          <w:trHeight w:val="24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19161156</w:t>
            </w:r>
          </w:p>
        </w:tc>
      </w:tr>
      <w:tr>
        <w:trPr>
          <w:trHeight w:val="24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19161156</w:t>
            </w:r>
          </w:p>
        </w:tc>
      </w:tr>
      <w:tr>
        <w:trPr>
          <w:trHeight w:val="24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3152844</w:t>
            </w:r>
          </w:p>
        </w:tc>
      </w:tr>
      <w:tr>
        <w:trPr>
          <w:trHeight w:val="24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3152744</w:t>
            </w:r>
          </w:p>
        </w:tc>
      </w:tr>
      <w:tr>
        <w:trPr>
          <w:trHeight w:val="19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4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109105</w:t>
            </w:r>
          </w:p>
        </w:tc>
      </w:tr>
      <w:tr>
        <w:trPr>
          <w:trHeight w:val="6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22288</w:t>
            </w:r>
          </w:p>
        </w:tc>
      </w:tr>
      <w:tr>
        <w:trPr>
          <w:trHeight w:val="24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кәсіпорынның таза кірісі бөлігіндегі түсімдер</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2978</w:t>
            </w:r>
          </w:p>
        </w:tc>
      </w:tr>
      <w:tr>
        <w:trPr>
          <w:trHeight w:val="24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19260</w:t>
            </w:r>
          </w:p>
        </w:tc>
      </w:tr>
      <w:tr>
        <w:trPr>
          <w:trHeight w:val="22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 (мүдделер)</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2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w:t>
            </w:r>
          </w:p>
        </w:tc>
      </w:tr>
      <w:tr>
        <w:trPr>
          <w:trHeight w:val="40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w:t>
            </w:r>
          </w:p>
        </w:tc>
      </w:tr>
      <w:tr>
        <w:trPr>
          <w:trHeight w:val="24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82117</w:t>
            </w:r>
          </w:p>
        </w:tc>
      </w:tr>
      <w:tr>
        <w:trPr>
          <w:trHeight w:val="25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82117</w:t>
            </w:r>
          </w:p>
        </w:tc>
      </w:tr>
      <w:tr>
        <w:trPr>
          <w:trHeight w:val="24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2326</w:t>
            </w:r>
          </w:p>
        </w:tc>
      </w:tr>
      <w:tr>
        <w:trPr>
          <w:trHeight w:val="24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2326</w:t>
            </w:r>
          </w:p>
        </w:tc>
      </w:tr>
      <w:tr>
        <w:trPr>
          <w:trHeight w:val="24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2326</w:t>
            </w:r>
          </w:p>
        </w:tc>
      </w:tr>
      <w:tr>
        <w:trPr>
          <w:trHeight w:val="24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57987261</w:t>
            </w:r>
          </w:p>
        </w:tc>
      </w:tr>
      <w:tr>
        <w:trPr>
          <w:trHeight w:val="6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тұрған мемлекеттiк басқару органдарынан алынатын трансферттер</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31532324</w:t>
            </w:r>
          </w:p>
        </w:tc>
      </w:tr>
      <w:tr>
        <w:trPr>
          <w:trHeight w:val="6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бюджеттерден трансферттер</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31532324</w:t>
            </w:r>
          </w:p>
        </w:tc>
      </w:tr>
      <w:tr>
        <w:trPr>
          <w:trHeight w:val="6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26454937</w:t>
            </w:r>
          </w:p>
        </w:tc>
      </w:tr>
      <w:tr>
        <w:trPr>
          <w:trHeight w:val="6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түсетiн трансферттер</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26454937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6"/>
        <w:gridCol w:w="526"/>
        <w:gridCol w:w="818"/>
        <w:gridCol w:w="742"/>
        <w:gridCol w:w="8804"/>
        <w:gridCol w:w="2134"/>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Функционалдық топ</w:t>
            </w:r>
          </w:p>
        </w:tc>
        <w:tc>
          <w:tcPr>
            <w:tcW w:w="0" w:type="auto"/>
            <w:vMerge/>
            <w:tcBorders>
              <w:top w:val="nil"/>
              <w:left w:val="single" w:color="cfcfcf" w:sz="5"/>
              <w:bottom w:val="single" w:color="cfcfcf" w:sz="5"/>
              <w:right w:val="single" w:color="cfcfcf" w:sz="5"/>
            </w:tcBorders>
          </w:tcPr>
          <w:p/>
        </w:tc>
      </w:tr>
      <w:tr>
        <w:trPr>
          <w:trHeight w:val="24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24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8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106715750</w:t>
            </w:r>
          </w:p>
        </w:tc>
      </w:tr>
      <w:tr>
        <w:trPr>
          <w:trHeight w:val="18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1027017</w:t>
            </w:r>
          </w:p>
        </w:tc>
      </w:tr>
      <w:tr>
        <w:trPr>
          <w:trHeight w:val="18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893031</w:t>
            </w:r>
          </w:p>
        </w:tc>
      </w:tr>
      <w:tr>
        <w:trPr>
          <w:trHeight w:val="25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аппараты</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45422</w:t>
            </w:r>
          </w:p>
        </w:tc>
      </w:tr>
      <w:tr>
        <w:trPr>
          <w:trHeight w:val="25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қызметін қамтамасыз ету жөніндегі қызметтер</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45422</w:t>
            </w:r>
          </w:p>
        </w:tc>
      </w:tr>
      <w:tr>
        <w:trPr>
          <w:trHeight w:val="6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847609</w:t>
            </w:r>
          </w:p>
        </w:tc>
      </w:tr>
      <w:tr>
        <w:trPr>
          <w:trHeight w:val="16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қызметін қамтамасыз ету жөніндегі қызметтер</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506310</w:t>
            </w:r>
          </w:p>
        </w:tc>
      </w:tr>
      <w:tr>
        <w:trPr>
          <w:trHeight w:val="27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тұлғаларға "жалғыз терезе" қағидаты бойынша мемлекеттік қызметтер көрсететін халыққа қызмет орталықтарының қызметін қамтамасыз ету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305899</w:t>
            </w:r>
          </w:p>
        </w:tc>
      </w:tr>
      <w:tr>
        <w:trPr>
          <w:trHeight w:val="13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35400</w:t>
            </w:r>
          </w:p>
        </w:tc>
      </w:tr>
      <w:tr>
        <w:trPr>
          <w:trHeight w:val="27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67275</w:t>
            </w:r>
          </w:p>
        </w:tc>
      </w:tr>
      <w:tr>
        <w:trPr>
          <w:trHeight w:val="27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67275</w:t>
            </w:r>
          </w:p>
        </w:tc>
      </w:tr>
      <w:tr>
        <w:trPr>
          <w:trHeight w:val="6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65775</w:t>
            </w:r>
          </w:p>
        </w:tc>
      </w:tr>
      <w:tr>
        <w:trPr>
          <w:trHeight w:val="21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 жекешелендіруді ұйымдастыру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18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66711</w:t>
            </w:r>
          </w:p>
        </w:tc>
      </w:tr>
      <w:tr>
        <w:trPr>
          <w:trHeight w:val="6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66711</w:t>
            </w:r>
          </w:p>
        </w:tc>
      </w:tr>
      <w:tr>
        <w:trPr>
          <w:trHeight w:val="13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облыстық басқару саласындағы мемлекеттік саясатты іске асыру жөніндегі қызметтер</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62268</w:t>
            </w:r>
          </w:p>
        </w:tc>
      </w:tr>
      <w:tr>
        <w:trPr>
          <w:trHeight w:val="19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3443</w:t>
            </w:r>
          </w:p>
        </w:tc>
      </w:tr>
      <w:tr>
        <w:trPr>
          <w:trHeight w:val="19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19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83836</w:t>
            </w:r>
          </w:p>
        </w:tc>
      </w:tr>
      <w:tr>
        <w:trPr>
          <w:trHeight w:val="19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39220</w:t>
            </w:r>
          </w:p>
        </w:tc>
      </w:tr>
      <w:tr>
        <w:trPr>
          <w:trHeight w:val="19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апаттардың алдын алуды және жоюды ұйымдастыру басқармасы</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39220</w:t>
            </w:r>
          </w:p>
        </w:tc>
      </w:tr>
      <w:tr>
        <w:trPr>
          <w:trHeight w:val="19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25573</w:t>
            </w:r>
          </w:p>
        </w:tc>
      </w:tr>
      <w:tr>
        <w:trPr>
          <w:trHeight w:val="19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қорғанысты дайындау және облыстық ауқымдағы аумақтық қорғаныс</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13647</w:t>
            </w:r>
          </w:p>
        </w:tc>
      </w:tr>
      <w:tr>
        <w:trPr>
          <w:trHeight w:val="19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44616</w:t>
            </w:r>
          </w:p>
        </w:tc>
      </w:tr>
      <w:tr>
        <w:trPr>
          <w:trHeight w:val="19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апаттардың алдын алуды және жоюды ұйымдастыру басқармасы</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44616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7"/>
        <w:gridCol w:w="526"/>
        <w:gridCol w:w="819"/>
        <w:gridCol w:w="742"/>
        <w:gridCol w:w="8813"/>
        <w:gridCol w:w="2123"/>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Функционалдық топ</w:t>
            </w:r>
          </w:p>
        </w:tc>
        <w:tc>
          <w:tcPr>
            <w:tcW w:w="0" w:type="auto"/>
            <w:vMerge/>
            <w:tcBorders>
              <w:top w:val="nil"/>
              <w:left w:val="single" w:color="cfcfcf" w:sz="5"/>
              <w:bottom w:val="single" w:color="cfcfcf" w:sz="5"/>
              <w:right w:val="single" w:color="cfcfcf" w:sz="5"/>
            </w:tcBorders>
          </w:tcPr>
          <w:p/>
        </w:tc>
      </w:tr>
      <w:tr>
        <w:trPr>
          <w:trHeight w:val="24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24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8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жұмылдыру дайындығы, азаматтық қорғаныс, авариялар мен дүлей апаттардың алдын алуды және жоюды ұйымдастыру саласындағы мемлекеттік саясатты іске асыру жөніндегі қызметтер</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27162</w:t>
            </w:r>
          </w:p>
        </w:tc>
      </w:tr>
      <w:tr>
        <w:trPr>
          <w:trHeight w:val="18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жұмылдыру дайындығы және жұмылдыру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5154</w:t>
            </w:r>
          </w:p>
        </w:tc>
      </w:tr>
      <w:tr>
        <w:trPr>
          <w:trHeight w:val="25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төтенше жағдайлардың алдын алу және оларды жою</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w:t>
            </w:r>
          </w:p>
        </w:tc>
      </w:tr>
      <w:tr>
        <w:trPr>
          <w:trHeight w:val="25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2416865</w:t>
            </w:r>
          </w:p>
        </w:tc>
      </w:tr>
      <w:tr>
        <w:trPr>
          <w:trHeight w:val="6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2416865</w:t>
            </w:r>
          </w:p>
        </w:tc>
      </w:tr>
      <w:tr>
        <w:trPr>
          <w:trHeight w:val="16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2386865</w:t>
            </w:r>
          </w:p>
        </w:tc>
      </w:tr>
      <w:tr>
        <w:trPr>
          <w:trHeight w:val="27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2212853</w:t>
            </w:r>
          </w:p>
        </w:tc>
      </w:tr>
      <w:tr>
        <w:trPr>
          <w:trHeight w:val="13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тәртіпті қорғауға қатысатын азаматтарды көтермелеу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27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95600</w:t>
            </w:r>
          </w:p>
        </w:tc>
      </w:tr>
      <w:tr>
        <w:trPr>
          <w:trHeight w:val="27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тұратын жері және құжаттары жоқ адамдарды орналастыру қызметтері</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21713</w:t>
            </w:r>
          </w:p>
        </w:tc>
      </w:tr>
      <w:tr>
        <w:trPr>
          <w:trHeight w:val="6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тәртіппен тұтқындалған адамдарды ұстауды ұйымдастыру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20099</w:t>
            </w:r>
          </w:p>
        </w:tc>
      </w:tr>
      <w:tr>
        <w:trPr>
          <w:trHeight w:val="21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жануарларын ұстауды ұйымдастыру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21043</w:t>
            </w:r>
          </w:p>
        </w:tc>
      </w:tr>
      <w:tr>
        <w:trPr>
          <w:trHeight w:val="18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 операциясын өткізу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2776</w:t>
            </w:r>
          </w:p>
        </w:tc>
      </w:tr>
      <w:tr>
        <w:trPr>
          <w:trHeight w:val="6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Көші-кон полициясының қосымша штаттық санын материалдық-техникалық жарақтандыру және ұстау, оралмандарды құжаттандыру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7642</w:t>
            </w:r>
          </w:p>
        </w:tc>
      </w:tr>
      <w:tr>
        <w:trPr>
          <w:trHeight w:val="13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Оралмандарды уақытша орналастыру орталығын және оралмандарды бейімдеу мен біріктіру орталығын материалдық-техникалық жарақтандыру және ұстау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2139</w:t>
            </w:r>
          </w:p>
        </w:tc>
      </w:tr>
      <w:tr>
        <w:trPr>
          <w:trHeight w:val="19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19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органдарының объектілерін дамыту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19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8848646</w:t>
            </w:r>
          </w:p>
        </w:tc>
      </w:tr>
      <w:tr>
        <w:trPr>
          <w:trHeight w:val="19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630266</w:t>
            </w:r>
          </w:p>
        </w:tc>
      </w:tr>
      <w:tr>
        <w:trPr>
          <w:trHeight w:val="19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630266</w:t>
            </w:r>
          </w:p>
        </w:tc>
      </w:tr>
      <w:tr>
        <w:trPr>
          <w:trHeight w:val="19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457565</w:t>
            </w:r>
          </w:p>
        </w:tc>
      </w:tr>
      <w:tr>
        <w:trPr>
          <w:trHeight w:val="19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аудандық бюджеттерге (облыстық маңызы бар қалаларға) мектеп мұғалімдеріне және мектепке дейінгі ұйымдардың тәрбиешілеріне біліктілік санаты үшін қосымша ақының көлемін ұлғайтуға берілетін ағымдағы нысаналы трансферттер</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172701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9"/>
        <w:gridCol w:w="526"/>
        <w:gridCol w:w="819"/>
        <w:gridCol w:w="743"/>
        <w:gridCol w:w="8819"/>
        <w:gridCol w:w="2124"/>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Функционалдық топ</w:t>
            </w:r>
          </w:p>
        </w:tc>
        <w:tc>
          <w:tcPr>
            <w:tcW w:w="0" w:type="auto"/>
            <w:vMerge/>
            <w:tcBorders>
              <w:top w:val="nil"/>
              <w:left w:val="single" w:color="cfcfcf" w:sz="5"/>
              <w:bottom w:val="single" w:color="cfcfcf" w:sz="5"/>
              <w:right w:val="single" w:color="cfcfcf" w:sz="5"/>
            </w:tcBorders>
          </w:tcP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8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1591904</w:t>
            </w:r>
          </w:p>
        </w:tc>
      </w:tr>
      <w:tr>
        <w:trPr>
          <w:trHeight w:val="18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туризм, дене шынықтыру және спорт басқармасы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448367</w:t>
            </w: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448367</w:t>
            </w: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беру басқармасы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1143537</w:t>
            </w:r>
          </w:p>
        </w:tc>
      </w:tr>
      <w:tr>
        <w:trPr>
          <w:trHeight w:val="6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беретін оқу бағдарламалары бойынша жалпы білім беру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397990</w:t>
            </w:r>
          </w:p>
        </w:tc>
      </w:tr>
      <w:tr>
        <w:trPr>
          <w:trHeight w:val="16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473030</w:t>
            </w:r>
          </w:p>
        </w:tc>
      </w:tr>
      <w:tr>
        <w:trPr>
          <w:trHeight w:val="27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8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негізгі орта және жалпы орта білім беретін мемлекеттік мекемелердегі физика, химия, биология кабинеттерін оқу жабдығымен жарақтандыруға берілетін ағымдағы нысаналы трансферттер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122910</w:t>
            </w:r>
          </w:p>
        </w:tc>
      </w:tr>
      <w:tr>
        <w:trPr>
          <w:trHeight w:val="13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8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бастауыш, негізгі орта және жалпы орта білім беретін мемлекеттік мекемелерде лингафондық және мультимедиалық кабинеттер құруға берілетін ағымдағы нысаналы трансферттер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149607</w:t>
            </w:r>
          </w:p>
        </w:tc>
      </w:tr>
      <w:tr>
        <w:trPr>
          <w:trHeight w:val="27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1733013</w:t>
            </w:r>
          </w:p>
        </w:tc>
      </w:tr>
      <w:tr>
        <w:trPr>
          <w:trHeight w:val="27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156787</w:t>
            </w:r>
          </w:p>
        </w:tc>
      </w:tr>
      <w:tr>
        <w:trPr>
          <w:trHeight w:val="6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8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мекемелерінде мамандар даярлау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156787</w:t>
            </w:r>
          </w:p>
        </w:tc>
      </w:tr>
      <w:tr>
        <w:trPr>
          <w:trHeight w:val="21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беру басқармасы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1576226</w:t>
            </w:r>
          </w:p>
        </w:tc>
      </w:tr>
      <w:tr>
        <w:trPr>
          <w:trHeight w:val="18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 мамандар даярлау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1562847</w:t>
            </w:r>
          </w:p>
        </w:tc>
      </w:tr>
      <w:tr>
        <w:trPr>
          <w:trHeight w:val="6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8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оқытуды ұйымдастыру үшін техникалық және кәсіптік білім беретін ұйымдардың өндірістік оқыту шеберлеріне қосымша ақыны белгілеу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13379</w:t>
            </w:r>
          </w:p>
        </w:tc>
      </w:tr>
      <w:tr>
        <w:trPr>
          <w:trHeight w:val="13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қайта даярлау және біліктіліктерін арттыру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1090632</w:t>
            </w:r>
          </w:p>
        </w:tc>
      </w:tr>
      <w:tr>
        <w:trPr>
          <w:trHeight w:val="19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65745</w:t>
            </w:r>
          </w:p>
        </w:tc>
      </w:tr>
      <w:tr>
        <w:trPr>
          <w:trHeight w:val="19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65745</w:t>
            </w:r>
          </w:p>
        </w:tc>
      </w:tr>
      <w:tr>
        <w:trPr>
          <w:trHeight w:val="19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14891</w:t>
            </w:r>
          </w:p>
        </w:tc>
      </w:tr>
      <w:tr>
        <w:trPr>
          <w:trHeight w:val="19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Кадрларының біліктілігін арттыру және оларды қайта даярлау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14891</w:t>
            </w:r>
          </w:p>
        </w:tc>
      </w:tr>
      <w:tr>
        <w:trPr>
          <w:trHeight w:val="19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беру басқармасы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1009996</w:t>
            </w:r>
          </w:p>
        </w:tc>
      </w:tr>
      <w:tr>
        <w:trPr>
          <w:trHeight w:val="19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72440</w:t>
            </w:r>
          </w:p>
        </w:tc>
      </w:tr>
      <w:tr>
        <w:trPr>
          <w:trHeight w:val="19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8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Педагогикалық кадрлардың біліктілігін арттыру үшін оқу жабдығын сатып алу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6"/>
        <w:gridCol w:w="526"/>
        <w:gridCol w:w="818"/>
        <w:gridCol w:w="742"/>
        <w:gridCol w:w="8817"/>
        <w:gridCol w:w="2121"/>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Функционалдық топ</w:t>
            </w:r>
          </w:p>
        </w:tc>
        <w:tc>
          <w:tcPr>
            <w:tcW w:w="0" w:type="auto"/>
            <w:vMerge/>
            <w:tcBorders>
              <w:top w:val="nil"/>
              <w:left w:val="single" w:color="cfcfcf" w:sz="5"/>
              <w:bottom w:val="single" w:color="cfcfcf" w:sz="5"/>
              <w:right w:val="single" w:color="cfcfcf" w:sz="5"/>
            </w:tcBorders>
          </w:tcPr>
          <w:p/>
        </w:tc>
      </w:tr>
      <w:tr>
        <w:trPr>
          <w:trHeight w:val="24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24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8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p>
        </w:tc>
        <w:tc>
          <w:tcPr>
            <w:tcW w:w="8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 2020 бағдарламасын іске асыру шеңберінде кадрлардың біліктілігін арттыру, даярлау және қайта даярлау</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909556</w:t>
            </w:r>
          </w:p>
        </w:tc>
      </w:tr>
      <w:tr>
        <w:trPr>
          <w:trHeight w:val="18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3802831</w:t>
            </w:r>
          </w:p>
        </w:tc>
      </w:tr>
      <w:tr>
        <w:trPr>
          <w:trHeight w:val="25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беру басқармасы</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1074287</w:t>
            </w:r>
          </w:p>
        </w:tc>
      </w:tr>
      <w:tr>
        <w:trPr>
          <w:trHeight w:val="25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49078</w:t>
            </w:r>
          </w:p>
        </w:tc>
      </w:tr>
      <w:tr>
        <w:trPr>
          <w:trHeight w:val="6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мемлекеттік облыстық мекемелерінде білім беру жүйесін ақпараттандыру</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24844</w:t>
            </w:r>
          </w:p>
        </w:tc>
      </w:tr>
      <w:tr>
        <w:trPr>
          <w:trHeight w:val="16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мемлекеттік облыстық мекемелер үшін оқулықтар мен оқу-әдiстемелiк кешендерді сатып алу және жеткізу</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105913</w:t>
            </w:r>
          </w:p>
        </w:tc>
      </w:tr>
      <w:tr>
        <w:trPr>
          <w:trHeight w:val="27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579548</w:t>
            </w:r>
          </w:p>
        </w:tc>
      </w:tr>
      <w:tr>
        <w:trPr>
          <w:trHeight w:val="13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жеткіншектердің психикалық денсаулығын зерттеу және халыққа психологиялық-медициналық-педагогикалық консультациялық көмек көрсету</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88961</w:t>
            </w:r>
          </w:p>
        </w:tc>
      </w:tr>
      <w:tr>
        <w:trPr>
          <w:trHeight w:val="27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Дамуында проблемалары бар балалар мен жеткіншектердің оңалту және әлеуметтік бейімдеу</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69554</w:t>
            </w:r>
          </w:p>
        </w:tc>
      </w:tr>
      <w:tr>
        <w:trPr>
          <w:trHeight w:val="27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8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(қорғаншыларға) ай сайынғы ақшалай қаражат төлемдеріне аудандардың (облыстық маңызы бар қалалардың) бюджеттеріне республикалық бюджеттен берілетін ағымдағы нысаналы трансферттер</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113854</w:t>
            </w:r>
          </w:p>
        </w:tc>
      </w:tr>
      <w:tr>
        <w:trPr>
          <w:trHeight w:val="6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8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етуге аудандардың (облыстық маңызы бар қалалардың) бюджеттеріне республикалық бюджеттен берілетін ағымдағы нысаналы трансферттер</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42535</w:t>
            </w:r>
          </w:p>
        </w:tc>
      </w:tr>
      <w:tr>
        <w:trPr>
          <w:trHeight w:val="21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2728544</w:t>
            </w:r>
          </w:p>
        </w:tc>
      </w:tr>
      <w:tr>
        <w:trPr>
          <w:trHeight w:val="18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салуға және реконструкциялауға аудандар облыстық бюджеттен (облыстық маңызы бар қалалар) бюджеттеріне берілетін нысаналы даму трансферттер</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832305</w:t>
            </w:r>
          </w:p>
        </w:tc>
      </w:tr>
      <w:tr>
        <w:trPr>
          <w:trHeight w:val="6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1896239</w:t>
            </w:r>
          </w:p>
        </w:tc>
      </w:tr>
      <w:tr>
        <w:trPr>
          <w:trHeight w:val="13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9470760</w:t>
            </w:r>
          </w:p>
        </w:tc>
      </w:tr>
      <w:tr>
        <w:trPr>
          <w:trHeight w:val="19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 бейiндi ауруханалар</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66749</w:t>
            </w:r>
          </w:p>
        </w:tc>
      </w:tr>
      <w:tr>
        <w:trPr>
          <w:trHeight w:val="19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66749</w:t>
            </w:r>
          </w:p>
        </w:tc>
      </w:tr>
      <w:tr>
        <w:trPr>
          <w:trHeight w:val="19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орталық уәкілетті органымен алынатын республикалық бюджет қаражаты есебінен көрсетілген медициналық көмекті қоспағанда, бастапқы медициналық-санитарлық көмек және денсаулық сақтау ұйымдары мамандарын жіберу бойынша стационарлық медициналық көмек көрсету</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66749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8"/>
        <w:gridCol w:w="526"/>
        <w:gridCol w:w="818"/>
        <w:gridCol w:w="742"/>
        <w:gridCol w:w="8863"/>
        <w:gridCol w:w="2083"/>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Функционалдық топ</w:t>
            </w:r>
          </w:p>
        </w:tc>
        <w:tc>
          <w:tcPr>
            <w:tcW w:w="0" w:type="auto"/>
            <w:vMerge/>
            <w:tcBorders>
              <w:top w:val="nil"/>
              <w:left w:val="single" w:color="cfcfcf" w:sz="5"/>
              <w:bottom w:val="single" w:color="cfcfcf" w:sz="5"/>
              <w:right w:val="single" w:color="cfcfcf" w:sz="5"/>
            </w:tcBorders>
          </w:tcPr>
          <w:p/>
        </w:tc>
      </w:tr>
      <w:tr>
        <w:trPr>
          <w:trHeight w:val="2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2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8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денсаулығын қорғау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321484</w:t>
            </w:r>
          </w:p>
        </w:tc>
      </w:tr>
      <w:tr>
        <w:trPr>
          <w:trHeight w:val="18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321484</w:t>
            </w:r>
          </w:p>
        </w:tc>
      </w:tr>
      <w:tr>
        <w:trPr>
          <w:trHeight w:val="25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денсаулық сақтау ұйымдары үшiн қан, оның құрамдас бөліктері мен препараттарын өндiру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189580</w:t>
            </w:r>
          </w:p>
        </w:tc>
      </w:tr>
      <w:tr>
        <w:trPr>
          <w:trHeight w:val="25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57862</w:t>
            </w:r>
          </w:p>
        </w:tc>
      </w:tr>
      <w:tr>
        <w:trPr>
          <w:trHeight w:val="6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71869</w:t>
            </w:r>
          </w:p>
        </w:tc>
      </w:tr>
      <w:tr>
        <w:trPr>
          <w:trHeight w:val="16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"Саламатты Қазақстан" Денсаулық сақтауды дамытудың 2011-2013 жылдарға арналған мемлекеттік бағдарламасы шеңберінде бас бостандығынан айыру орындарында жазасын өтеп жатқан және босатылған адамдардың арасында АИТВ-жұқпасының алдын алуға арналған әлеуметтік бағдарламаларды іске асыру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1405</w:t>
            </w:r>
          </w:p>
        </w:tc>
      </w:tr>
      <w:tr>
        <w:trPr>
          <w:trHeight w:val="27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Шолғыншы эпидемиологиялық қадағалау жүргізу үшін тест-жүйелерін сатып алу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w:t>
            </w:r>
          </w:p>
        </w:tc>
      </w:tr>
      <w:tr>
        <w:trPr>
          <w:trHeight w:val="13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медициналық көмек</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2612525</w:t>
            </w:r>
          </w:p>
        </w:tc>
      </w:tr>
      <w:tr>
        <w:trPr>
          <w:trHeight w:val="27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2612525</w:t>
            </w:r>
          </w:p>
        </w:tc>
      </w:tr>
      <w:tr>
        <w:trPr>
          <w:trHeight w:val="27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Туберкулезден, жұқпалы және психикалық аурулардан және жүйкесі бұзылуынан, соның ішінде жүйкеге әсер ететін заттарды қолданылуымен байланысты зардап шегетін адамдарға медициналық көмек көрсету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2158828</w:t>
            </w:r>
          </w:p>
        </w:tc>
      </w:tr>
      <w:tr>
        <w:trPr>
          <w:trHeight w:val="6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 ауруларын туберкулез ауруларына қарсы препараттарымен қамтамасыз ету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70472</w:t>
            </w:r>
          </w:p>
        </w:tc>
      </w:tr>
      <w:tr>
        <w:trPr>
          <w:trHeight w:val="21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 ауруларын диабетке қарсы препараттарымен қамтамасыз ету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66853</w:t>
            </w:r>
          </w:p>
        </w:tc>
      </w:tr>
      <w:tr>
        <w:trPr>
          <w:trHeight w:val="18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Бүйрек функциясының созылмалы жеткіліксіздігі, миастениямен ауыратын науқастарды, сондай-ақ бүйрегі транспланттаудан кейінгі науқастарды дәрілік заттармен қамтамасыз ету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38299</w:t>
            </w:r>
          </w:p>
        </w:tc>
      </w:tr>
      <w:tr>
        <w:trPr>
          <w:trHeight w:val="6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Гемофилиямен ауыратын ересек адамдарды емдеу кезінде қанның ұюы факторлармен қамтамасыз ету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95057</w:t>
            </w:r>
          </w:p>
        </w:tc>
      </w:tr>
      <w:tr>
        <w:trPr>
          <w:trHeight w:val="13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 алдын алу жүргізу үшін вакциналарды және басқа иммунды биологиялық препараттарды орталықтандырылған сатып алу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167696</w:t>
            </w:r>
          </w:p>
        </w:tc>
      </w:tr>
      <w:tr>
        <w:trPr>
          <w:trHeight w:val="19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8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 миокард инфаркт сырқаттарын тромболитикалық препараттармен қамтамасыз ету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15320</w:t>
            </w:r>
          </w:p>
        </w:tc>
      </w:tr>
      <w:tr>
        <w:trPr>
          <w:trHeight w:val="19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Емханалар</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4171155</w:t>
            </w:r>
          </w:p>
        </w:tc>
      </w:tr>
      <w:tr>
        <w:trPr>
          <w:trHeight w:val="19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4171155</w:t>
            </w:r>
          </w:p>
        </w:tc>
      </w:tr>
      <w:tr>
        <w:trPr>
          <w:trHeight w:val="19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қаражатынан көрсетілетін медициналық көмекті қоспағанда халыққа амбулаториялық-емханалық көмек көрсету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3811873</w:t>
            </w:r>
          </w:p>
        </w:tc>
      </w:tr>
      <w:tr>
        <w:trPr>
          <w:trHeight w:val="19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деңгейде дәрілік заттармен және мамандандырылған балалар және емдік тамақ өнімдерімен қамтамасыз ету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359282</w:t>
            </w:r>
          </w:p>
        </w:tc>
      </w:tr>
      <w:tr>
        <w:trPr>
          <w:trHeight w:val="19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көмектiң басқа түрлерi</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416896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7"/>
        <w:gridCol w:w="531"/>
        <w:gridCol w:w="828"/>
        <w:gridCol w:w="750"/>
        <w:gridCol w:w="8826"/>
        <w:gridCol w:w="2078"/>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Функционалдық топ</w:t>
            </w:r>
          </w:p>
        </w:tc>
        <w:tc>
          <w:tcPr>
            <w:tcW w:w="0" w:type="auto"/>
            <w:vMerge/>
            <w:tcBorders>
              <w:top w:val="nil"/>
              <w:left w:val="single" w:color="cfcfcf" w:sz="5"/>
              <w:bottom w:val="single" w:color="cfcfcf" w:sz="5"/>
              <w:right w:val="single" w:color="cfcfcf" w:sz="5"/>
            </w:tcBorders>
          </w:tcPr>
          <w:p/>
        </w:tc>
      </w:tr>
      <w:tr>
        <w:trPr>
          <w:trHeight w:val="24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24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8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416896</w:t>
            </w:r>
          </w:p>
        </w:tc>
      </w:tr>
      <w:tr>
        <w:trPr>
          <w:trHeight w:val="18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және шұғыл көмек көрсету және санитарлық авиация</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391556</w:t>
            </w:r>
          </w:p>
        </w:tc>
      </w:tr>
      <w:tr>
        <w:trPr>
          <w:trHeight w:val="25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арнайы медициналық жабдықтау базалары</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25340</w:t>
            </w:r>
          </w:p>
        </w:tc>
      </w:tr>
      <w:tr>
        <w:trPr>
          <w:trHeight w:val="25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1881951</w:t>
            </w:r>
          </w:p>
        </w:tc>
      </w:tr>
      <w:tr>
        <w:trPr>
          <w:trHeight w:val="6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1778441</w:t>
            </w:r>
          </w:p>
        </w:tc>
      </w:tr>
      <w:tr>
        <w:trPr>
          <w:trHeight w:val="16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денсаулық сақтау саласындағы мемлекеттік саясатты іске асыру жөніндегі қызметтер</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48712</w:t>
            </w:r>
          </w:p>
        </w:tc>
      </w:tr>
      <w:tr>
        <w:trPr>
          <w:trHeight w:val="27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ЖҚТБ індетінің алдын алу және қарсы күрес жөніндегі іс-шараларды іске асыру</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9509</w:t>
            </w:r>
          </w:p>
        </w:tc>
      </w:tr>
      <w:tr>
        <w:trPr>
          <w:trHeight w:val="13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Патологоанатомиялық союды жүргізу</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46608</w:t>
            </w:r>
          </w:p>
        </w:tc>
      </w:tr>
      <w:tr>
        <w:trPr>
          <w:trHeight w:val="27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елді мекеннің шегінен тыс емделуге тегін және жеңілдетілген жол жүрумен қамтамасыз ету</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20293</w:t>
            </w:r>
          </w:p>
        </w:tc>
      </w:tr>
      <w:tr>
        <w:trPr>
          <w:trHeight w:val="27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ақпараттық-талдамалық қызметі</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17122</w:t>
            </w:r>
          </w:p>
        </w:tc>
      </w:tr>
      <w:tr>
        <w:trPr>
          <w:trHeight w:val="6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8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сақтаудың медициналық ұйымдарының күрделі шығыстары</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1636197</w:t>
            </w:r>
          </w:p>
        </w:tc>
      </w:tr>
      <w:tr>
        <w:trPr>
          <w:trHeight w:val="21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103510</w:t>
            </w:r>
          </w:p>
        </w:tc>
      </w:tr>
      <w:tr>
        <w:trPr>
          <w:trHeight w:val="18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8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 реконструкциялау</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103510</w:t>
            </w:r>
          </w:p>
        </w:tc>
      </w:tr>
      <w:tr>
        <w:trPr>
          <w:trHeight w:val="6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1152577</w:t>
            </w:r>
          </w:p>
        </w:tc>
      </w:tr>
      <w:tr>
        <w:trPr>
          <w:trHeight w:val="13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қамсыздандыру</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894949</w:t>
            </w:r>
          </w:p>
        </w:tc>
      </w:tr>
      <w:tr>
        <w:trPr>
          <w:trHeight w:val="19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 мен әлеуметтік бағдарламаларды үйлестіру басқармасы</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604209</w:t>
            </w:r>
          </w:p>
        </w:tc>
      </w:tr>
      <w:tr>
        <w:trPr>
          <w:trHeight w:val="19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95519</w:t>
            </w:r>
          </w:p>
        </w:tc>
      </w:tr>
      <w:tr>
        <w:trPr>
          <w:trHeight w:val="19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255089</w:t>
            </w:r>
          </w:p>
        </w:tc>
      </w:tr>
      <w:tr>
        <w:trPr>
          <w:trHeight w:val="19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Оңалту орталықтарында қарттарға, мүгедектерге, оның ішінде мүгедек балаларға арнаулы әлеуметтік қызметтер көрсету</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75752</w:t>
            </w:r>
          </w:p>
        </w:tc>
      </w:tr>
      <w:tr>
        <w:trPr>
          <w:trHeight w:val="19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жүйкесі бұзылған мүгедек балалар үшін арнаулы әлеуметтік қызметтер көрсету</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177849</w:t>
            </w:r>
          </w:p>
        </w:tc>
      </w:tr>
      <w:tr>
        <w:trPr>
          <w:trHeight w:val="19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беру басқармасы</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290740</w:t>
            </w:r>
          </w:p>
        </w:tc>
      </w:tr>
      <w:tr>
        <w:trPr>
          <w:trHeight w:val="19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және ата-анасының қамқорлығынсыз қалған балаларды әлеуметтік қамсыздандыру</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247902</w:t>
            </w:r>
          </w:p>
        </w:tc>
      </w:tr>
      <w:tr>
        <w:trPr>
          <w:trHeight w:val="19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сауықтандыру</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42838</w:t>
            </w:r>
          </w:p>
        </w:tc>
      </w:tr>
      <w:tr>
        <w:trPr>
          <w:trHeight w:val="19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53726</w:t>
            </w:r>
          </w:p>
        </w:tc>
      </w:tr>
      <w:tr>
        <w:trPr>
          <w:trHeight w:val="19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 мен әлеуметтік бағдарламаларды үйлестіру басқармасы</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53726</w:t>
            </w:r>
          </w:p>
        </w:tc>
      </w:tr>
      <w:tr>
        <w:trPr>
          <w:trHeight w:val="19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әлеуметтік қолдау көрсету</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53726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4"/>
        <w:gridCol w:w="529"/>
        <w:gridCol w:w="826"/>
        <w:gridCol w:w="748"/>
        <w:gridCol w:w="8843"/>
        <w:gridCol w:w="2070"/>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Функционалдық топ</w:t>
            </w:r>
          </w:p>
        </w:tc>
        <w:tc>
          <w:tcPr>
            <w:tcW w:w="0" w:type="auto"/>
            <w:vMerge/>
            <w:tcBorders>
              <w:top w:val="nil"/>
              <w:left w:val="single" w:color="cfcfcf" w:sz="5"/>
              <w:bottom w:val="single" w:color="cfcfcf" w:sz="5"/>
              <w:right w:val="single" w:color="cfcfcf" w:sz="5"/>
            </w:tcBorders>
          </w:tcPr>
          <w:p/>
        </w:tc>
      </w:tr>
      <w:tr>
        <w:trPr>
          <w:trHeight w:val="24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24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8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203902</w:t>
            </w:r>
          </w:p>
        </w:tc>
      </w:tr>
      <w:tr>
        <w:trPr>
          <w:trHeight w:val="18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 мен әлеуметтік бағдарламаларды үйлестіру басқармасы</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194622</w:t>
            </w:r>
          </w:p>
        </w:tc>
      </w:tr>
      <w:tr>
        <w:trPr>
          <w:trHeight w:val="25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облыстық жұмыспен қамтуды қамтамасыз ету үшін және әлеуметтік бағдарламаларды іске асыру саласындағы мемлекеттік саясатты іске асыру жөніндегі қызметтер</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65942</w:t>
            </w:r>
          </w:p>
        </w:tc>
      </w:tr>
      <w:tr>
        <w:trPr>
          <w:trHeight w:val="25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6300</w:t>
            </w:r>
          </w:p>
        </w:tc>
      </w:tr>
      <w:tr>
        <w:trPr>
          <w:trHeight w:val="6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бағдарламасының іс-шараларын іске асыруға республикалық бюджеттен аудандардың (облыстық маңызы бар қалалардың) бюджеттеріне нысаналы ағымдағы трансферттері</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122380</w:t>
            </w:r>
          </w:p>
        </w:tc>
      </w:tr>
      <w:tr>
        <w:trPr>
          <w:trHeight w:val="16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9280</w:t>
            </w:r>
          </w:p>
        </w:tc>
      </w:tr>
      <w:tr>
        <w:trPr>
          <w:trHeight w:val="27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бағдарламасына қатысушыларды кәсіпкерлікке оқыту</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9280</w:t>
            </w:r>
          </w:p>
        </w:tc>
      </w:tr>
      <w:tr>
        <w:trPr>
          <w:trHeight w:val="13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8794898</w:t>
            </w:r>
          </w:p>
        </w:tc>
      </w:tr>
      <w:tr>
        <w:trPr>
          <w:trHeight w:val="27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2274400</w:t>
            </w:r>
          </w:p>
        </w:tc>
      </w:tr>
      <w:tr>
        <w:trPr>
          <w:trHeight w:val="27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2274400</w:t>
            </w:r>
          </w:p>
        </w:tc>
      </w:tr>
      <w:tr>
        <w:trPr>
          <w:trHeight w:val="6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мемлекеттік коммуналдық тұрғын үй қорының тұрғын үйлерін салуға және (немесе) сатып алуға республикалық бюджеттен берілетін нысаналы даму трансферттері</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529000</w:t>
            </w:r>
          </w:p>
        </w:tc>
      </w:tr>
      <w:tr>
        <w:trPr>
          <w:trHeight w:val="21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мемлекеттік коммуналдық тұрғын үй қорының тұрғын үйлерін салуға және (немесе) сатып алуға облыстық бюджеттен берілетін нысаналы даму трансферттері</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292400</w:t>
            </w:r>
          </w:p>
        </w:tc>
      </w:tr>
      <w:tr>
        <w:trPr>
          <w:trHeight w:val="18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дамытуға, жайластыруға және (немесе) сатып алуға республикалық бюджеттен берілетін нысаналы даму трансферттері</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1425000</w:t>
            </w:r>
          </w:p>
        </w:tc>
      </w:tr>
      <w:tr>
        <w:trPr>
          <w:trHeight w:val="6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056</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инженерлік коммуникациялық инфрақұрылымдардың дамуына аудандардың (облыстық маңызы бар қалалардың) бюджеттеріне республикалық бюджеттен нысаналы даму трансферттері</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28000</w:t>
            </w:r>
          </w:p>
        </w:tc>
      </w:tr>
      <w:tr>
        <w:trPr>
          <w:trHeight w:val="13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6520498</w:t>
            </w:r>
          </w:p>
        </w:tc>
      </w:tr>
      <w:tr>
        <w:trPr>
          <w:trHeight w:val="19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993037</w:t>
            </w:r>
          </w:p>
        </w:tc>
      </w:tr>
      <w:tr>
        <w:trPr>
          <w:trHeight w:val="19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дамытуға аудандар (облыстық маңызы бар қалалар) бюджеттеріне нысаналы даму трансферттер</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19788</w:t>
            </w:r>
          </w:p>
        </w:tc>
      </w:tr>
      <w:tr>
        <w:trPr>
          <w:trHeight w:val="19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 объектілерін дамыту</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973249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7"/>
        <w:gridCol w:w="526"/>
        <w:gridCol w:w="819"/>
        <w:gridCol w:w="742"/>
        <w:gridCol w:w="8813"/>
        <w:gridCol w:w="2123"/>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Функционалдық топ</w:t>
            </w:r>
          </w:p>
        </w:tc>
        <w:tc>
          <w:tcPr>
            <w:tcW w:w="0" w:type="auto"/>
            <w:vMerge/>
            <w:tcBorders>
              <w:top w:val="nil"/>
              <w:left w:val="single" w:color="cfcfcf" w:sz="5"/>
              <w:bottom w:val="single" w:color="cfcfcf" w:sz="5"/>
              <w:right w:val="single" w:color="cfcfcf" w:sz="5"/>
            </w:tcBorders>
          </w:tcPr>
          <w:p/>
        </w:tc>
      </w:tr>
      <w:tr>
        <w:trPr>
          <w:trHeight w:val="24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24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8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5527461</w:t>
            </w:r>
          </w:p>
        </w:tc>
      </w:tr>
      <w:tr>
        <w:trPr>
          <w:trHeight w:val="18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энергетика және коммуналдық шаруашылық саласындағы мемлекеттік саясатты іске асыру жөніндегі қызметтер</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37430</w:t>
            </w:r>
          </w:p>
        </w:tc>
      </w:tr>
      <w:tr>
        <w:trPr>
          <w:trHeight w:val="25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газдандыру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2048058</w:t>
            </w:r>
          </w:p>
        </w:tc>
      </w:tr>
      <w:tr>
        <w:trPr>
          <w:trHeight w:val="25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сумен жабдықтау жүйесін дамытуға республикалық бюджеттен берілетін нысаналы даму трансферттер</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2496455</w:t>
            </w:r>
          </w:p>
        </w:tc>
      </w:tr>
      <w:tr>
        <w:trPr>
          <w:trHeight w:val="6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сумен жабдықтау жүйесін дамытуға облыстық бюджеттен берілетін нысаналы даму трансферттер</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365241</w:t>
            </w:r>
          </w:p>
        </w:tc>
      </w:tr>
      <w:tr>
        <w:trPr>
          <w:trHeight w:val="16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коммуналдық шаруашылықты дамытуға арналған нысаналы трансферттері</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164880</w:t>
            </w:r>
          </w:p>
        </w:tc>
      </w:tr>
      <w:tr>
        <w:trPr>
          <w:trHeight w:val="27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алынатын трансферттер</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415397</w:t>
            </w:r>
          </w:p>
        </w:tc>
      </w:tr>
      <w:tr>
        <w:trPr>
          <w:trHeight w:val="13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7266160</w:t>
            </w:r>
          </w:p>
        </w:tc>
      </w:tr>
      <w:tr>
        <w:trPr>
          <w:trHeight w:val="27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2505958</w:t>
            </w:r>
          </w:p>
        </w:tc>
      </w:tr>
      <w:tr>
        <w:trPr>
          <w:trHeight w:val="27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595494</w:t>
            </w:r>
          </w:p>
        </w:tc>
      </w:tr>
      <w:tr>
        <w:trPr>
          <w:trHeight w:val="6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саласындағы мемлекеттік саясатты іске асыру жөніндегі қызметтер</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22661</w:t>
            </w:r>
          </w:p>
        </w:tc>
      </w:tr>
      <w:tr>
        <w:trPr>
          <w:trHeight w:val="21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144016</w:t>
            </w:r>
          </w:p>
        </w:tc>
      </w:tr>
      <w:tr>
        <w:trPr>
          <w:trHeight w:val="18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мұралардың сақталуын және оған қол жетімді болуын қамтамасыз ету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130308</w:t>
            </w:r>
          </w:p>
        </w:tc>
      </w:tr>
      <w:tr>
        <w:trPr>
          <w:trHeight w:val="6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өнерін қолдау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298509</w:t>
            </w:r>
          </w:p>
        </w:tc>
      </w:tr>
      <w:tr>
        <w:trPr>
          <w:trHeight w:val="13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1910464</w:t>
            </w:r>
          </w:p>
        </w:tc>
      </w:tr>
      <w:tr>
        <w:trPr>
          <w:trHeight w:val="19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1910464</w:t>
            </w:r>
          </w:p>
        </w:tc>
      </w:tr>
      <w:tr>
        <w:trPr>
          <w:trHeight w:val="19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3989104</w:t>
            </w:r>
          </w:p>
        </w:tc>
      </w:tr>
      <w:tr>
        <w:trPr>
          <w:trHeight w:val="19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шынықтыру және спорт басқармасы</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1723502</w:t>
            </w:r>
          </w:p>
        </w:tc>
      </w:tr>
      <w:tr>
        <w:trPr>
          <w:trHeight w:val="19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туризм, дене шынықтыру және спорт саласындағы мемлекеттік саясатты іске асыру жөніндегі қызметтер</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26537</w:t>
            </w:r>
          </w:p>
        </w:tc>
      </w:tr>
      <w:tr>
        <w:trPr>
          <w:trHeight w:val="19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деңгейінде спорт жарыстарын өткізу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57708</w:t>
            </w:r>
          </w:p>
        </w:tc>
      </w:tr>
      <w:tr>
        <w:trPr>
          <w:trHeight w:val="19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облыстық құрама командаларының мүшелерiн дайындау және олардың республикалық және халықаралық спорт жарыстарына қатысуы</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1639257</w:t>
            </w:r>
          </w:p>
        </w:tc>
      </w:tr>
      <w:tr>
        <w:trPr>
          <w:trHeight w:val="19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2265602</w:t>
            </w:r>
          </w:p>
        </w:tc>
      </w:tr>
      <w:tr>
        <w:trPr>
          <w:trHeight w:val="19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және туризм объектілерін дамыту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2265602</w:t>
            </w:r>
          </w:p>
        </w:tc>
      </w:tr>
      <w:tr>
        <w:trPr>
          <w:trHeight w:val="19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685744</w:t>
            </w:r>
          </w:p>
        </w:tc>
      </w:tr>
      <w:tr>
        <w:trPr>
          <w:trHeight w:val="19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мұрағат және құжаттама басқармасы</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76818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3"/>
        <w:gridCol w:w="526"/>
        <w:gridCol w:w="818"/>
        <w:gridCol w:w="742"/>
        <w:gridCol w:w="8809"/>
        <w:gridCol w:w="2122"/>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Функционалдық топ</w:t>
            </w:r>
          </w:p>
        </w:tc>
        <w:tc>
          <w:tcPr>
            <w:tcW w:w="0" w:type="auto"/>
            <w:vMerge/>
            <w:tcBorders>
              <w:top w:val="nil"/>
              <w:left w:val="single" w:color="cfcfcf" w:sz="5"/>
              <w:bottom w:val="single" w:color="cfcfcf" w:sz="5"/>
              <w:right w:val="single" w:color="cfcfcf" w:sz="5"/>
            </w:tcBorders>
          </w:tcPr>
          <w:p/>
        </w:tc>
      </w:tr>
      <w:tr>
        <w:trPr>
          <w:trHeight w:val="24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24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8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мұрағат ісін басқару жөніндегі мемлекеттік саясатты іске асыру жөніндегі қызметтер</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11078</w:t>
            </w:r>
          </w:p>
        </w:tc>
      </w:tr>
      <w:tr>
        <w:trPr>
          <w:trHeight w:val="18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қорының сақталуын қамтамасыз ету</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65740</w:t>
            </w:r>
          </w:p>
        </w:tc>
      </w:tr>
      <w:tr>
        <w:trPr>
          <w:trHeight w:val="25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72778</w:t>
            </w:r>
          </w:p>
        </w:tc>
      </w:tr>
      <w:tr>
        <w:trPr>
          <w:trHeight w:val="25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кітапханалардың жұмыс істеуін қамтамасыз ету</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72778</w:t>
            </w:r>
          </w:p>
        </w:tc>
      </w:tr>
      <w:tr>
        <w:trPr>
          <w:trHeight w:val="6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465565</w:t>
            </w:r>
          </w:p>
        </w:tc>
      </w:tr>
      <w:tr>
        <w:trPr>
          <w:trHeight w:val="16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 жүргізу жөніндегі қызметтер</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465565</w:t>
            </w:r>
          </w:p>
        </w:tc>
      </w:tr>
      <w:tr>
        <w:trPr>
          <w:trHeight w:val="27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тілдерді дамыту басқармасы</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70583</w:t>
            </w:r>
          </w:p>
        </w:tc>
      </w:tr>
      <w:tr>
        <w:trPr>
          <w:trHeight w:val="13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дамыту саласындағы мемлекеттік саясатты іске асыру жөніндегі қызметтер</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21083</w:t>
            </w:r>
          </w:p>
        </w:tc>
      </w:tr>
      <w:tr>
        <w:trPr>
          <w:trHeight w:val="27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 халықтарының басқа да тiлдерін дамыту</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49500</w:t>
            </w:r>
          </w:p>
        </w:tc>
      </w:tr>
      <w:tr>
        <w:trPr>
          <w:trHeight w:val="27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9872</w:t>
            </w:r>
          </w:p>
        </w:tc>
      </w:tr>
      <w:tr>
        <w:trPr>
          <w:trHeight w:val="6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шынықтыру және спорт басқармасы</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9872</w:t>
            </w:r>
          </w:p>
        </w:tc>
      </w:tr>
      <w:tr>
        <w:trPr>
          <w:trHeight w:val="21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қызметті реттеу</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9872</w:t>
            </w:r>
          </w:p>
        </w:tc>
      </w:tr>
      <w:tr>
        <w:trPr>
          <w:trHeight w:val="18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75482</w:t>
            </w:r>
          </w:p>
        </w:tc>
      </w:tr>
      <w:tr>
        <w:trPr>
          <w:trHeight w:val="6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75482</w:t>
            </w:r>
          </w:p>
        </w:tc>
      </w:tr>
      <w:tr>
        <w:trPr>
          <w:trHeight w:val="13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ішкі саясатты іске асыру жөніндегі қызметтер</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61882</w:t>
            </w:r>
          </w:p>
        </w:tc>
      </w:tr>
      <w:tr>
        <w:trPr>
          <w:trHeight w:val="19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өңірлік бағдарламаларды іске асыру</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13600</w:t>
            </w:r>
          </w:p>
        </w:tc>
      </w:tr>
      <w:tr>
        <w:trPr>
          <w:trHeight w:val="19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576348</w:t>
            </w:r>
          </w:p>
        </w:tc>
      </w:tr>
      <w:tr>
        <w:trPr>
          <w:trHeight w:val="19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576348</w:t>
            </w:r>
          </w:p>
        </w:tc>
      </w:tr>
      <w:tr>
        <w:trPr>
          <w:trHeight w:val="19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576348</w:t>
            </w:r>
          </w:p>
        </w:tc>
      </w:tr>
      <w:tr>
        <w:trPr>
          <w:trHeight w:val="19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567995</w:t>
            </w:r>
          </w:p>
        </w:tc>
      </w:tr>
      <w:tr>
        <w:trPr>
          <w:trHeight w:val="19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дамытуға аудандар (облыстық маңызы бар қалалар) бюджеттеріне нысаналы даму трансферттері</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8353</w:t>
            </w:r>
          </w:p>
        </w:tc>
      </w:tr>
      <w:tr>
        <w:trPr>
          <w:trHeight w:val="19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5258862</w:t>
            </w:r>
          </w:p>
        </w:tc>
      </w:tr>
      <w:tr>
        <w:trPr>
          <w:trHeight w:val="19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522586</w:t>
            </w:r>
          </w:p>
        </w:tc>
      </w:tr>
      <w:tr>
        <w:trPr>
          <w:trHeight w:val="19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500367</w:t>
            </w:r>
          </w:p>
        </w:tc>
      </w:tr>
      <w:tr>
        <w:trPr>
          <w:trHeight w:val="19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41916</w:t>
            </w:r>
          </w:p>
        </w:tc>
      </w:tr>
      <w:tr>
        <w:trPr>
          <w:trHeight w:val="19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мал шаруашылықты қолдау</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190845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8"/>
        <w:gridCol w:w="526"/>
        <w:gridCol w:w="819"/>
        <w:gridCol w:w="743"/>
        <w:gridCol w:w="8820"/>
        <w:gridCol w:w="2124"/>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Функционалдық топ</w:t>
            </w:r>
          </w:p>
        </w:tc>
        <w:tc>
          <w:tcPr>
            <w:tcW w:w="0" w:type="auto"/>
            <w:vMerge/>
            <w:tcBorders>
              <w:top w:val="nil"/>
              <w:left w:val="single" w:color="cfcfcf" w:sz="5"/>
              <w:bottom w:val="single" w:color="cfcfcf" w:sz="5"/>
              <w:right w:val="single" w:color="cfcfcf" w:sz="5"/>
            </w:tcBorders>
          </w:tcPr>
          <w:p/>
        </w:tc>
      </w:tr>
      <w:tr>
        <w:trPr>
          <w:trHeight w:val="2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2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8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тауарларын өндірушілерге су жеткізу бойынша көрсетілетін қызметтердің құнын субсидиялау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84156</w:t>
            </w:r>
          </w:p>
        </w:tc>
      </w:tr>
      <w:tr>
        <w:trPr>
          <w:trHeight w:val="18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Жемiс-жидек дақылдарының және жүзiмнің көп жылдық көшеттерiн отырғызу және өсiруді қамтамасыз ету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41987</w:t>
            </w:r>
          </w:p>
        </w:tc>
      </w:tr>
      <w:tr>
        <w:trPr>
          <w:trHeight w:val="25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Көктемгі егіс және егін жинау жұмыстарын жүргізу үшін қажетті жанар-жағар май және басқа да тауар-материалдық құндылықтарының құнын арзандату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42425</w:t>
            </w:r>
          </w:p>
        </w:tc>
      </w:tr>
      <w:tr>
        <w:trPr>
          <w:trHeight w:val="25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8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оларды аудандардың (облыстық маңызы бар қалалардың) жергілікті атқарушы органдарына тасымалдау, жеткізу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99038</w:t>
            </w:r>
          </w:p>
        </w:tc>
      </w:tr>
      <w:tr>
        <w:trPr>
          <w:trHeight w:val="6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22219</w:t>
            </w:r>
          </w:p>
        </w:tc>
      </w:tr>
      <w:tr>
        <w:trPr>
          <w:trHeight w:val="16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ауылдық елді мекендер саласының мамандарын әлеуметтік қолдау шараларын іске асыру үшін берілетін ағымдағы нысаналы трансферттер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22219</w:t>
            </w:r>
          </w:p>
        </w:tc>
      </w:tr>
      <w:tr>
        <w:trPr>
          <w:trHeight w:val="27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171117</w:t>
            </w:r>
          </w:p>
        </w:tc>
      </w:tr>
      <w:tr>
        <w:trPr>
          <w:trHeight w:val="13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171117</w:t>
            </w:r>
          </w:p>
        </w:tc>
      </w:tr>
      <w:tr>
        <w:trPr>
          <w:trHeight w:val="27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171117</w:t>
            </w:r>
          </w:p>
        </w:tc>
      </w:tr>
      <w:tr>
        <w:trPr>
          <w:trHeight w:val="27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65380</w:t>
            </w:r>
          </w:p>
        </w:tc>
      </w:tr>
      <w:tr>
        <w:trPr>
          <w:trHeight w:val="6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табиғатты пайдалануды реттеу басқармасы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65380</w:t>
            </w:r>
          </w:p>
        </w:tc>
      </w:tr>
      <w:tr>
        <w:trPr>
          <w:trHeight w:val="21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қорғау, молайту және орман өсiру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58380</w:t>
            </w:r>
          </w:p>
        </w:tc>
      </w:tr>
      <w:tr>
        <w:trPr>
          <w:trHeight w:val="18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дүниесін қорғау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6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4206755</w:t>
            </w:r>
          </w:p>
        </w:tc>
      </w:tr>
      <w:tr>
        <w:trPr>
          <w:trHeight w:val="13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табиғатты пайдалануды реттеу басқармасы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128510</w:t>
            </w:r>
          </w:p>
        </w:tc>
      </w:tr>
      <w:tr>
        <w:trPr>
          <w:trHeight w:val="19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37897</w:t>
            </w:r>
          </w:p>
        </w:tc>
      </w:tr>
      <w:tr>
        <w:trPr>
          <w:trHeight w:val="19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жөнінде іс-шаралар өткізу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90613</w:t>
            </w:r>
          </w:p>
        </w:tc>
      </w:tr>
      <w:tr>
        <w:trPr>
          <w:trHeight w:val="19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4078245</w:t>
            </w:r>
          </w:p>
        </w:tc>
      </w:tr>
      <w:tr>
        <w:trPr>
          <w:trHeight w:val="19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объектілерін дамыту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4078245</w:t>
            </w:r>
          </w:p>
        </w:tc>
      </w:tr>
      <w:tr>
        <w:trPr>
          <w:trHeight w:val="19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16714</w:t>
            </w:r>
          </w:p>
        </w:tc>
      </w:tr>
      <w:tr>
        <w:trPr>
          <w:trHeight w:val="19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 басқармасы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16714</w:t>
            </w:r>
          </w:p>
        </w:tc>
      </w:tr>
      <w:tr>
        <w:trPr>
          <w:trHeight w:val="19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жер қатынастарын реттеу саласындағы мемлекеттік саясатты іске асыру жөніндегі қызметтер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16714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3"/>
        <w:gridCol w:w="526"/>
        <w:gridCol w:w="819"/>
        <w:gridCol w:w="742"/>
        <w:gridCol w:w="8808"/>
        <w:gridCol w:w="2122"/>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Функционалдық топ</w:t>
            </w:r>
          </w:p>
        </w:tc>
        <w:tc>
          <w:tcPr>
            <w:tcW w:w="0" w:type="auto"/>
            <w:vMerge/>
            <w:tcBorders>
              <w:top w:val="nil"/>
              <w:left w:val="single" w:color="cfcfcf" w:sz="5"/>
              <w:bottom w:val="single" w:color="cfcfcf" w:sz="5"/>
              <w:right w:val="single" w:color="cfcfcf" w:sz="5"/>
            </w:tcBorders>
          </w:tcPr>
          <w:p/>
        </w:tc>
      </w:tr>
      <w:tr>
        <w:trPr>
          <w:trHeight w:val="24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24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8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276310</w:t>
            </w:r>
          </w:p>
        </w:tc>
      </w:tr>
      <w:tr>
        <w:trPr>
          <w:trHeight w:val="18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276310</w:t>
            </w:r>
          </w:p>
        </w:tc>
      </w:tr>
      <w:tr>
        <w:trPr>
          <w:trHeight w:val="25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 өнімдерінің өнімділігін және сапасын арттыру</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108971</w:t>
            </w:r>
          </w:p>
        </w:tc>
      </w:tr>
      <w:tr>
        <w:trPr>
          <w:trHeight w:val="25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эпизоотияға қарсы іс-шаралар жүргізуге берілетін ағымдағы нысаналы трансферттер</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165385</w:t>
            </w:r>
          </w:p>
        </w:tc>
      </w:tr>
      <w:tr>
        <w:trPr>
          <w:trHeight w:val="6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 сақтау пунктіне ветеринариялық препараттарды тасымалдау бойынша қызмет көрсету</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1954</w:t>
            </w:r>
          </w:p>
        </w:tc>
      </w:tr>
      <w:tr>
        <w:trPr>
          <w:trHeight w:val="16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113554</w:t>
            </w:r>
          </w:p>
        </w:tc>
      </w:tr>
      <w:tr>
        <w:trPr>
          <w:trHeight w:val="27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113554</w:t>
            </w:r>
          </w:p>
        </w:tc>
      </w:tr>
      <w:tr>
        <w:trPr>
          <w:trHeight w:val="13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мемлекеттік сәулет-құрылыс бақылауы басқармасы</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36162</w:t>
            </w:r>
          </w:p>
        </w:tc>
      </w:tr>
      <w:tr>
        <w:trPr>
          <w:trHeight w:val="27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сәулет-құрылыс бақылау саласындағы мемлекеттік саясатты іске асыру жөніндегі қызметтер</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36162</w:t>
            </w:r>
          </w:p>
        </w:tc>
      </w:tr>
      <w:tr>
        <w:trPr>
          <w:trHeight w:val="27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45207</w:t>
            </w:r>
          </w:p>
        </w:tc>
      </w:tr>
      <w:tr>
        <w:trPr>
          <w:trHeight w:val="6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45207</w:t>
            </w:r>
          </w:p>
        </w:tc>
      </w:tr>
      <w:tr>
        <w:trPr>
          <w:trHeight w:val="21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сәулет және қала құрылысы басқармасы</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32185</w:t>
            </w:r>
          </w:p>
        </w:tc>
      </w:tr>
      <w:tr>
        <w:trPr>
          <w:trHeight w:val="18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32185</w:t>
            </w:r>
          </w:p>
        </w:tc>
      </w:tr>
      <w:tr>
        <w:trPr>
          <w:trHeight w:val="6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9768881</w:t>
            </w:r>
          </w:p>
        </w:tc>
      </w:tr>
      <w:tr>
        <w:trPr>
          <w:trHeight w:val="13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3836000</w:t>
            </w:r>
          </w:p>
        </w:tc>
      </w:tr>
      <w:tr>
        <w:trPr>
          <w:trHeight w:val="19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3836000</w:t>
            </w:r>
          </w:p>
        </w:tc>
      </w:tr>
      <w:tr>
        <w:trPr>
          <w:trHeight w:val="19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3836000</w:t>
            </w:r>
          </w:p>
        </w:tc>
      </w:tr>
      <w:tr>
        <w:trPr>
          <w:trHeight w:val="19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5932881</w:t>
            </w:r>
          </w:p>
        </w:tc>
      </w:tr>
      <w:tr>
        <w:trPr>
          <w:trHeight w:val="19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5932881</w:t>
            </w:r>
          </w:p>
        </w:tc>
      </w:tr>
      <w:tr>
        <w:trPr>
          <w:trHeight w:val="19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22738</w:t>
            </w:r>
          </w:p>
        </w:tc>
      </w:tr>
      <w:tr>
        <w:trPr>
          <w:trHeight w:val="19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5910143</w:t>
            </w:r>
          </w:p>
        </w:tc>
      </w:tr>
      <w:tr>
        <w:trPr>
          <w:trHeight w:val="19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1839903</w:t>
            </w:r>
          </w:p>
        </w:tc>
      </w:tr>
      <w:tr>
        <w:trPr>
          <w:trHeight w:val="19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қызметтерді реттеу</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73165</w:t>
            </w:r>
          </w:p>
        </w:tc>
      </w:tr>
      <w:tr>
        <w:trPr>
          <w:trHeight w:val="19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73165</w:t>
            </w:r>
          </w:p>
        </w:tc>
      </w:tr>
      <w:tr>
        <w:trPr>
          <w:trHeight w:val="19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73165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2"/>
        <w:gridCol w:w="526"/>
        <w:gridCol w:w="817"/>
        <w:gridCol w:w="742"/>
        <w:gridCol w:w="8807"/>
        <w:gridCol w:w="2126"/>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Функционалдық топ</w:t>
            </w:r>
          </w:p>
        </w:tc>
        <w:tc>
          <w:tcPr>
            <w:tcW w:w="0" w:type="auto"/>
            <w:vMerge/>
            <w:tcBorders>
              <w:top w:val="nil"/>
              <w:left w:val="single" w:color="cfcfcf" w:sz="5"/>
              <w:bottom w:val="single" w:color="cfcfcf" w:sz="5"/>
              <w:right w:val="single" w:color="cfcfcf" w:sz="5"/>
            </w:tcBorders>
          </w:tcPr>
          <w:p/>
        </w:tc>
      </w:tr>
      <w:tr>
        <w:trPr>
          <w:trHeight w:val="24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24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8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1766738</w:t>
            </w:r>
          </w:p>
        </w:tc>
      </w:tr>
      <w:tr>
        <w:trPr>
          <w:trHeight w:val="18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48360</w:t>
            </w:r>
          </w:p>
        </w:tc>
      </w:tr>
      <w:tr>
        <w:trPr>
          <w:trHeight w:val="25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аудандардың (облыстық маңызы бар қалалар) бюджеттеріне "Бизнестің жол картасы - 2020" бағдарламасы шеңберінде жеке кәсіпкерлікті қолдауға берілетін нысаналы ағымдағы трансферттер</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48360</w:t>
            </w:r>
          </w:p>
        </w:tc>
      </w:tr>
      <w:tr>
        <w:trPr>
          <w:trHeight w:val="25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122067</w:t>
            </w:r>
          </w:p>
        </w:tc>
      </w:tr>
      <w:tr>
        <w:trPr>
          <w:trHeight w:val="6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жергілікті атқарушы органының резервi</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122067</w:t>
            </w:r>
          </w:p>
        </w:tc>
      </w:tr>
      <w:tr>
        <w:trPr>
          <w:trHeight w:val="16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108000</w:t>
            </w:r>
          </w:p>
        </w:tc>
      </w:tr>
      <w:tr>
        <w:trPr>
          <w:trHeight w:val="27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техника-экономикалық негіздемесін әзірлеу немесе түзету және оған сараптама жүргізу, концессиялық жобаларды консультациялық сүйемелдеу</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108000</w:t>
            </w:r>
          </w:p>
        </w:tc>
      </w:tr>
      <w:tr>
        <w:trPr>
          <w:trHeight w:val="13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8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610841</w:t>
            </w:r>
          </w:p>
        </w:tc>
      </w:tr>
      <w:tr>
        <w:trPr>
          <w:trHeight w:val="6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6700</w:t>
            </w:r>
          </w:p>
        </w:tc>
      </w:tr>
      <w:tr>
        <w:trPr>
          <w:trHeight w:val="21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кредиттер бойынша проценттік ставкаларды субсидиялау</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521778</w:t>
            </w:r>
          </w:p>
        </w:tc>
      </w:tr>
      <w:tr>
        <w:trPr>
          <w:trHeight w:val="18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шағын және орта бизнеске кредиттерді ішінара кепілдендіру</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57979</w:t>
            </w:r>
          </w:p>
        </w:tc>
      </w:tr>
      <w:tr>
        <w:trPr>
          <w:trHeight w:val="6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2020 жылға дейінгі жол картасы" бағдарламасы шеңберінде бизнес жүргізуді сервистік қолдау</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24384</w:t>
            </w:r>
          </w:p>
        </w:tc>
      </w:tr>
      <w:tr>
        <w:trPr>
          <w:trHeight w:val="13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877470</w:t>
            </w:r>
          </w:p>
        </w:tc>
      </w:tr>
      <w:tr>
        <w:trPr>
          <w:trHeight w:val="19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p>
        </w:tc>
        <w:tc>
          <w:tcPr>
            <w:tcW w:w="8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индустриялық инфрақұрылымды дамыту</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877470</w:t>
            </w:r>
          </w:p>
        </w:tc>
      </w:tr>
      <w:tr>
        <w:trPr>
          <w:trHeight w:val="19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60261</w:t>
            </w:r>
          </w:p>
        </w:tc>
      </w:tr>
      <w:tr>
        <w:trPr>
          <w:trHeight w:val="19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60261</w:t>
            </w:r>
          </w:p>
        </w:tc>
      </w:tr>
      <w:tr>
        <w:trPr>
          <w:trHeight w:val="19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60261</w:t>
            </w:r>
          </w:p>
        </w:tc>
      </w:tr>
      <w:tr>
        <w:trPr>
          <w:trHeight w:val="19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60261</w:t>
            </w:r>
          </w:p>
        </w:tc>
      </w:tr>
      <w:tr>
        <w:trPr>
          <w:trHeight w:val="19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50037182</w:t>
            </w:r>
          </w:p>
        </w:tc>
      </w:tr>
      <w:tr>
        <w:trPr>
          <w:trHeight w:val="19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50037182</w:t>
            </w:r>
          </w:p>
        </w:tc>
      </w:tr>
      <w:tr>
        <w:trPr>
          <w:trHeight w:val="19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50037182</w:t>
            </w:r>
          </w:p>
        </w:tc>
      </w:tr>
      <w:tr>
        <w:trPr>
          <w:trHeight w:val="19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41707712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3"/>
        <w:gridCol w:w="519"/>
        <w:gridCol w:w="818"/>
        <w:gridCol w:w="742"/>
        <w:gridCol w:w="8817"/>
        <w:gridCol w:w="2121"/>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Функционалдық топ</w:t>
            </w:r>
          </w:p>
        </w:tc>
        <w:tc>
          <w:tcPr>
            <w:tcW w:w="0" w:type="auto"/>
            <w:vMerge/>
            <w:tcBorders>
              <w:top w:val="nil"/>
              <w:left w:val="single" w:color="cfcfcf" w:sz="5"/>
              <w:bottom w:val="single" w:color="cfcfcf" w:sz="5"/>
              <w:right w:val="single" w:color="cfcfcf" w:sz="5"/>
            </w:tcBorders>
          </w:tcPr>
          <w:p/>
        </w:tc>
      </w:tr>
      <w:tr>
        <w:trPr>
          <w:trHeight w:val="24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24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8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8249812</w:t>
            </w:r>
          </w:p>
        </w:tc>
      </w:tr>
      <w:tr>
        <w:trPr>
          <w:trHeight w:val="18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78654</w:t>
            </w:r>
          </w:p>
        </w:tc>
      </w:tr>
      <w:tr>
        <w:trPr>
          <w:trHeight w:val="25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w:t>
            </w:r>
          </w:p>
        </w:tc>
      </w:tr>
      <w:tr>
        <w:trPr>
          <w:trHeight w:val="25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 беру</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902160</w:t>
            </w:r>
          </w:p>
        </w:tc>
      </w:tr>
      <w:tr>
        <w:trPr>
          <w:trHeight w:val="6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1168870</w:t>
            </w:r>
          </w:p>
        </w:tc>
      </w:tr>
      <w:tr>
        <w:trPr>
          <w:trHeight w:val="16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818000</w:t>
            </w:r>
          </w:p>
        </w:tc>
      </w:tr>
      <w:tr>
        <w:trPr>
          <w:trHeight w:val="27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818000</w:t>
            </w:r>
          </w:p>
        </w:tc>
      </w:tr>
      <w:tr>
        <w:trPr>
          <w:trHeight w:val="13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818000</w:t>
            </w:r>
          </w:p>
        </w:tc>
      </w:tr>
      <w:tr>
        <w:trPr>
          <w:trHeight w:val="27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салуға және (немесе) сатып алуға аудандар (облыстық маңызы бар қалалар) бюджеттеріне кредит беру</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818000</w:t>
            </w:r>
          </w:p>
        </w:tc>
      </w:tr>
      <w:tr>
        <w:trPr>
          <w:trHeight w:val="27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350870</w:t>
            </w:r>
          </w:p>
        </w:tc>
      </w:tr>
      <w:tr>
        <w:trPr>
          <w:trHeight w:val="6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138870</w:t>
            </w:r>
          </w:p>
        </w:tc>
      </w:tr>
      <w:tr>
        <w:trPr>
          <w:trHeight w:val="21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138870</w:t>
            </w:r>
          </w:p>
        </w:tc>
      </w:tr>
      <w:tr>
        <w:trPr>
          <w:trHeight w:val="18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138870</w:t>
            </w:r>
          </w:p>
        </w:tc>
      </w:tr>
      <w:tr>
        <w:trPr>
          <w:trHeight w:val="6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212000</w:t>
            </w:r>
          </w:p>
        </w:tc>
      </w:tr>
      <w:tr>
        <w:trPr>
          <w:trHeight w:val="13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212000</w:t>
            </w:r>
          </w:p>
        </w:tc>
      </w:tr>
      <w:tr>
        <w:trPr>
          <w:trHeight w:val="19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ауылдағы кәсіпкерліктің дамуына ықпал ету үшін бюджеттік кредит беру</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1"/>
        <w:gridCol w:w="798"/>
        <w:gridCol w:w="793"/>
        <w:gridCol w:w="9049"/>
        <w:gridCol w:w="2129"/>
      </w:tblGrid>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165"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266710</w:t>
            </w:r>
          </w:p>
        </w:tc>
      </w:tr>
      <w:tr>
        <w:trPr>
          <w:trHeight w:val="18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266710</w:t>
            </w:r>
          </w:p>
        </w:tc>
      </w:tr>
      <w:tr>
        <w:trPr>
          <w:trHeight w:val="24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266710</w:t>
            </w:r>
          </w:p>
        </w:tc>
      </w:tr>
      <w:tr>
        <w:trPr>
          <w:trHeight w:val="24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266500</w:t>
            </w:r>
          </w:p>
        </w:tc>
      </w:tr>
      <w:tr>
        <w:trPr>
          <w:trHeight w:val="165"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бюджеттік кредиттердің сомаларын қайтару</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3"/>
        <w:gridCol w:w="526"/>
        <w:gridCol w:w="818"/>
        <w:gridCol w:w="742"/>
        <w:gridCol w:w="8809"/>
        <w:gridCol w:w="2122"/>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Функционалдық топ</w:t>
            </w:r>
          </w:p>
        </w:tc>
        <w:tc>
          <w:tcPr>
            <w:tcW w:w="0" w:type="auto"/>
            <w:vMerge/>
            <w:tcBorders>
              <w:top w:val="nil"/>
              <w:left w:val="single" w:color="cfcfcf" w:sz="5"/>
              <w:bottom w:val="single" w:color="cfcfcf" w:sz="5"/>
              <w:right w:val="single" w:color="cfcfcf" w:sz="5"/>
            </w:tcBorders>
          </w:tcPr>
          <w:p/>
        </w:tc>
      </w:tr>
      <w:tr>
        <w:trPr>
          <w:trHeight w:val="24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24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8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Қаржы активтерімен жасалатын операциялар бойынша сальдо</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5495803</w:t>
            </w:r>
          </w:p>
        </w:tc>
      </w:tr>
      <w:tr>
        <w:trPr>
          <w:trHeight w:val="18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5500803</w:t>
            </w:r>
          </w:p>
        </w:tc>
      </w:tr>
      <w:tr>
        <w:trPr>
          <w:trHeight w:val="25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2000000</w:t>
            </w:r>
          </w:p>
        </w:tc>
      </w:tr>
      <w:tr>
        <w:trPr>
          <w:trHeight w:val="25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шаруашылығы</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2000000</w:t>
            </w:r>
          </w:p>
        </w:tc>
      </w:tr>
      <w:tr>
        <w:trPr>
          <w:trHeight w:val="6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2000000</w:t>
            </w:r>
          </w:p>
        </w:tc>
      </w:tr>
      <w:tr>
        <w:trPr>
          <w:trHeight w:val="16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нысаналы трансферттер есебінен Атырау облысының "Жайық Балық" коммуналдық мемлекеттік кәсіпорынның жарғылық капиталын ұлғайту</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2000000</w:t>
            </w:r>
          </w:p>
        </w:tc>
      </w:tr>
      <w:tr>
        <w:trPr>
          <w:trHeight w:val="27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3500803</w:t>
            </w:r>
          </w:p>
        </w:tc>
      </w:tr>
      <w:tr>
        <w:trPr>
          <w:trHeight w:val="13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3500803</w:t>
            </w:r>
          </w:p>
        </w:tc>
      </w:tr>
      <w:tr>
        <w:trPr>
          <w:trHeight w:val="27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3500803</w:t>
            </w:r>
          </w:p>
        </w:tc>
      </w:tr>
      <w:tr>
        <w:trPr>
          <w:trHeight w:val="27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3500803</w:t>
            </w:r>
          </w:p>
        </w:tc>
      </w:tr>
      <w:tr>
        <w:trPr>
          <w:trHeight w:val="6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 Мемлекеттік коммуналдық кәсіпорнының жарғылық капиталын ұлғайту</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117680</w:t>
            </w:r>
          </w:p>
        </w:tc>
      </w:tr>
      <w:tr>
        <w:trPr>
          <w:trHeight w:val="21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"Облтасжол" Мемлекеттік коммуналдық кәсіпорнының жарғылық капиталын ұлғайту</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2624623</w:t>
            </w:r>
          </w:p>
        </w:tc>
      </w:tr>
      <w:tr>
        <w:trPr>
          <w:trHeight w:val="18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"Жайық Агро" Мемлекеттік коммуналдық кәсіпорнының жарғылық капиталын ұлғайту</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351500</w:t>
            </w:r>
          </w:p>
        </w:tc>
      </w:tr>
      <w:tr>
        <w:trPr>
          <w:trHeight w:val="6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Әлеуметтік-кәсіпкерлік корпорациясының жарғылық капиталын ұлғайту</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1"/>
        <w:gridCol w:w="798"/>
        <w:gridCol w:w="794"/>
        <w:gridCol w:w="9056"/>
        <w:gridCol w:w="2121"/>
      </w:tblGrid>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165"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18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24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285"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5"/>
        <w:gridCol w:w="787"/>
        <w:gridCol w:w="787"/>
        <w:gridCol w:w="9064"/>
        <w:gridCol w:w="2137"/>
      </w:tblGrid>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16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-2142445</w:t>
            </w:r>
          </w:p>
        </w:tc>
      </w:tr>
      <w:tr>
        <w:trPr>
          <w:trHeight w:val="18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2142445</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