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408e88" w14:textId="5408e88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Облыс әкімдігінің 2010 жылғы 25 наурыздағы № 66 "Атырау облысы шегінде Жайық және Қиғаш өзендерінің су қорғау аймақтары мен белдеулері шекарасын белгілеу туралы" қаулысына өзгеріс енгізу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Атырау облысы әкімдігінің 2011 жылғы 7 қарашадағы № 308 қаулысы. Атырау облысының Әділет департаментінде 2011 жылғы 18 қарашада № 2597 тіркелді. Күші жойылды - Атырау облысы әкімдігінің 2023 жылғы 29 маусымдағы № 101 қаулысымен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Күші жойылды - Атырау облысы әкімдігінің 29.06.2023 № </w:t>
      </w:r>
      <w:r>
        <w:rPr>
          <w:rFonts w:ascii="Times New Roman"/>
          <w:b w:val="false"/>
          <w:i w:val="false"/>
          <w:color w:val="ff0000"/>
          <w:sz w:val="28"/>
        </w:rPr>
        <w:t>101</w:t>
      </w:r>
      <w:r>
        <w:rPr>
          <w:rFonts w:ascii="Times New Roman"/>
          <w:b w:val="false"/>
          <w:i w:val="false"/>
          <w:color w:val="ff0000"/>
          <w:sz w:val="28"/>
        </w:rPr>
        <w:t xml:space="preserve"> қаулысымен (алғашқы ресми жарияланған күнінен кейін күнтізбелік он күн өткен соң қолданысқа енгізіледі).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1998 жылғы 24 наурыздағы № 213 "Нормативтiк құқықтық актiлер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21-бабына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, Қазақстан Республикасының 2001 жылғы 23 қаңтардағы № 148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27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37-баптарына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Атырау облысы мәслихатының 2010 жылғы 2 шілдедегі № </w:t>
      </w:r>
      <w:r>
        <w:rPr>
          <w:rFonts w:ascii="Times New Roman"/>
          <w:b w:val="false"/>
          <w:i w:val="false"/>
          <w:color w:val="000000"/>
          <w:sz w:val="28"/>
        </w:rPr>
        <w:t>340-IV</w:t>
      </w:r>
      <w:r>
        <w:rPr>
          <w:rFonts w:ascii="Times New Roman"/>
          <w:b w:val="false"/>
          <w:i w:val="false"/>
          <w:color w:val="000000"/>
          <w:sz w:val="28"/>
        </w:rPr>
        <w:t xml:space="preserve"> шешіміне және Атырау облысы әкімдігінің 2010 жылғы 9 маусымдағы № 139 "Құрманғазы ауданы Дыңғызыл селолық округінің Қызылоба ауылын Ғизат Әліпов ауылы деп қайта атау туралы" қаулысына сәйкес облыс әкімдігі </w:t>
      </w:r>
      <w:r>
        <w:rPr>
          <w:rFonts w:ascii="Times New Roman"/>
          <w:b/>
          <w:i w:val="false"/>
          <w:color w:val="000000"/>
          <w:sz w:val="28"/>
        </w:rPr>
        <w:t>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Облыс әкімдігінің 2010 жылғы 25 наурыздағы № 66 "Атырау облысы шегінде Жайық және Қиғаш өзендерінің су қорғау аймақтары мен белдеулері шекарасын белгілеу туралы"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2564 тіркелген, 2010 жылғы 6 мамырдағы "Атырау" газетінің № 48 санында жарияланған) мынадай өзгеріс енгізілсін: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"Жайық және Қиғаш өзендерінің су қорғау аймақтары мен белдеулері" деген </w:t>
      </w:r>
      <w:r>
        <w:rPr>
          <w:rFonts w:ascii="Times New Roman"/>
          <w:b w:val="false"/>
          <w:i w:val="false"/>
          <w:color w:val="000000"/>
          <w:sz w:val="28"/>
        </w:rPr>
        <w:t>1-қосымшасында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бүкіл мәтін бойынша "Қызылоба" деген сөз "Ғизат Әліпов" деген сөздермен ауыстырылсын.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Облыс әкімдігінің 2011 жылғы 25 шілдедегі № 215 "Облыс әкімдігінің 2010 жылғы 25 наурыздағы № 66 "Атырау облысы шегінде Жайық және Қиғаш өзендерінің су қорғау аймақтары мен белдеулері шекарасын белгілеу туралы" қаулысына өзгеріс енгізу туралы" қаулысы жойылсын.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Осы қаулының орындалуын бақылау облыс әкімінің бірінші орынбасары Б.А. Дәукеновке жүктелсін.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мемлекеттік тіркелген күннен бастап күшіне енеді және ресми жарияланған күннен кейін күнтізбелік он күн өткен соң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Б. Рысқалиев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