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6562" w14:textId="9666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бойынша жер қатынастары саласында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2011 жылғы 30 желтоқсандағы № 396 шешімі. Атырау облысының Әділет департаментінде 2012 жылғы 8 ақпанда № 2604 тіркелді. Күші жойылды - Атырау облысы әкімдігінің 2013 жылғы 29 наурыздағы № 125 шешімімен.</w:t>
      </w:r>
    </w:p>
    <w:p>
      <w:pPr>
        <w:spacing w:after="0"/>
        <w:ind w:left="0"/>
        <w:jc w:val="both"/>
      </w:pPr>
      <w:bookmarkStart w:name="z2" w:id="0"/>
      <w:r>
        <w:rPr>
          <w:rFonts w:ascii="Times New Roman"/>
          <w:b w:val="false"/>
          <w:i w:val="false"/>
          <w:color w:val="ff0000"/>
          <w:sz w:val="28"/>
        </w:rPr>
        <w:t>      Ескерту. Күші жойылды - Атырау облысы әкімдігінің 2013.03.29 № 125 шешімімен.</w:t>
      </w:r>
      <w:r>
        <w:br/>
      </w: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"Жер учаскесіне жеке меншік құқығына актілер рәсімдеу және беру" мемлекеттiк қызмет регламентi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2) "Тұрақты жер пайдалану құқығына актілер рәсімдеу және беру" мемлекеттiк қызмет регламенті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3) Уақытша өтеулі (ұзақ мерзімді, қысқа мерзімді) жер пайдалану (жалдау) құқығына актілер рәсімдеу және беру" мемлекеттiк қызмет регламенті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4) Уақытша өтеусіз жер пайдалану құқығына актілер рәсімдеу және беру" мемлекеттiк қызмет регламенті </w:t>
      </w:r>
      <w:r>
        <w:rPr>
          <w:rFonts w:ascii="Times New Roman"/>
          <w:b w:val="false"/>
          <w:i w:val="false"/>
          <w:color w:val="000000"/>
          <w:sz w:val="28"/>
        </w:rPr>
        <w:t>(4-қосымша)</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С.К. Айдарбековке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Б. Рысқалиев</w:t>
      </w:r>
    </w:p>
    <w:p>
      <w:pPr>
        <w:spacing w:after="0"/>
        <w:ind w:left="0"/>
        <w:jc w:val="both"/>
      </w:pPr>
      <w:r>
        <w:rPr>
          <w:rFonts w:ascii="Times New Roman"/>
          <w:b w:val="false"/>
          <w:i/>
          <w:color w:val="000000"/>
          <w:sz w:val="28"/>
        </w:rPr>
        <w:t>"КЕЛІСІЛДІ"</w:t>
      </w:r>
      <w:r>
        <w:br/>
      </w:r>
      <w:r>
        <w:rPr>
          <w:rFonts w:ascii="Times New Roman"/>
          <w:b w:val="false"/>
          <w:i w:val="false"/>
          <w:color w:val="000000"/>
          <w:sz w:val="28"/>
        </w:rPr>
        <w:t>
      Қазақстан Республикасының Байланыс</w:t>
      </w:r>
      <w:r>
        <w:br/>
      </w:r>
      <w:r>
        <w:rPr>
          <w:rFonts w:ascii="Times New Roman"/>
          <w:b w:val="false"/>
          <w:i w:val="false"/>
          <w:color w:val="000000"/>
          <w:sz w:val="28"/>
        </w:rPr>
        <w:t>
      және ақпарат министрі                      А. Жұмағалиев</w:t>
      </w:r>
      <w:r>
        <w:br/>
      </w:r>
      <w:r>
        <w:rPr>
          <w:rFonts w:ascii="Times New Roman"/>
          <w:b w:val="false"/>
          <w:i w:val="false"/>
          <w:color w:val="000000"/>
          <w:sz w:val="28"/>
        </w:rPr>
        <w:t>
      2011 жылғы "28" желтоқсан</w:t>
      </w:r>
    </w:p>
    <w:bookmarkStart w:name="z5" w:id="1"/>
    <w:p>
      <w:pPr>
        <w:spacing w:after="0"/>
        <w:ind w:left="0"/>
        <w:jc w:val="both"/>
      </w:pPr>
      <w:r>
        <w:rPr>
          <w:rFonts w:ascii="Times New Roman"/>
          <w:b w:val="false"/>
          <w:i w:val="false"/>
          <w:color w:val="000000"/>
          <w:sz w:val="28"/>
        </w:rPr>
        <w:t xml:space="preserve">
Облыс әкiмдiгiнiң      </w:t>
      </w:r>
      <w:r>
        <w:br/>
      </w:r>
      <w:r>
        <w:rPr>
          <w:rFonts w:ascii="Times New Roman"/>
          <w:b w:val="false"/>
          <w:i w:val="false"/>
          <w:color w:val="000000"/>
          <w:sz w:val="28"/>
        </w:rPr>
        <w:t xml:space="preserve">
2011 жылғы 30 желтоқсандағы </w:t>
      </w:r>
      <w:r>
        <w:br/>
      </w:r>
      <w:r>
        <w:rPr>
          <w:rFonts w:ascii="Times New Roman"/>
          <w:b w:val="false"/>
          <w:i w:val="false"/>
          <w:color w:val="000000"/>
          <w:sz w:val="28"/>
        </w:rPr>
        <w:t xml:space="preserve">
№ 396 қаулысына 1 қосымша  </w:t>
      </w:r>
    </w:p>
    <w:bookmarkEnd w:id="1"/>
    <w:p>
      <w:pPr>
        <w:spacing w:after="0"/>
        <w:ind w:left="0"/>
        <w:jc w:val="both"/>
      </w:pPr>
      <w:r>
        <w:rPr>
          <w:rFonts w:ascii="Times New Roman"/>
          <w:b w:val="false"/>
          <w:i w:val="false"/>
          <w:color w:val="000000"/>
          <w:sz w:val="28"/>
        </w:rPr>
        <w:t xml:space="preserve">Облысы әкiмдiгiнiң     </w:t>
      </w:r>
      <w:r>
        <w:br/>
      </w:r>
      <w:r>
        <w:rPr>
          <w:rFonts w:ascii="Times New Roman"/>
          <w:b w:val="false"/>
          <w:i w:val="false"/>
          <w:color w:val="000000"/>
          <w:sz w:val="28"/>
        </w:rPr>
        <w:t xml:space="preserve">
2011 жылғы 30 желтоқсандағы </w:t>
      </w:r>
      <w:r>
        <w:br/>
      </w:r>
      <w:r>
        <w:rPr>
          <w:rFonts w:ascii="Times New Roman"/>
          <w:b w:val="false"/>
          <w:i w:val="false"/>
          <w:color w:val="000000"/>
          <w:sz w:val="28"/>
        </w:rPr>
        <w:t>
№ 396 қаулысымен бекiтiлген</w:t>
      </w:r>
    </w:p>
    <w:p>
      <w:pPr>
        <w:spacing w:after="0"/>
        <w:ind w:left="0"/>
        <w:jc w:val="left"/>
      </w:pPr>
      <w:r>
        <w:rPr>
          <w:rFonts w:ascii="Times New Roman"/>
          <w:b/>
          <w:i w:val="false"/>
          <w:color w:val="000000"/>
        </w:rPr>
        <w:t xml:space="preserve"> "Жер учаскесіне жеке меншік құқығына актілер рәсімдеу және беру" мемлекеттiк қызмет көрсету регламентi</w:t>
      </w:r>
      <w:r>
        <w:br/>
      </w:r>
      <w:r>
        <w:rPr>
          <w:rFonts w:ascii="Times New Roman"/>
          <w:b/>
          <w:i w:val="false"/>
          <w:color w:val="000000"/>
        </w:rPr>
        <w:t>
1. Негiзгi ұғымдар</w:t>
      </w:r>
    </w:p>
    <w:bookmarkStart w:name="z6" w:id="2"/>
    <w:p>
      <w:pPr>
        <w:spacing w:after="0"/>
        <w:ind w:left="0"/>
        <w:jc w:val="both"/>
      </w:pPr>
      <w:r>
        <w:rPr>
          <w:rFonts w:ascii="Times New Roman"/>
          <w:b w:val="false"/>
          <w:i w:val="false"/>
          <w:color w:val="000000"/>
          <w:sz w:val="28"/>
        </w:rPr>
        <w:t>
      1. Осы "Жер учаскесіне жеке меншік құқығына актілер рәсімдеу және беру" регламентiнде (бұдан әрi – Регламент) келесi түсiнiктер пайдаланылады:</w:t>
      </w:r>
      <w:r>
        <w:br/>
      </w:r>
      <w:r>
        <w:rPr>
          <w:rFonts w:ascii="Times New Roman"/>
          <w:b w:val="false"/>
          <w:i w:val="false"/>
          <w:color w:val="000000"/>
          <w:sz w:val="28"/>
        </w:rPr>
        <w:t>
      1) мамандандырылған кәсіпорыны - "Атырау ғылыми өндірістік орталығының жері" республикалық мемлекеттік кәсіпорнының Атырау еншілес мемлекеттік кәсіпорыны ("АтырауҒӨОжер" ЕМК);</w:t>
      </w:r>
      <w:r>
        <w:br/>
      </w:r>
      <w:r>
        <w:rPr>
          <w:rFonts w:ascii="Times New Roman"/>
          <w:b w:val="false"/>
          <w:i w:val="false"/>
          <w:color w:val="000000"/>
          <w:sz w:val="28"/>
        </w:rPr>
        <w:t>
      2) тұтынушы – жеке немесе заңды тұлға;</w:t>
      </w:r>
      <w:r>
        <w:br/>
      </w:r>
      <w:r>
        <w:rPr>
          <w:rFonts w:ascii="Times New Roman"/>
          <w:b w:val="false"/>
          <w:i w:val="false"/>
          <w:color w:val="000000"/>
          <w:sz w:val="28"/>
        </w:rPr>
        <w:t>
      3) уәкiлеттi орган – облыстық жер қатынастары басқармасы, қалалық және аудандық жер қатынастары бөлімдері.</w:t>
      </w:r>
    </w:p>
    <w:bookmarkEnd w:id="2"/>
    <w:p>
      <w:pPr>
        <w:spacing w:after="0"/>
        <w:ind w:left="0"/>
        <w:jc w:val="left"/>
      </w:pPr>
      <w:r>
        <w:rPr>
          <w:rFonts w:ascii="Times New Roman"/>
          <w:b/>
          <w:i w:val="false"/>
          <w:color w:val="000000"/>
        </w:rPr>
        <w:t xml:space="preserve"> 2. Жалпы ережелер</w:t>
      </w:r>
    </w:p>
    <w:bookmarkStart w:name="z7" w:id="3"/>
    <w:p>
      <w:pPr>
        <w:spacing w:after="0"/>
        <w:ind w:left="0"/>
        <w:jc w:val="both"/>
      </w:pPr>
      <w:r>
        <w:rPr>
          <w:rFonts w:ascii="Times New Roman"/>
          <w:b w:val="false"/>
          <w:i w:val="false"/>
          <w:color w:val="000000"/>
          <w:sz w:val="28"/>
        </w:rPr>
        <w:t>
      2. Осы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3. Мемлекеттiк қызметтi уәкiлеттi орган немесе Халыққа қызмет көрсету орталықтары (бұдан әрi – Орталық) арқылы көрсетедi.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2003 жылғы 20 маусымдағы Жер кодексінің </w:t>
      </w:r>
      <w:r>
        <w:rPr>
          <w:rFonts w:ascii="Times New Roman"/>
          <w:b w:val="false"/>
          <w:i w:val="false"/>
          <w:color w:val="000000"/>
          <w:sz w:val="28"/>
        </w:rPr>
        <w:t>23-бабы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w:t>
      </w:r>
      <w:r>
        <w:rPr>
          <w:rFonts w:ascii="Times New Roman"/>
          <w:b w:val="false"/>
          <w:i w:val="false"/>
          <w:color w:val="000000"/>
          <w:sz w:val="28"/>
        </w:rPr>
        <w:t>745</w:t>
      </w:r>
      <w:r>
        <w:rPr>
          <w:rFonts w:ascii="Times New Roman"/>
          <w:b w:val="false"/>
          <w:i w:val="false"/>
          <w:color w:val="000000"/>
          <w:sz w:val="28"/>
        </w:rPr>
        <w:t xml:space="preserve"> қаулысы және "Мемлекеттiк қызмет стандарттарын бекiту және Қазақстан Республикасы Үкiметiнiң 2007 жылғы 30 маусымдағы № 561 қаулысына толықтыру енгiзу туралы" Қазақстан Республикасы Үкіметінің 2010 жылғы 17 ақпандағы № 102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Мемлекеттiк қызмет көрсету нәтижесi қағаз тасымалдағыштағы жер учаскесiне жеке меншiк құқығына актiні (бұдан әрі - акт) немесе жер учаскесiне жеке меншiк құқығына актiнiң телнұсқасын беру (бұдан әрі – акт телнұсқасы) немесе қызмет көрсетуден бас тарту себебi жазбаша көрсетiлген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үдерiсiнде, актіні (акт телнұсқасын) жасайтын мамандандырылған кәсіпорыны қатысады.</w:t>
      </w:r>
    </w:p>
    <w:bookmarkEnd w:id="3"/>
    <w:p>
      <w:pPr>
        <w:spacing w:after="0"/>
        <w:ind w:left="0"/>
        <w:jc w:val="left"/>
      </w:pPr>
      <w:r>
        <w:rPr>
          <w:rFonts w:ascii="Times New Roman"/>
          <w:b/>
          <w:i w:val="false"/>
          <w:color w:val="000000"/>
        </w:rPr>
        <w:t xml:space="preserve"> 3. Мемлекеттiк қызметтi көрсету</w:t>
      </w:r>
      <w:r>
        <w:br/>
      </w:r>
      <w:r>
        <w:rPr>
          <w:rFonts w:ascii="Times New Roman"/>
          <w:b/>
          <w:i w:val="false"/>
          <w:color w:val="000000"/>
        </w:rPr>
        <w:t>
тәртiбiне қойылатын талаптар</w:t>
      </w:r>
    </w:p>
    <w:bookmarkStart w:name="z13" w:id="4"/>
    <w:p>
      <w:pPr>
        <w:spacing w:after="0"/>
        <w:ind w:left="0"/>
        <w:jc w:val="both"/>
      </w:pPr>
      <w:r>
        <w:rPr>
          <w:rFonts w:ascii="Times New Roman"/>
          <w:b w:val="false"/>
          <w:i w:val="false"/>
          <w:color w:val="000000"/>
          <w:sz w:val="28"/>
        </w:rPr>
        <w:t>
      8. Мемлекеттік қызмет көрсетудің барысы туралы мемлекеттік қызмет көрсету мәселелері жөніндегі ақпаратты Орталықта немесе уәкiлеттi органда алуға болады, олардың мекен-жайлары және жұмыс кестесі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w:t>
      </w:r>
      <w:r>
        <w:br/>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демалыс және мереке күндерін қоспағанда, аптасына бес жұмыс күні, сағат 13-00-ден 14-00-ге дейінгі түскі үзіліспен сағат 9-00-ден 18-00-ге дейін көрсетіледі.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жексенбі және мереке күндерін қоспағанда, аптасына алты жұмыс күні, белгіленген жұмыс кестесіне сәйкес түскі үзіліссіз сағат 9-00-ден сағат 20-00-ге дейін көрсетіледі, бөлімдер үшін сағат 13-00-ден 14-00-ге дейінгі түскі үзіліспен сағат 9-00-ден сағат 19-00-ге дейінгі жұмыс кестесі белгіленеді.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Мамандандырылған кәсіпорындар бөлiгiндегi әкiмшiлiк рәсiмдер:</w:t>
      </w:r>
      <w:r>
        <w:br/>
      </w:r>
      <w:r>
        <w:rPr>
          <w:rFonts w:ascii="Times New Roman"/>
          <w:b w:val="false"/>
          <w:i w:val="false"/>
          <w:color w:val="000000"/>
          <w:sz w:val="28"/>
        </w:rPr>
        <w:t>
      мамандандырылған кәсіпорында акт (акт телнұсқасы) дайындалады;</w:t>
      </w:r>
      <w:r>
        <w:br/>
      </w:r>
      <w:r>
        <w:rPr>
          <w:rFonts w:ascii="Times New Roman"/>
          <w:b w:val="false"/>
          <w:i w:val="false"/>
          <w:color w:val="000000"/>
          <w:sz w:val="28"/>
        </w:rPr>
        <w:t>
      сұранысты қарау қорытындылары уәкiлеттi органға акті (акт телнұсқасы) түрінде бағытталады.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мерзімдері:</w:t>
      </w:r>
      <w:r>
        <w:br/>
      </w:r>
      <w:r>
        <w:rPr>
          <w:rFonts w:ascii="Times New Roman"/>
          <w:b w:val="false"/>
          <w:i w:val="false"/>
          <w:color w:val="000000"/>
          <w:sz w:val="28"/>
        </w:rPr>
        <w:t>
      1) тұтынушы осы Регламенттің 15-тармағында айқындалған қажеттi құжаттарды тапсырған сәттен бастап мемлекеттiк қызмет көрсету мерзiмi  6 жұмыс күнiн құрайды, жер учаскесiне жеке меншiк құқығына арналған актiнiң телнұсқасын берген кезде – 4 жұмыс күнi;</w:t>
      </w:r>
      <w:r>
        <w:br/>
      </w:r>
      <w:r>
        <w:rPr>
          <w:rFonts w:ascii="Times New Roman"/>
          <w:b w:val="false"/>
          <w:i w:val="false"/>
          <w:color w:val="000000"/>
          <w:sz w:val="28"/>
        </w:rPr>
        <w:t>
      2) құжаттарды тапсыру және алу кезінде кезекте күтудің рұқсат берілген ең ұзақ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11. Тұтынушы осы Регламенттің 15-тармағында көрсетілген тиісті құжаттарды тапсырмаса, ол уәкiлеттi органға мемлекеттiк қызмет көрсетуден бас тарту үшін негіз болады.</w:t>
      </w:r>
      <w:r>
        <w:br/>
      </w:r>
      <w:r>
        <w:rPr>
          <w:rFonts w:ascii="Times New Roman"/>
          <w:b w:val="false"/>
          <w:i w:val="false"/>
          <w:color w:val="000000"/>
          <w:sz w:val="28"/>
        </w:rPr>
        <w:t>
      Мемлекеттiк қызмет көрсетуді тоқтату үшін:</w:t>
      </w:r>
      <w:r>
        <w:br/>
      </w:r>
      <w:r>
        <w:rPr>
          <w:rFonts w:ascii="Times New Roman"/>
          <w:b w:val="false"/>
          <w:i w:val="false"/>
          <w:color w:val="000000"/>
          <w:sz w:val="28"/>
        </w:rPr>
        <w:t>
      1) аталған жер учаскесi бойынша сот шешiмдерiнiң болуы немесе сот қарауы жүрiп жатқаны туралы хабарламаның болуы;</w:t>
      </w:r>
      <w:r>
        <w:br/>
      </w:r>
      <w:r>
        <w:rPr>
          <w:rFonts w:ascii="Times New Roman"/>
          <w:b w:val="false"/>
          <w:i w:val="false"/>
          <w:color w:val="000000"/>
          <w:sz w:val="28"/>
        </w:rPr>
        <w:t>
      2) заңнама нормаларының бұзылуы жойылғанға дейiн прокурорлық қадағалау актiсiнiң болуы;</w:t>
      </w:r>
      <w:r>
        <w:br/>
      </w:r>
      <w:r>
        <w:rPr>
          <w:rFonts w:ascii="Times New Roman"/>
          <w:b w:val="false"/>
          <w:i w:val="false"/>
          <w:color w:val="000000"/>
          <w:sz w:val="28"/>
        </w:rPr>
        <w:t>
      3) бiр учаскеге құқықты ресiмдеуге қатысты бiрнеше өтiнiштiң болуы немесе құқықты ресiмдеу үдерiсiнде осы жер учаскесiнiң басқа да пайдаланушылары анықталуы негіз болып табылады.</w:t>
      </w:r>
      <w:r>
        <w:br/>
      </w:r>
      <w:r>
        <w:rPr>
          <w:rFonts w:ascii="Times New Roman"/>
          <w:b w:val="false"/>
          <w:i w:val="false"/>
          <w:color w:val="000000"/>
          <w:sz w:val="28"/>
        </w:rPr>
        <w:t>
</w:t>
      </w:r>
      <w:r>
        <w:rPr>
          <w:rFonts w:ascii="Times New Roman"/>
          <w:b w:val="false"/>
          <w:i w:val="false"/>
          <w:color w:val="000000"/>
          <w:sz w:val="28"/>
        </w:rPr>
        <w:t>
      12. Тұтынушыдан мемлекеттiк қызмет көрсетудi алу үшiн өтiнiш алған сәттен бастап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1) тұтынушы уәкiлеттi органға немесе Орталықтың инспекторына акт (акт телнұсқасы) алуға өтiнiш бiлдiредi;</w:t>
      </w:r>
      <w:r>
        <w:br/>
      </w:r>
      <w:r>
        <w:rPr>
          <w:rFonts w:ascii="Times New Roman"/>
          <w:b w:val="false"/>
          <w:i w:val="false"/>
          <w:color w:val="000000"/>
          <w:sz w:val="28"/>
        </w:rPr>
        <w:t>
      2) Орталықтың жинақтау бөлiмiнiң инспекторы өтiнiштi тiркеудi жүргiзедi және уәкiлеттi органға бередi;</w:t>
      </w:r>
      <w:r>
        <w:br/>
      </w:r>
      <w:r>
        <w:rPr>
          <w:rFonts w:ascii="Times New Roman"/>
          <w:b w:val="false"/>
          <w:i w:val="false"/>
          <w:color w:val="000000"/>
          <w:sz w:val="28"/>
        </w:rPr>
        <w:t>
      3) Уәкілетті орган кеңсесi құжаттардың толықтығын тексереді және тiркеудi жүргiзедi және уәкілетті органның басшысына нұсқама беру үшін береді;</w:t>
      </w:r>
      <w:r>
        <w:br/>
      </w:r>
      <w:r>
        <w:rPr>
          <w:rFonts w:ascii="Times New Roman"/>
          <w:b w:val="false"/>
          <w:i w:val="false"/>
          <w:color w:val="000000"/>
          <w:sz w:val="28"/>
        </w:rPr>
        <w:t>
      4) Уәкілетті органның басшысы жауапты орындаушыға құжаттың толықтығын тексеруге жолдайды;</w:t>
      </w:r>
      <w:r>
        <w:br/>
      </w:r>
      <w:r>
        <w:rPr>
          <w:rFonts w:ascii="Times New Roman"/>
          <w:b w:val="false"/>
          <w:i w:val="false"/>
          <w:color w:val="000000"/>
          <w:sz w:val="28"/>
        </w:rPr>
        <w:t>
      5) Уәкілетті органның жауапты орындаушысы Орталықтан келіп түскен өтінішті немесе тұтынушының тікелей берген өтінішін уәкілетті орган тіркейді, қарастырады, дәлелді бас тартады немесе мемлекеттiк қызмет көрсетуді тоқтату туралы жазбаша хабарлама жасайды немесе актіні (акт телнұсқасын) ресімдеуге мамандандырылған кәсіпорынға бағыттайды;</w:t>
      </w:r>
      <w:r>
        <w:br/>
      </w:r>
      <w:r>
        <w:rPr>
          <w:rFonts w:ascii="Times New Roman"/>
          <w:b w:val="false"/>
          <w:i w:val="false"/>
          <w:color w:val="000000"/>
          <w:sz w:val="28"/>
        </w:rPr>
        <w:t>
      6) Мамандандырылған кәсіпорынның кеңсесі өтінішті тіркеп, мамандандырылған кәсіпорынның басшысына береді.</w:t>
      </w:r>
      <w:r>
        <w:br/>
      </w:r>
      <w:r>
        <w:rPr>
          <w:rFonts w:ascii="Times New Roman"/>
          <w:b w:val="false"/>
          <w:i w:val="false"/>
          <w:color w:val="000000"/>
          <w:sz w:val="28"/>
        </w:rPr>
        <w:t>
      7) мамандандырылған кәсіпорынның басшысы жауапты мамандандырылған кәсіпорынның маманына жер актісін дайындау үшін жібереді.</w:t>
      </w:r>
      <w:r>
        <w:br/>
      </w:r>
      <w:r>
        <w:rPr>
          <w:rFonts w:ascii="Times New Roman"/>
          <w:b w:val="false"/>
          <w:i w:val="false"/>
          <w:color w:val="000000"/>
          <w:sz w:val="28"/>
        </w:rPr>
        <w:t>
      8) мамандандырылған кәсіпорынның жауапты орындаушысы, актіні (акт телнұсқасын) дайындау туралы уәкiлеттi органның сауалын қарастырады, актіні (акт телнұсқасын) дайындайды, уәкілетті органға актіні (акт телнұсқасын) жібереді;</w:t>
      </w:r>
      <w:r>
        <w:br/>
      </w:r>
      <w:r>
        <w:rPr>
          <w:rFonts w:ascii="Times New Roman"/>
          <w:b w:val="false"/>
          <w:i w:val="false"/>
          <w:color w:val="000000"/>
          <w:sz w:val="28"/>
        </w:rPr>
        <w:t>
      9) Уәкілетті органның жауапты орындаушысы мемлекеттiк қызмет көрсетудің нәтижесін немесе мемлекеттiк қызмет көрсетуді тоқтату туралы жазбаша хабарламаны басшысының қол қоюымен дайындап Орталыққа жолдайды немесе өтініш уәкiлеттi органға берілсе, тұтынушыға актіні (акт телнұсқасын) ұсынады;</w:t>
      </w:r>
      <w:r>
        <w:br/>
      </w:r>
      <w:r>
        <w:rPr>
          <w:rFonts w:ascii="Times New Roman"/>
          <w:b w:val="false"/>
          <w:i w:val="false"/>
          <w:color w:val="000000"/>
          <w:sz w:val="28"/>
        </w:rPr>
        <w:t>
      10) Орталық тұтынушыға акті немесе уәжделіп бас тартады.</w:t>
      </w:r>
      <w:r>
        <w:br/>
      </w:r>
      <w:r>
        <w:rPr>
          <w:rFonts w:ascii="Times New Roman"/>
          <w:b w:val="false"/>
          <w:i w:val="false"/>
          <w:color w:val="000000"/>
          <w:sz w:val="28"/>
        </w:rPr>
        <w:t>
</w:t>
      </w:r>
      <w:r>
        <w:rPr>
          <w:rFonts w:ascii="Times New Roman"/>
          <w:b w:val="false"/>
          <w:i w:val="false"/>
          <w:color w:val="000000"/>
          <w:sz w:val="28"/>
        </w:rPr>
        <w:t>
      13. Орталықта және уәкiлеттi органда мемлекеттiк қызмет көрсету үшiн құжаттарды қабылдауды жүзеге асыратын тұлғалар саны ең аз дегенде бiр қызметкер құрайды.</w:t>
      </w:r>
      <w:r>
        <w:br/>
      </w:r>
      <w:r>
        <w:rPr>
          <w:rFonts w:ascii="Times New Roman"/>
          <w:b w:val="false"/>
          <w:i w:val="false"/>
          <w:color w:val="000000"/>
          <w:sz w:val="28"/>
        </w:rPr>
        <w:t>
</w:t>
      </w:r>
      <w:r>
        <w:rPr>
          <w:rFonts w:ascii="Times New Roman"/>
          <w:b w:val="false"/>
          <w:i w:val="false"/>
          <w:color w:val="ff0000"/>
          <w:sz w:val="28"/>
        </w:rPr>
        <w:t xml:space="preserve">      Ескерту. 10 тармақтың 1 тармақшасы жаңа редакцияда - Атырау облысы әкімдігінің 2012.07.04 № 209 </w:t>
      </w:r>
      <w:r>
        <w:rPr>
          <w:rFonts w:ascii="Times New Roman"/>
          <w:b w:val="false"/>
          <w:i w:val="false"/>
          <w:color w:val="000000"/>
          <w:sz w:val="28"/>
        </w:rPr>
        <w:t>шешімімен</w:t>
      </w:r>
      <w:r>
        <w:rPr>
          <w:rFonts w:ascii="Times New Roman"/>
          <w:b w:val="false"/>
          <w:i w:val="false"/>
          <w:color w:val="ff0000"/>
          <w:sz w:val="28"/>
        </w:rPr>
        <w:t>.</w:t>
      </w:r>
    </w:p>
    <w:bookmarkEnd w:id="4"/>
    <w:p>
      <w:pPr>
        <w:spacing w:after="0"/>
        <w:ind w:left="0"/>
        <w:jc w:val="left"/>
      </w:pPr>
      <w:r>
        <w:rPr>
          <w:rFonts w:ascii="Times New Roman"/>
          <w:b/>
          <w:i w:val="false"/>
          <w:color w:val="000000"/>
        </w:rPr>
        <w:t xml:space="preserve"> 4. Мемлекеттiк қызметтердi көрсету үдерiсiнде iс-әрекет (өзара әрекет) тәртiбiнiң сипаттамасы</w:t>
      </w:r>
    </w:p>
    <w:bookmarkStart w:name="z19" w:id="5"/>
    <w:p>
      <w:pPr>
        <w:spacing w:after="0"/>
        <w:ind w:left="0"/>
        <w:jc w:val="both"/>
      </w:pPr>
      <w:r>
        <w:rPr>
          <w:rFonts w:ascii="Times New Roman"/>
          <w:b w:val="false"/>
          <w:i w:val="false"/>
          <w:color w:val="000000"/>
          <w:sz w:val="28"/>
        </w:rPr>
        <w:t>
      14. Орталықта құжаттарды қабылдау "терезелер" арқылы жүзеге асырылады, онда "терезелердiң" мақсаты және орындайтын функциялары туралы ақпарат орналастырылады, сонымен қатар осы Регламенттің</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Орталық инспекторының тегi, аты, әкесiнiң аты мен лауазымы көрсетiледi.</w:t>
      </w:r>
      <w:r>
        <w:br/>
      </w:r>
      <w:r>
        <w:rPr>
          <w:rFonts w:ascii="Times New Roman"/>
          <w:b w:val="false"/>
          <w:i w:val="false"/>
          <w:color w:val="000000"/>
          <w:sz w:val="28"/>
        </w:rPr>
        <w:t>
      Уәкілетті органда құжаттарды қабылдау осы Регламенттің</w:t>
      </w:r>
      <w:r>
        <w:rPr>
          <w:rFonts w:ascii="Times New Roman"/>
          <w:b w:val="false"/>
          <w:i w:val="false"/>
          <w:color w:val="000000"/>
          <w:sz w:val="28"/>
        </w:rPr>
        <w:t>2-қосымшасына</w:t>
      </w:r>
      <w:r>
        <w:rPr>
          <w:rFonts w:ascii="Times New Roman"/>
          <w:b w:val="false"/>
          <w:i w:val="false"/>
          <w:color w:val="000000"/>
          <w:sz w:val="28"/>
        </w:rPr>
        <w:t xml:space="preserve"> сәйкес, мекен-жайлар бойынша уәкілетті органның жауапты қызметкері арқылы жүзеге асырылады.</w:t>
      </w:r>
      <w:r>
        <w:br/>
      </w:r>
      <w:r>
        <w:rPr>
          <w:rFonts w:ascii="Times New Roman"/>
          <w:b w:val="false"/>
          <w:i w:val="false"/>
          <w:color w:val="000000"/>
          <w:sz w:val="28"/>
        </w:rPr>
        <w:t>
      Тұтынушы Орталыққа немесе уәкiлеттi органға құжаттарды тапсырғаннан кейiн тиiстi құжаттардың қабылданғаны туралы:</w:t>
      </w:r>
      <w:r>
        <w:br/>
      </w:r>
      <w:r>
        <w:rPr>
          <w:rFonts w:ascii="Times New Roman"/>
          <w:b w:val="false"/>
          <w:i w:val="false"/>
          <w:color w:val="000000"/>
          <w:sz w:val="28"/>
        </w:rPr>
        <w:t>
      сұраудың нөмiрi және қабылданған күнi;</w:t>
      </w:r>
      <w:r>
        <w:br/>
      </w:r>
      <w:r>
        <w:rPr>
          <w:rFonts w:ascii="Times New Roman"/>
          <w:b w:val="false"/>
          <w:i w:val="false"/>
          <w:color w:val="000000"/>
          <w:sz w:val="28"/>
        </w:rPr>
        <w:t>
      сұралынған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мемлекеттік қызмет көрсету үшін өтiнiш қабылдаған Орталық инспекторының не уәкiлеттi орган қызметкерiнiң тегi, аты, әкесiнiң аты мен лауазымы көрсетiліп, қолхат берiледi.</w:t>
      </w:r>
      <w:r>
        <w:br/>
      </w:r>
      <w:r>
        <w:rPr>
          <w:rFonts w:ascii="Times New Roman"/>
          <w:b w:val="false"/>
          <w:i w:val="false"/>
          <w:color w:val="000000"/>
          <w:sz w:val="28"/>
        </w:rPr>
        <w:t>
</w:t>
      </w:r>
      <w:r>
        <w:rPr>
          <w:rFonts w:ascii="Times New Roman"/>
          <w:b w:val="false"/>
          <w:i w:val="false"/>
          <w:color w:val="000000"/>
          <w:sz w:val="28"/>
        </w:rPr>
        <w:t>
      15. Мемлекеттiк қызметтi алу үшiн тұтынушы Орталыққа немесе уәкiлеттi органға:</w:t>
      </w:r>
      <w:r>
        <w:br/>
      </w:r>
      <w:r>
        <w:rPr>
          <w:rFonts w:ascii="Times New Roman"/>
          <w:b w:val="false"/>
          <w:i w:val="false"/>
          <w:color w:val="000000"/>
          <w:sz w:val="28"/>
        </w:rPr>
        <w:t>
      1) мемлекет жер учаскесiне жеке меншiк құқығын берген кезде:</w:t>
      </w:r>
      <w:r>
        <w:br/>
      </w:r>
      <w:r>
        <w:rPr>
          <w:rFonts w:ascii="Times New Roman"/>
          <w:b w:val="false"/>
          <w:i w:val="false"/>
          <w:color w:val="000000"/>
          <w:sz w:val="28"/>
        </w:rPr>
        <w:t>
      уәкiлеттi органға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жер учаскесiне жеке меншiк құқығына актi беруге өтiнiш;</w:t>
      </w:r>
      <w:r>
        <w:br/>
      </w:r>
      <w:r>
        <w:rPr>
          <w:rFonts w:ascii="Times New Roman"/>
          <w:b w:val="false"/>
          <w:i w:val="false"/>
          <w:color w:val="000000"/>
          <w:sz w:val="28"/>
        </w:rPr>
        <w:t>
      жергiлiктi атқарушы органның жер учаскесiне жеке меншiк құқығын беру туралы шешiмiнен үзiндi көшiрме;</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w:t>
      </w:r>
      <w:r>
        <w:br/>
      </w:r>
      <w:r>
        <w:rPr>
          <w:rFonts w:ascii="Times New Roman"/>
          <w:b w:val="false"/>
          <w:i w:val="false"/>
          <w:color w:val="000000"/>
          <w:sz w:val="28"/>
        </w:rPr>
        <w:t>
      жеке тұрғын үй құрылысына бөлуге арналған алаңда жер учаскелерiн орналастырудың жерге орналастыру жобасы болған жағдайда, көрсетiлген жұмыстарды орындаған ұйым беретiн, нақты жер учаскесiне арналған жерге орналастыру жобасының бiр бөлiгi және оның жергiлiктi жердегi шекараларын белгiлеу жөнiндегi материалдар;</w:t>
      </w:r>
      <w:r>
        <w:br/>
      </w:r>
      <w:r>
        <w:rPr>
          <w:rFonts w:ascii="Times New Roman"/>
          <w:b w:val="false"/>
          <w:i w:val="false"/>
          <w:color w:val="000000"/>
          <w:sz w:val="28"/>
        </w:rPr>
        <w:t>
      салық төлеушi куәлiгiнiң (СТН) көшiрмесi;</w:t>
      </w:r>
      <w:r>
        <w:br/>
      </w:r>
      <w:r>
        <w:rPr>
          <w:rFonts w:ascii="Times New Roman"/>
          <w:b w:val="false"/>
          <w:i w:val="false"/>
          <w:color w:val="000000"/>
          <w:sz w:val="28"/>
        </w:rPr>
        <w:t>
      заңды тұлғаны мемлекеттiк тiркеу туралы куәлiктiң көшiрмесi;</w:t>
      </w:r>
      <w:r>
        <w:br/>
      </w:r>
      <w:r>
        <w:rPr>
          <w:rFonts w:ascii="Times New Roman"/>
          <w:b w:val="false"/>
          <w:i w:val="false"/>
          <w:color w:val="000000"/>
          <w:sz w:val="28"/>
        </w:rPr>
        <w:t>
      жер учаскесiне жеке меншiк құқығына актiнi дайындағаны үшiн қызметтерге ақы төленгенi туралы құжат (түбiртек);</w:t>
      </w:r>
      <w:r>
        <w:br/>
      </w:r>
      <w:r>
        <w:rPr>
          <w:rFonts w:ascii="Times New Roman"/>
          <w:b w:val="false"/>
          <w:i w:val="false"/>
          <w:color w:val="000000"/>
          <w:sz w:val="28"/>
        </w:rPr>
        <w:t>
      тұтынушының жеке басын куәландыратын құжаттың көшiрмесi не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2) жер учаскесiнiң сәйкестендiру сипаттамалары өзгерген жағдайда:</w:t>
      </w:r>
      <w:r>
        <w:br/>
      </w:r>
      <w:r>
        <w:rPr>
          <w:rFonts w:ascii="Times New Roman"/>
          <w:b w:val="false"/>
          <w:i w:val="false"/>
          <w:color w:val="000000"/>
          <w:sz w:val="28"/>
        </w:rPr>
        <w:t>
      уәкiлеттi органға осы стандарттың 4-қосымшасына сәйкес жер учаскесiне жеке меншiк құқығына актi беруге өтiнiш;</w:t>
      </w:r>
      <w:r>
        <w:br/>
      </w:r>
      <w:r>
        <w:rPr>
          <w:rFonts w:ascii="Times New Roman"/>
          <w:b w:val="false"/>
          <w:i w:val="false"/>
          <w:color w:val="000000"/>
          <w:sz w:val="28"/>
        </w:rPr>
        <w:t>
      жергiлiктi атқарушы органның жеке меншiк құқығына бұрын берiлген жер учаскесiнiң сәйкестендiру сипаттамаларының өзгеруi туралы шешiмiнен үзiндiнiң және/немесе сәйкестендiру сипаттамаларының өзгергендiгiн растайтын өзге құжаттың көшiрмесi;</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w:t>
      </w:r>
      <w:r>
        <w:br/>
      </w:r>
      <w:r>
        <w:rPr>
          <w:rFonts w:ascii="Times New Roman"/>
          <w:b w:val="false"/>
          <w:i w:val="false"/>
          <w:color w:val="000000"/>
          <w:sz w:val="28"/>
        </w:rPr>
        <w:t>
      салық төлеушi куәлiгiнiң (СТН) көшiрмесi;</w:t>
      </w:r>
      <w:r>
        <w:br/>
      </w:r>
      <w:r>
        <w:rPr>
          <w:rFonts w:ascii="Times New Roman"/>
          <w:b w:val="false"/>
          <w:i w:val="false"/>
          <w:color w:val="000000"/>
          <w:sz w:val="28"/>
        </w:rPr>
        <w:t>
      заңды тұлғаны мемлекеттiк тiркеу туралы куәлiктiң көшiрмесi;</w:t>
      </w:r>
      <w:r>
        <w:br/>
      </w:r>
      <w:r>
        <w:rPr>
          <w:rFonts w:ascii="Times New Roman"/>
          <w:b w:val="false"/>
          <w:i w:val="false"/>
          <w:color w:val="000000"/>
          <w:sz w:val="28"/>
        </w:rPr>
        <w:t>
      жер учаскесiне жеке меншiк құқығына актiнi дайындағаны үшiн қызметтерге ақы төленгенi туралы құжат (түбiртек);</w:t>
      </w:r>
      <w:r>
        <w:br/>
      </w:r>
      <w:r>
        <w:rPr>
          <w:rFonts w:ascii="Times New Roman"/>
          <w:b w:val="false"/>
          <w:i w:val="false"/>
          <w:color w:val="000000"/>
          <w:sz w:val="28"/>
        </w:rPr>
        <w:t>
      тұтынушының жеке басын куәландыратын құжаттың көшiрмесi не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3) жер учаскесiне жеке меншiк құқығына актiнiң телнұсқасын беру кезiнде:</w:t>
      </w:r>
      <w:r>
        <w:br/>
      </w:r>
      <w:r>
        <w:rPr>
          <w:rFonts w:ascii="Times New Roman"/>
          <w:b w:val="false"/>
          <w:i w:val="false"/>
          <w:color w:val="000000"/>
          <w:sz w:val="28"/>
        </w:rPr>
        <w:t>
      уәкiлеттi органға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жер учаскесiне жеке меншiк құқығына актiнiң телнұсқасын беруге өтiнiш;</w:t>
      </w:r>
      <w:r>
        <w:br/>
      </w:r>
      <w:r>
        <w:rPr>
          <w:rFonts w:ascii="Times New Roman"/>
          <w:b w:val="false"/>
          <w:i w:val="false"/>
          <w:color w:val="000000"/>
          <w:sz w:val="28"/>
        </w:rPr>
        <w:t>
      жер учаскесiне жеке меншiк құқығына актiнiң телнұсқасын дайындағаны үшiн қызметтерге ақы төленгенi туралы құжат (түбiртек);</w:t>
      </w:r>
      <w:r>
        <w:br/>
      </w:r>
      <w:r>
        <w:rPr>
          <w:rFonts w:ascii="Times New Roman"/>
          <w:b w:val="false"/>
          <w:i w:val="false"/>
          <w:color w:val="000000"/>
          <w:sz w:val="28"/>
        </w:rPr>
        <w:t>
      тұтынушының жеке басын куәландыратын құжаттың көшiрмесi не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жер учаскесiнiң орналасқан жерi бойынша жергiлiктi облыстық газеттiң жер учаскесiне жеке меншiк құқығына актiнiң түпнұсқасын жарамсыз деп тану туралы хабарландыру жарияланған данасы.</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Ақпараттық қауіпсіздікке талаптар қарастырылмаған.</w:t>
      </w:r>
      <w:r>
        <w:br/>
      </w:r>
      <w:r>
        <w:rPr>
          <w:rFonts w:ascii="Times New Roman"/>
          <w:b w:val="false"/>
          <w:i w:val="false"/>
          <w:color w:val="000000"/>
          <w:sz w:val="28"/>
        </w:rPr>
        <w:t>
</w:t>
      </w:r>
      <w:r>
        <w:rPr>
          <w:rFonts w:ascii="Times New Roman"/>
          <w:b w:val="false"/>
          <w:i w:val="false"/>
          <w:color w:val="000000"/>
          <w:sz w:val="28"/>
        </w:rPr>
        <w:t>
      16. Мемлекеттiк қызмет көрсету үдерісiнде мынадай құрылымдық-функционалдық бiрлiктер (бұдан әрi – ҚФБ) тартылған:</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бөлiмінiң инспекторы;</w:t>
      </w:r>
      <w:r>
        <w:br/>
      </w:r>
      <w:r>
        <w:rPr>
          <w:rFonts w:ascii="Times New Roman"/>
          <w:b w:val="false"/>
          <w:i w:val="false"/>
          <w:color w:val="000000"/>
          <w:sz w:val="28"/>
        </w:rPr>
        <w:t>
      3) уәкiлеттi органның кеңсесi;</w:t>
      </w:r>
      <w:r>
        <w:br/>
      </w:r>
      <w:r>
        <w:rPr>
          <w:rFonts w:ascii="Times New Roman"/>
          <w:b w:val="false"/>
          <w:i w:val="false"/>
          <w:color w:val="000000"/>
          <w:sz w:val="28"/>
        </w:rPr>
        <w:t>
      4) уәкiлеттi органның басшылығы;</w:t>
      </w:r>
      <w:r>
        <w:br/>
      </w:r>
      <w:r>
        <w:rPr>
          <w:rFonts w:ascii="Times New Roman"/>
          <w:b w:val="false"/>
          <w:i w:val="false"/>
          <w:color w:val="000000"/>
          <w:sz w:val="28"/>
        </w:rPr>
        <w:t>
      5) уәкiлеттi органның жауапты орындаушысы;</w:t>
      </w:r>
      <w:r>
        <w:br/>
      </w:r>
      <w:r>
        <w:rPr>
          <w:rFonts w:ascii="Times New Roman"/>
          <w:b w:val="false"/>
          <w:i w:val="false"/>
          <w:color w:val="000000"/>
          <w:sz w:val="28"/>
        </w:rPr>
        <w:t>
      6) мамандандырылған кәсіпорының кеңсесі;</w:t>
      </w:r>
      <w:r>
        <w:br/>
      </w:r>
      <w:r>
        <w:rPr>
          <w:rFonts w:ascii="Times New Roman"/>
          <w:b w:val="false"/>
          <w:i w:val="false"/>
          <w:color w:val="000000"/>
          <w:sz w:val="28"/>
        </w:rPr>
        <w:t>
      7) мамандандырылған кәсіпорының басшылығы;</w:t>
      </w:r>
      <w:r>
        <w:br/>
      </w:r>
      <w:r>
        <w:rPr>
          <w:rFonts w:ascii="Times New Roman"/>
          <w:b w:val="false"/>
          <w:i w:val="false"/>
          <w:color w:val="000000"/>
          <w:sz w:val="28"/>
        </w:rPr>
        <w:t>
      8) мамандандырылған кәсіпорының жауапты орындаушысы.</w:t>
      </w:r>
      <w:r>
        <w:br/>
      </w:r>
      <w:r>
        <w:rPr>
          <w:rFonts w:ascii="Times New Roman"/>
          <w:b w:val="false"/>
          <w:i w:val="false"/>
          <w:color w:val="000000"/>
          <w:sz w:val="28"/>
        </w:rPr>
        <w:t>
</w:t>
      </w:r>
      <w:r>
        <w:rPr>
          <w:rFonts w:ascii="Times New Roman"/>
          <w:b w:val="false"/>
          <w:i w:val="false"/>
          <w:color w:val="000000"/>
          <w:sz w:val="28"/>
        </w:rPr>
        <w:t>
      17. Әрбiр ҚФБ әкiмшiлiк iс-қимылдардың (рәсiмдердiң) орындалу мерзiмiн тестiлiк кесте сипатында көрсеткен әкiмшiлiк iс-қимылдары (рәсiмдер) дәйектiлiгiнiң сипаттамасы және өзара iс-қимылы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18. Жеке меншікке жер пайдалану құқығына акті дайындау және беру туралы мемлекеттік қызмет көрсету үдерісінің жүйесі осы Регламенттiң </w:t>
      </w:r>
      <w:r>
        <w:rPr>
          <w:rFonts w:ascii="Times New Roman"/>
          <w:b w:val="false"/>
          <w:i w:val="false"/>
          <w:color w:val="000000"/>
          <w:sz w:val="28"/>
        </w:rPr>
        <w:t>5-қосымшасында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Мемлекеттік қыметтің аяқталу нысаны: акті беру немесе бас тару.</w:t>
      </w:r>
    </w:p>
    <w:bookmarkEnd w:id="5"/>
    <w:p>
      <w:pPr>
        <w:spacing w:after="0"/>
        <w:ind w:left="0"/>
        <w:jc w:val="left"/>
      </w:pPr>
      <w:r>
        <w:rPr>
          <w:rFonts w:ascii="Times New Roman"/>
          <w:b/>
          <w:i w:val="false"/>
          <w:color w:val="000000"/>
        </w:rPr>
        <w:t xml:space="preserve"> 5. Мемлекеттiк қызметтi көрсететiн</w:t>
      </w:r>
      <w:r>
        <w:br/>
      </w:r>
      <w:r>
        <w:rPr>
          <w:rFonts w:ascii="Times New Roman"/>
          <w:b/>
          <w:i w:val="false"/>
          <w:color w:val="000000"/>
        </w:rPr>
        <w:t>
лауазымды тұлғалардың жауапкершiлiгi</w:t>
      </w:r>
    </w:p>
    <w:bookmarkStart w:name="z24" w:id="6"/>
    <w:p>
      <w:pPr>
        <w:spacing w:after="0"/>
        <w:ind w:left="0"/>
        <w:jc w:val="both"/>
      </w:pPr>
      <w:r>
        <w:rPr>
          <w:rFonts w:ascii="Times New Roman"/>
          <w:b w:val="false"/>
          <w:i w:val="false"/>
          <w:color w:val="000000"/>
          <w:sz w:val="28"/>
        </w:rPr>
        <w:t>
      19. Уәкiлеттi органның басшысы және Орталықтың басшысы (бұдан әрi – лауазымды тұлғалар) мемлекеттiк қызметтi көрсетуге жауапты тұлға болып табылады.</w:t>
      </w:r>
      <w:r>
        <w:br/>
      </w:r>
      <w:r>
        <w:rPr>
          <w:rFonts w:ascii="Times New Roman"/>
          <w:b w:val="false"/>
          <w:i w:val="false"/>
          <w:color w:val="000000"/>
          <w:sz w:val="28"/>
        </w:rPr>
        <w:t>
      Лауазымды тұлғаларға Қазақстан Республикасының заңнамалық актiлерiне сәйкес белгiленген мерзiмде мемлекеттiк қызметтi көрсетудi жүзеге асыруға жауапкершiлiк жүктеледi.</w:t>
      </w:r>
    </w:p>
    <w:bookmarkEnd w:id="6"/>
    <w:bookmarkStart w:name="z25" w:id="7"/>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xml:space="preserve">
актілер рәсімдеу және беру"    </w:t>
      </w:r>
      <w:r>
        <w:br/>
      </w:r>
      <w:r>
        <w:rPr>
          <w:rFonts w:ascii="Times New Roman"/>
          <w:b w:val="false"/>
          <w:i w:val="false"/>
          <w:color w:val="000000"/>
          <w:sz w:val="28"/>
        </w:rPr>
        <w:t xml:space="preserve">
мемлекеттiк қызмет көрсету     </w:t>
      </w:r>
      <w:r>
        <w:br/>
      </w:r>
      <w:r>
        <w:rPr>
          <w:rFonts w:ascii="Times New Roman"/>
          <w:b w:val="false"/>
          <w:i w:val="false"/>
          <w:color w:val="000000"/>
          <w:sz w:val="28"/>
        </w:rPr>
        <w:t xml:space="preserve">
регламентiне 1-қосымша       </w:t>
      </w:r>
    </w:p>
    <w:bookmarkEnd w:id="7"/>
    <w:p>
      <w:pPr>
        <w:spacing w:after="0"/>
        <w:ind w:left="0"/>
        <w:jc w:val="left"/>
      </w:pPr>
      <w:r>
        <w:rPr>
          <w:rFonts w:ascii="Times New Roman"/>
          <w:b/>
          <w:i w:val="false"/>
          <w:color w:val="000000"/>
        </w:rPr>
        <w:t xml:space="preserve"> Мемлекеттiк қызмет көрсету жөнiндегi Халыққа қызмет көрсету орталықтарының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3456"/>
        <w:gridCol w:w="4506"/>
        <w:gridCol w:w="2868"/>
        <w:gridCol w:w="2454"/>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мекен-жайы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телефон</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Басшыларының байланыс нөмірі</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облыстық бөлімі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қаласы, Сәтпаев даңғылы 23 үй</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21-34-57</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213717 ф.213467</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1 қалалық бөлімі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қаласы, Баймұқанов көшесі 16А үй</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35-75-45</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357530 357505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2 қалалық бөлімі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қаласы, Балықшы кенті, Байжігітова көшесі 80А үй</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24-34-90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243789</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Жылыой аудандық бөлімі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 Бейбітшілік көшесі 8 үй</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5-03-54</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5-03-54</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Құрманғазы аудандық бөлімі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Ганюшкин селосы, Құрманғазы ауданы, Есболаев көшесі 66А үй</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2-05-13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2-05-13</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Қызылқоға аудандық бөлімі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селосы, Абай көшесі 1 үй</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2-20-46</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2-20-46</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Индер аудандық бөлімі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 кенті, Меңдіғалиев көшесі 30 үй</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2-12-96</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2-12-96</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Исатай аудандық бөлімі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селосы, Қазақстан көшесі 9 үй</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2-16-70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2-16-70</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Мақат аудандық бөлімі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аудандық, Мақат кенті, Орталық көшесі 2 үй</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3-22-97</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3-22-97</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Махамбет аудандық бөлімі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селосы, Абай көшесі 10 үй</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2-24-96</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2-24-96</w:t>
            </w:r>
          </w:p>
        </w:tc>
      </w:tr>
    </w:tbl>
    <w:p>
      <w:pPr>
        <w:spacing w:after="0"/>
        <w:ind w:left="0"/>
        <w:jc w:val="both"/>
      </w:pPr>
      <w:r>
        <w:rPr>
          <w:rFonts w:ascii="Times New Roman"/>
          <w:b w:val="false"/>
          <w:i w:val="false"/>
          <w:color w:val="000000"/>
          <w:sz w:val="28"/>
        </w:rPr>
        <w:t>Қысқартулардың толық жазылуы:</w:t>
      </w:r>
      <w:r>
        <w:br/>
      </w:r>
      <w:r>
        <w:rPr>
          <w:rFonts w:ascii="Times New Roman"/>
          <w:b w:val="false"/>
          <w:i w:val="false"/>
          <w:color w:val="000000"/>
          <w:sz w:val="28"/>
        </w:rPr>
        <w:t>
      "ХҚКО" РМК филиалы - Атырау облысы бойынша "Халыққа қызмет көрсету орталығы" шаруашылық жүргізу құқығындағы республикалық мемлекеттік кәсіпорнының филиалы</w:t>
      </w:r>
    </w:p>
    <w:p>
      <w:pPr>
        <w:spacing w:after="0"/>
        <w:ind w:left="0"/>
        <w:jc w:val="both"/>
      </w:pPr>
      <w:r>
        <w:rPr>
          <w:rFonts w:ascii="Times New Roman"/>
          <w:b w:val="false"/>
          <w:i w:val="false"/>
          <w:color w:val="000000"/>
          <w:sz w:val="28"/>
        </w:rPr>
        <w:t>"Жер учаскесіне жеке меншік құқығына</w:t>
      </w:r>
      <w:r>
        <w:br/>
      </w:r>
      <w:r>
        <w:rPr>
          <w:rFonts w:ascii="Times New Roman"/>
          <w:b w:val="false"/>
          <w:i w:val="false"/>
          <w:color w:val="000000"/>
          <w:sz w:val="28"/>
        </w:rPr>
        <w:t xml:space="preserve">
актілер рәсімдеу және беру"    </w:t>
      </w:r>
      <w:r>
        <w:br/>
      </w:r>
      <w:r>
        <w:rPr>
          <w:rFonts w:ascii="Times New Roman"/>
          <w:b w:val="false"/>
          <w:i w:val="false"/>
          <w:color w:val="000000"/>
          <w:sz w:val="28"/>
        </w:rPr>
        <w:t xml:space="preserve">
мемлекеттiк қызмет көрсету     </w:t>
      </w:r>
      <w:r>
        <w:br/>
      </w:r>
      <w:r>
        <w:rPr>
          <w:rFonts w:ascii="Times New Roman"/>
          <w:b w:val="false"/>
          <w:i w:val="false"/>
          <w:color w:val="000000"/>
          <w:sz w:val="28"/>
        </w:rPr>
        <w:t xml:space="preserve">
регламентiне 2-қосымша       </w:t>
      </w:r>
    </w:p>
    <w:p>
      <w:pPr>
        <w:spacing w:after="0"/>
        <w:ind w:left="0"/>
        <w:jc w:val="left"/>
      </w:pPr>
      <w:r>
        <w:rPr>
          <w:rFonts w:ascii="Times New Roman"/>
          <w:b/>
          <w:i w:val="false"/>
          <w:color w:val="000000"/>
        </w:rPr>
        <w:t xml:space="preserve"> Мемлекеттiк қызмет көрсету жөнiндегi</w:t>
      </w:r>
      <w:r>
        <w:br/>
      </w:r>
      <w:r>
        <w:rPr>
          <w:rFonts w:ascii="Times New Roman"/>
          <w:b/>
          <w:i w:val="false"/>
          <w:color w:val="000000"/>
        </w:rPr>
        <w:t>
уәкiлеттi органдардың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2996"/>
        <w:gridCol w:w="2467"/>
        <w:gridCol w:w="6128"/>
        <w:gridCol w:w="1858"/>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атауы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кестесi</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79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Жер қатынастары басқармасы" мемлекеттік мекемесі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Абай көшесі, 10А ғимараты, 4-қатар, 44-бөлме</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35-46-00, факс 35-44-06</w:t>
            </w:r>
          </w:p>
        </w:tc>
      </w:tr>
      <w:tr>
        <w:trPr>
          <w:trHeight w:val="72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қалалық жер қатынастары бөлімі" мемлекеттік мекемесі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94 Б</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45-14-82</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жер қатынастары бөлімі" мемлекеттік мекемесі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даңғылы, 7</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5-09-01</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жер қатынастары бөлімі" мемлекеттік мекемесі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 кенті, Меңдіғалиев көшесі, 30/12</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2-17-96</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жер қатынастары бөлімі" мемлекеттік мекемесі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селосы, Ынтымақ көшесі, 23</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2-01-59</w:t>
            </w:r>
          </w:p>
        </w:tc>
      </w:tr>
      <w:tr>
        <w:trPr>
          <w:trHeight w:val="27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жер қатынастары бөлімі" мемлекеттік мекемесі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селосы, Көшекбаев көшесі, 25</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2-14-47</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жер қатынастары бөлімі" мемлекеттік мекемесі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селосы, Сәтпаев көшесі, 24</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2-16-89</w:t>
            </w:r>
          </w:p>
        </w:tc>
      </w:tr>
      <w:tr>
        <w:trPr>
          <w:trHeight w:val="84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жер қатынастары бөлімі" мемлекеттік мекемесі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көшесі, 2</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3-22-04</w:t>
            </w:r>
          </w:p>
        </w:tc>
      </w:tr>
      <w:tr>
        <w:trPr>
          <w:trHeight w:val="8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жер қатынастары бөлімі" мемлекеттік мекемесі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селосы, Абай көшесі, 13</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2-19-45</w:t>
            </w:r>
          </w:p>
        </w:tc>
      </w:tr>
    </w:tbl>
    <w:p>
      <w:pPr>
        <w:spacing w:after="0"/>
        <w:ind w:left="0"/>
        <w:jc w:val="both"/>
      </w:pPr>
      <w:r>
        <w:rPr>
          <w:rFonts w:ascii="Times New Roman"/>
          <w:b w:val="false"/>
          <w:i w:val="false"/>
          <w:color w:val="000000"/>
          <w:sz w:val="28"/>
        </w:rPr>
        <w:t>"Жер учаскесіне жеке меншік құқығына</w:t>
      </w:r>
      <w:r>
        <w:br/>
      </w:r>
      <w:r>
        <w:rPr>
          <w:rFonts w:ascii="Times New Roman"/>
          <w:b w:val="false"/>
          <w:i w:val="false"/>
          <w:color w:val="000000"/>
          <w:sz w:val="28"/>
        </w:rPr>
        <w:t xml:space="preserve">
актілер рәсімдеу және беру"    </w:t>
      </w:r>
      <w:r>
        <w:br/>
      </w:r>
      <w:r>
        <w:rPr>
          <w:rFonts w:ascii="Times New Roman"/>
          <w:b w:val="false"/>
          <w:i w:val="false"/>
          <w:color w:val="000000"/>
          <w:sz w:val="28"/>
        </w:rPr>
        <w:t xml:space="preserve">
мемлекеттiк қызмет көрсету     </w:t>
      </w:r>
      <w:r>
        <w:br/>
      </w:r>
      <w:r>
        <w:rPr>
          <w:rFonts w:ascii="Times New Roman"/>
          <w:b w:val="false"/>
          <w:i w:val="false"/>
          <w:color w:val="000000"/>
          <w:sz w:val="28"/>
        </w:rPr>
        <w:t xml:space="preserve">
регламентiне 3-қосымша       </w:t>
      </w:r>
    </w:p>
    <w:p>
      <w:pPr>
        <w:spacing w:after="0"/>
        <w:ind w:left="0"/>
        <w:jc w:val="left"/>
      </w:pPr>
      <w:r>
        <w:rPr>
          <w:rFonts w:ascii="Times New Roman"/>
          <w:b/>
          <w:i w:val="false"/>
          <w:color w:val="000000"/>
        </w:rPr>
        <w:t xml:space="preserve"> Мемлекеттік қызмет көрсетуге қатысты мүдделі мекемелердің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3735"/>
        <w:gridCol w:w="3386"/>
        <w:gridCol w:w="4003"/>
        <w:gridCol w:w="2170"/>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кәсіпорындардың атауы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7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"АтырауҒӨОжер" ЕМК</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94Б үй</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 дан 18.00 дейін, түскі үзіліс 13.00 дан 14.00, демалыс - сенбі және жексенбі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45-15-16</w:t>
            </w:r>
          </w:p>
        </w:tc>
      </w:tr>
      <w:tr>
        <w:trPr>
          <w:trHeight w:val="9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"АтырауҒӨОжер" ЕМК-нің Махамбет аудандық жер кадастрлық филиалы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селосы, Абай көшесі,11</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 дан 18.00 дейін, түскі үзіліс 13.00 дан 14.00, демалыс - сенбі және жексенбі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 62-10-05</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"АтырауҒӨОжер" ЕМК-нің Индер аудандық жер кадастрлық филиалы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поселкесі, Мендығалиев көшесі, 30</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 дан 18.00 дейін, түскі үзіліс 13.00 дан 14.00, демалыс - сенбі және жексенбі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8-(7123)-42-22-46</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"АтырауҒӨОжер" ЕМК-нің Жылыой аудандық жер кадастрлық филиалы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көшесі,7</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 дан 18.00 дейін, түскі үзіліс 13.00 дан 14.00, демалыс - сенбі және жексенбі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8-(7123)-75-23-29</w:t>
            </w:r>
          </w:p>
        </w:tc>
      </w:tr>
      <w:tr>
        <w:trPr>
          <w:trHeight w:val="14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"АтырауҒӨОжер" ЕМК-нің Құрманғазы аудандық жер кадастрлық филиалы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Ганюшкино селосы, С.Кушекбаев көшесі, 25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 дан 18.00 дейін, түскі үзіліс 13.00 дан 14.00, демалыс - сенбі және жексенбі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8-(7123)-32-10-11</w:t>
            </w:r>
          </w:p>
        </w:tc>
      </w:tr>
      <w:tr>
        <w:trPr>
          <w:trHeight w:val="13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"АтырауҒӨОжер" ЕМК-нің Исатай аудандық жер кадастрлық филиалы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селосы, Егеменді Қазақстан көшесі, 7</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 дан 18.00 дейін, түскі үзіліс 13.00 дан 14.00, демалыс - сенбі және жексенбі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8-(7123)-12-13-89</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"АтырауҒӨОжер" ЕМК-нің Мақат аудандық жер кадастрлық филиалы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поселкесі, Орталық алаң, 2</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 дан 18.00 дейін, түскі үзіліс 13.00 дан 14.00, демалыс - сенбі және жексенбі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8-(7123)-93-11-07</w:t>
            </w:r>
          </w:p>
        </w:tc>
      </w:tr>
      <w:tr>
        <w:trPr>
          <w:trHeight w:val="8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"АтырауҒӨОжер" ЕМК-нің Қызылқоға аудандық жер кадастрлық филиалы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селосы, Сатпаев көшесі, 24</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 дан 18.00 дейін, түскі үзіліс 13.00 дан 14.00, демалыс - сенбі және жексенбі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8-(7123)-82-14-16</w:t>
            </w:r>
          </w:p>
        </w:tc>
      </w:tr>
    </w:tbl>
    <w:bookmarkStart w:name="z26" w:id="8"/>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xml:space="preserve">
актілер рәсімдеу және беру"    </w:t>
      </w:r>
      <w:r>
        <w:br/>
      </w:r>
      <w:r>
        <w:rPr>
          <w:rFonts w:ascii="Times New Roman"/>
          <w:b w:val="false"/>
          <w:i w:val="false"/>
          <w:color w:val="000000"/>
          <w:sz w:val="28"/>
        </w:rPr>
        <w:t xml:space="preserve">
мемлекеттiк қызмет көрсету     </w:t>
      </w:r>
      <w:r>
        <w:br/>
      </w:r>
      <w:r>
        <w:rPr>
          <w:rFonts w:ascii="Times New Roman"/>
          <w:b w:val="false"/>
          <w:i w:val="false"/>
          <w:color w:val="000000"/>
          <w:sz w:val="28"/>
        </w:rPr>
        <w:t xml:space="preserve">
регламентiне 4-қосымша       </w:t>
      </w:r>
    </w:p>
    <w:bookmarkEnd w:id="8"/>
    <w:p>
      <w:pPr>
        <w:spacing w:after="0"/>
        <w:ind w:left="0"/>
        <w:jc w:val="left"/>
      </w:pPr>
      <w:r>
        <w:rPr>
          <w:rFonts w:ascii="Times New Roman"/>
          <w:b/>
          <w:i w:val="false"/>
          <w:color w:val="000000"/>
        </w:rPr>
        <w:t xml:space="preserve"> Әкiмшiлiк iс-қимылдардың (рәсiмдердiң) кезеңдiлiгiн сипаттау және өзара iс-қимылы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3347"/>
        <w:gridCol w:w="1735"/>
        <w:gridCol w:w="1778"/>
        <w:gridCol w:w="1801"/>
        <w:gridCol w:w="1474"/>
        <w:gridCol w:w="3305"/>
      </w:tblGrid>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Уәкілетті орган арқылы негiзгi үдерiсінiң iс-қимылдары (барысы, жұмыстар ағыны)</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кеңсесiнiң қызметшiлерi</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басшылығы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r>
      <w:tr>
        <w:trPr>
          <w:trHeight w:val="58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(процесстiң, рәсiмнiң, операцияның) атауы және олардың сипаттамасы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 тiркеу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бұрыштама қою</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толықтығын тексереді немесе дәлелдi бас тартуды ресiмдейдi</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жолдап акт дайындатылады, қол қояды, мөр қойылады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жолдау, дайындалған актінің дұрыстығын тексеру, тіркеу, басшының қолын қойдыру, мекеменің мөрін қою, акт қате басылған жағдайда кері қайтару</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жолдау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дайындауға құжаттар жолдайды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жолданады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тұтынушыға беру</w:t>
            </w:r>
          </w:p>
        </w:tc>
      </w:tr>
      <w:tr>
        <w:trPr>
          <w:trHeight w:val="21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 (Ірі кәсіпкерлік субъектілер үшін)</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 ішінде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(алты) жұмыс күні ішінде</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күні ішінде</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 (Шағын кәсіпкерлік субъектілер үшін)</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жұмыс күн ішінде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(төрт) жұмыс күні ішінде</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күні ішінде</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102"/>
        <w:gridCol w:w="2973"/>
        <w:gridCol w:w="2249"/>
        <w:gridCol w:w="312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Орталық арқылы негiзгi үдерiсінiң iс-қимылдары (барысы, жұмыстар ағыны)</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бөлiмiнiң инспекторы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бөлiмiнiң инспекторы</w:t>
            </w:r>
          </w:p>
        </w:tc>
      </w:tr>
      <w:tr>
        <w:trPr>
          <w:trHeight w:val="58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(процесстiң, рәсiмнiң, операцияның) атауы және олардың сипаттамасы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 жинайды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жасайды және құжаттарды жiбередi</w:t>
            </w:r>
          </w:p>
        </w:tc>
      </w:tr>
      <w:tr>
        <w:trPr>
          <w:trHeight w:val="6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тiркеу және қолхат беру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бөлiмiне құжаттар жинау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уәкiлеттi органға жiберу</w:t>
            </w:r>
          </w:p>
        </w:tc>
      </w:tr>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3 рет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бiр реттен кем емес</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3878"/>
        <w:gridCol w:w="3302"/>
        <w:gridCol w:w="2439"/>
        <w:gridCol w:w="3839"/>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Негiзгi үдерiсінiң iс-қимылдары (барысы, жұмыстар ағыны)</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кеңсесiнiң қызметшiлерi</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қызметкері</w:t>
            </w:r>
          </w:p>
        </w:tc>
      </w:tr>
      <w:tr>
        <w:trPr>
          <w:trHeight w:val="58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(процесстiң, рәсiмнiң, операцияның) атауы және олардың сипаттамасы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 тiркеу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Құжатпен танысу, бұрыштама қою Жауапты орындаушыға жолдау</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толықтығын тексеру немесе дәлелді бас тартуды дайындайды</w:t>
            </w:r>
          </w:p>
        </w:tc>
      </w:tr>
      <w:tr>
        <w:trPr>
          <w:trHeight w:val="6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 жолдау</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дайындау немесе бас тарту үшін құжаттарды беру</w:t>
            </w:r>
          </w:p>
        </w:tc>
      </w:tr>
      <w:tr>
        <w:trPr>
          <w:trHeight w:val="2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 (Ірі кәсіпкерлік субъектілер үшін)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 ішінде</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 (Шағын кәсіпкерлік субъектілер үшін)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жұмыс күні ішінде</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3878"/>
        <w:gridCol w:w="3302"/>
        <w:gridCol w:w="2439"/>
        <w:gridCol w:w="3839"/>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Негiзгi үдерiсінiң iс-қимылдары (барысы, жұмыстар ағыны)</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кеңсесінің қызметкерлері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басшылығы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жауапты қызметкері</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(процесстiң, рәсiмнiң, операцияның) атауы және олардың сипаттамасы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 тiркеу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тексереді, тіркейді, акт дайындатады, қол қояды, мөр қойылады.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толықтығын тексеру немесе актіні дайындау</w:t>
            </w:r>
          </w:p>
        </w:tc>
      </w:tr>
      <w:tr>
        <w:trPr>
          <w:trHeight w:val="58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 жолдау</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беру</w:t>
            </w:r>
          </w:p>
        </w:tc>
      </w:tr>
      <w:tr>
        <w:trPr>
          <w:trHeight w:val="6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 (Ірі кәсіпкерлік субъектілер үшін)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(алты) жұмыс күні ішінде</w:t>
            </w:r>
          </w:p>
        </w:tc>
      </w:tr>
      <w:tr>
        <w:trPr>
          <w:trHeight w:val="2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 (Шағын кәсіпкерлік субъектілер үшін)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(төрт) жұмыс күні ішінде</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3878"/>
        <w:gridCol w:w="3302"/>
        <w:gridCol w:w="2439"/>
        <w:gridCol w:w="3839"/>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Негiзгi үдерiсінiң iс-қимылдары (барысы, жұмыстар ағыны)</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кеңсесiнiң қызметшiлерi</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қызметкері</w:t>
            </w:r>
          </w:p>
        </w:tc>
      </w:tr>
      <w:tr>
        <w:trPr>
          <w:trHeight w:val="58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(процесстiң, рәсiмнiң, операцияның) атауы және олардың сипаттамасы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қабылдау, тiркеу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Құжатпен танысу, жауапты маманға жолдау</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актінің дұрыстығын, қатесіз жазылғанын тексеру</w:t>
            </w:r>
          </w:p>
        </w:tc>
      </w:tr>
      <w:tr>
        <w:trPr>
          <w:trHeight w:val="6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және мемлекеттік мөр салу</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жолдау</w:t>
            </w:r>
          </w:p>
        </w:tc>
      </w:tr>
      <w:tr>
        <w:trPr>
          <w:trHeight w:val="2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 ішінде</w:t>
            </w:r>
          </w:p>
        </w:tc>
      </w:tr>
    </w:tbl>
    <w:p>
      <w:pPr>
        <w:spacing w:after="0"/>
        <w:ind w:left="0"/>
        <w:jc w:val="left"/>
      </w:pPr>
      <w:r>
        <w:rPr>
          <w:rFonts w:ascii="Times New Roman"/>
          <w:b/>
          <w:i w:val="false"/>
          <w:color w:val="000000"/>
        </w:rPr>
        <w:t xml:space="preserve"> 2-кесте. Уәкілетті орган арқылы. Пайдалану нұсқалары.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gridCol w:w="2867"/>
        <w:gridCol w:w="4096"/>
        <w:gridCol w:w="3617"/>
      </w:tblGrid>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 Уәкiлеттi органның кеңсесi</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 Уәкiлеттi органның басшылығы</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 Уәкiлеттi органның жауапты орындаушысы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5 ҚФБ Мамандандырылған кәсіпорыны</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 Өтiнiштер қабылдау, тiркеу, өтiнiштi уәкілетті органның басшысына 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2 Орындау үшiн жауапты орындаушыны анықтап құжатты жолдау, бұрыштама қою</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 Өтiнiштi қарау, актіні дайындауға немесе. дәлелді бас тартуға басшысына қол қоюға құжаттарды жолдау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 Жауапты орындаушыны анықтау, дайындалған актіні уәкілетті органға жолдау</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w:t>
            </w:r>
            <w:r>
              <w:br/>
            </w:r>
            <w:r>
              <w:rPr>
                <w:rFonts w:ascii="Times New Roman"/>
                <w:b w:val="false"/>
                <w:i w:val="false"/>
                <w:color w:val="000000"/>
                <w:sz w:val="20"/>
              </w:rPr>
              <w:t>
Актінің қатесіз, дұрыс басылғанын тексеру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6</w:t>
            </w:r>
            <w:r>
              <w:br/>
            </w:r>
            <w:r>
              <w:rPr>
                <w:rFonts w:ascii="Times New Roman"/>
                <w:b w:val="false"/>
                <w:i w:val="false"/>
                <w:color w:val="000000"/>
                <w:sz w:val="20"/>
              </w:rPr>
              <w:t>
Актіге қол қою немесе дәлелді бас тарту</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7 Актіні тiркеу және тұтынушыға 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Орталық арқылы. Пайдалану нұсқалары. Негiзгi үдерiсi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1"/>
        <w:gridCol w:w="2123"/>
        <w:gridCol w:w="2292"/>
        <w:gridCol w:w="3114"/>
        <w:gridCol w:w="3200"/>
      </w:tblGrid>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 Орталықтың инспекторы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 Уәкiлеттi органның кеңсесi</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 Уәкiлеттi органның басшылығы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4 ҚФБ Уәкiлеттi органның жауапты орындаушысы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5 ҚФБ Мамандандырылған кәсіпорыны</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 Құжаттар қабылдау, қолхат беру, өтiнiштi тiркеу, құжаттарды уәкiлеттi органға жолдау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№2 Орталықтардан өтiнiштер қабылдау, тiркеу, өтiнiштi басшыға жолдау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 Орындау үшiн жауапты орындаушыны анықтап құжатты жолдау, бұрыштама қою</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 Өтiнiштi қарау, дәлелді бас тартуға дайындау, мамандандырылған кәсіпорынға актіні дайындауға жолдау</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 Құжатпен танысу, жауапты орындаушыны анықтау, актіні дайындау, дайындалған актіні уәкілетті органға жолдау</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6 Актінің қатесіз, дұрысын тексеру. басылғана қол коюға беру</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7 Актіге немесе дәлелді бас тартуға қол қою</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№8 Актіні немесе дәлелді бас тартуды тiркеу және орталыққа беру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9 Актіні тұтынушыға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4-Кесте. Уәкілетті орган арқылы. Пайдалану нұсқалары. Бас тарту кезінде - баламалы үдерiсi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2"/>
        <w:gridCol w:w="4600"/>
        <w:gridCol w:w="3878"/>
      </w:tblGrid>
      <w:tr>
        <w:trPr>
          <w:trHeight w:val="30" w:hRule="atLeast"/>
        </w:trPr>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 Уәкiлеттi органның кеңсесi</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 Уәкiлеттi органның басшылығы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 Уәкiлеттi органның жауапты орындаушысы</w:t>
            </w:r>
          </w:p>
        </w:tc>
      </w:tr>
      <w:tr>
        <w:trPr>
          <w:trHeight w:val="30" w:hRule="atLeast"/>
        </w:trPr>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w:t>
            </w:r>
            <w:r>
              <w:br/>
            </w:r>
            <w:r>
              <w:rPr>
                <w:rFonts w:ascii="Times New Roman"/>
                <w:b w:val="false"/>
                <w:i w:val="false"/>
                <w:color w:val="000000"/>
                <w:sz w:val="20"/>
              </w:rPr>
              <w:t>
Орталықтардан өтiнiштер қабылдау, тiркеу, өтiнiштi басшыға жолдау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2 </w:t>
            </w:r>
            <w:r>
              <w:br/>
            </w:r>
            <w:r>
              <w:rPr>
                <w:rFonts w:ascii="Times New Roman"/>
                <w:b w:val="false"/>
                <w:i w:val="false"/>
                <w:color w:val="000000"/>
                <w:sz w:val="20"/>
              </w:rPr>
              <w:t>
Орындау үшiн жауапты орындаушыны анықтап құжатты жолдау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w:t>
            </w:r>
            <w:r>
              <w:br/>
            </w:r>
            <w:r>
              <w:rPr>
                <w:rFonts w:ascii="Times New Roman"/>
                <w:b w:val="false"/>
                <w:i w:val="false"/>
                <w:color w:val="000000"/>
                <w:sz w:val="20"/>
              </w:rPr>
              <w:t>
Өтiнiштi қарау, дәлелді бас тартуға дайындау</w:t>
            </w:r>
          </w:p>
        </w:tc>
      </w:tr>
      <w:tr>
        <w:trPr>
          <w:trHeight w:val="30" w:hRule="atLeast"/>
        </w:trPr>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w:t>
            </w:r>
            <w:r>
              <w:br/>
            </w:r>
            <w:r>
              <w:rPr>
                <w:rFonts w:ascii="Times New Roman"/>
                <w:b w:val="false"/>
                <w:i w:val="false"/>
                <w:color w:val="000000"/>
                <w:sz w:val="20"/>
              </w:rPr>
              <w:t>
Бас тартуға қол қою</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 Бас тарту туралы жауап хатты тіркеу, тұтынушыға беру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5-Кесте. Орталық арқылы. Пайдалану нұсқалары. Бас тарту кезінде – баламалы үдерiсi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6"/>
        <w:gridCol w:w="3063"/>
        <w:gridCol w:w="3733"/>
        <w:gridCol w:w="3148"/>
      </w:tblGrid>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 Орталықтың инспекторы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 Уәкiлеттi органның кеңсесi</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 Уәкiлеттi органның басшылығы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4 ҚФБ Уәкiлеттi органның жауапты орындаушысы</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 Құжаттар қабылдау, қолхат беру, өтiнiштi тiркеу, құжаттарды уәкiлеттi органға жолдау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2 Орталықтардан өтiнiштер қабылдау, тiркеу, өтiнiштi басшыға жолдау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 Орындау үшiн жауапты орындаушыны анықтап құжатты жолдау, бұрыштама қою</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 Өтiнiштi қарау, дәлелді бас тартуға дайындау, басшысына қол қоюға беру</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w:t>
            </w:r>
            <w:r>
              <w:br/>
            </w:r>
            <w:r>
              <w:rPr>
                <w:rFonts w:ascii="Times New Roman"/>
                <w:b w:val="false"/>
                <w:i w:val="false"/>
                <w:color w:val="000000"/>
                <w:sz w:val="20"/>
              </w:rPr>
              <w:t>
Бас тартуға қол қою</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6 </w:t>
            </w:r>
            <w:r>
              <w:br/>
            </w:r>
            <w:r>
              <w:rPr>
                <w:rFonts w:ascii="Times New Roman"/>
                <w:b w:val="false"/>
                <w:i w:val="false"/>
                <w:color w:val="000000"/>
                <w:sz w:val="20"/>
              </w:rPr>
              <w:t>
Бас тарту туралы жауап хатты тіркеу, орталыққа жолдау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7: Бас тарту туралы жауап хатты тұтынушыға беру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9"/>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xml:space="preserve">
актілер рәсімдеу және беру"    </w:t>
      </w:r>
      <w:r>
        <w:br/>
      </w:r>
      <w:r>
        <w:rPr>
          <w:rFonts w:ascii="Times New Roman"/>
          <w:b w:val="false"/>
          <w:i w:val="false"/>
          <w:color w:val="000000"/>
          <w:sz w:val="28"/>
        </w:rPr>
        <w:t xml:space="preserve">
мемлекеттiк қызмет көрсету     </w:t>
      </w:r>
      <w:r>
        <w:br/>
      </w:r>
      <w:r>
        <w:rPr>
          <w:rFonts w:ascii="Times New Roman"/>
          <w:b w:val="false"/>
          <w:i w:val="false"/>
          <w:color w:val="000000"/>
          <w:sz w:val="28"/>
        </w:rPr>
        <w:t xml:space="preserve">
регламентiне 5-қосымша       </w:t>
      </w:r>
    </w:p>
    <w:bookmarkEnd w:id="9"/>
    <w:p>
      <w:pPr>
        <w:spacing w:after="0"/>
        <w:ind w:left="0"/>
        <w:jc w:val="left"/>
      </w:pPr>
      <w:r>
        <w:rPr>
          <w:rFonts w:ascii="Times New Roman"/>
          <w:b/>
          <w:i w:val="false"/>
          <w:color w:val="000000"/>
        </w:rPr>
        <w:t xml:space="preserve"> Жеке меншікке жер пайдалану құқығына акті дайындау және беру туралы мемлекеттік қызмет көрсету үдерісінің жүйесі</w:t>
      </w:r>
    </w:p>
    <w:p>
      <w:pPr>
        <w:spacing w:after="0"/>
        <w:ind w:left="0"/>
        <w:jc w:val="both"/>
      </w:pPr>
      <w:r>
        <w:drawing>
          <wp:inline distT="0" distB="0" distL="0" distR="0">
            <wp:extent cx="90424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42400" cy="4838700"/>
                    </a:xfrm>
                    <a:prstGeom prst="rect">
                      <a:avLst/>
                    </a:prstGeom>
                  </pic:spPr>
                </pic:pic>
              </a:graphicData>
            </a:graphic>
          </wp:inline>
        </w:drawing>
      </w:r>
    </w:p>
    <w:bookmarkStart w:name="z28" w:id="10"/>
    <w:p>
      <w:pPr>
        <w:spacing w:after="0"/>
        <w:ind w:left="0"/>
        <w:jc w:val="both"/>
      </w:pPr>
      <w:r>
        <w:rPr>
          <w:rFonts w:ascii="Times New Roman"/>
          <w:b w:val="false"/>
          <w:i w:val="false"/>
          <w:color w:val="000000"/>
          <w:sz w:val="28"/>
        </w:rPr>
        <w:t xml:space="preserve">
Облыс әкiмдiгiнiң      </w:t>
      </w:r>
      <w:r>
        <w:br/>
      </w:r>
      <w:r>
        <w:rPr>
          <w:rFonts w:ascii="Times New Roman"/>
          <w:b w:val="false"/>
          <w:i w:val="false"/>
          <w:color w:val="000000"/>
          <w:sz w:val="28"/>
        </w:rPr>
        <w:t xml:space="preserve">
2011 жылғы 30 желтоқсандағы </w:t>
      </w:r>
      <w:r>
        <w:br/>
      </w:r>
      <w:r>
        <w:rPr>
          <w:rFonts w:ascii="Times New Roman"/>
          <w:b w:val="false"/>
          <w:i w:val="false"/>
          <w:color w:val="000000"/>
          <w:sz w:val="28"/>
        </w:rPr>
        <w:t xml:space="preserve">
№ 396 қаулысына 2 қосымша  </w:t>
      </w:r>
    </w:p>
    <w:bookmarkEnd w:id="10"/>
    <w:p>
      <w:pPr>
        <w:spacing w:after="0"/>
        <w:ind w:left="0"/>
        <w:jc w:val="both"/>
      </w:pPr>
      <w:r>
        <w:rPr>
          <w:rFonts w:ascii="Times New Roman"/>
          <w:b w:val="false"/>
          <w:i w:val="false"/>
          <w:color w:val="000000"/>
          <w:sz w:val="28"/>
        </w:rPr>
        <w:t xml:space="preserve">Облысы әкiмдiгiнiң     </w:t>
      </w:r>
      <w:r>
        <w:br/>
      </w:r>
      <w:r>
        <w:rPr>
          <w:rFonts w:ascii="Times New Roman"/>
          <w:b w:val="false"/>
          <w:i w:val="false"/>
          <w:color w:val="000000"/>
          <w:sz w:val="28"/>
        </w:rPr>
        <w:t xml:space="preserve">
2011 жылғы 30 желтоқсандағы </w:t>
      </w:r>
      <w:r>
        <w:br/>
      </w:r>
      <w:r>
        <w:rPr>
          <w:rFonts w:ascii="Times New Roman"/>
          <w:b w:val="false"/>
          <w:i w:val="false"/>
          <w:color w:val="000000"/>
          <w:sz w:val="28"/>
        </w:rPr>
        <w:t>
№ 396 қаулысымен бекiтiлген</w:t>
      </w:r>
    </w:p>
    <w:bookmarkStart w:name="z29" w:id="11"/>
    <w:p>
      <w:pPr>
        <w:spacing w:after="0"/>
        <w:ind w:left="0"/>
        <w:jc w:val="left"/>
      </w:pPr>
      <w:r>
        <w:rPr>
          <w:rFonts w:ascii="Times New Roman"/>
          <w:b/>
          <w:i w:val="false"/>
          <w:color w:val="000000"/>
        </w:rPr>
        <w:t xml:space="preserve"> 
"Тұрақты жер пайдалану құқығына актілер рәсімдеу және беру" мемлекеттiк қызмет көрсету регламентi</w:t>
      </w:r>
      <w:r>
        <w:br/>
      </w:r>
      <w:r>
        <w:rPr>
          <w:rFonts w:ascii="Times New Roman"/>
          <w:b/>
          <w:i w:val="false"/>
          <w:color w:val="000000"/>
        </w:rPr>
        <w:t>
1. Негiзгi ұғымдар</w:t>
      </w:r>
    </w:p>
    <w:bookmarkEnd w:id="11"/>
    <w:bookmarkStart w:name="z30" w:id="12"/>
    <w:p>
      <w:pPr>
        <w:spacing w:after="0"/>
        <w:ind w:left="0"/>
        <w:jc w:val="both"/>
      </w:pPr>
      <w:r>
        <w:rPr>
          <w:rFonts w:ascii="Times New Roman"/>
          <w:b w:val="false"/>
          <w:i w:val="false"/>
          <w:color w:val="000000"/>
          <w:sz w:val="28"/>
        </w:rPr>
        <w:t>
      1. Осы "Тұрақты жер пайдалану құқығына актілер рәсімдеу және беру" регламентiнде (бұдан әрi – Регламент) келесi түсiнiктер пайдаланылады:</w:t>
      </w:r>
      <w:r>
        <w:br/>
      </w:r>
      <w:r>
        <w:rPr>
          <w:rFonts w:ascii="Times New Roman"/>
          <w:b w:val="false"/>
          <w:i w:val="false"/>
          <w:color w:val="000000"/>
          <w:sz w:val="28"/>
        </w:rPr>
        <w:t>
      1) мамандандырылған кәсіпорыны - "Атырау ғылыми өндірістік орталығының жері" республикалық мемлекеттік кәсіпорнының Атырау еншілес мемлекеттік кәсіпорыны ("АтырауҒӨОжер" ЕМК);</w:t>
      </w:r>
      <w:r>
        <w:br/>
      </w:r>
      <w:r>
        <w:rPr>
          <w:rFonts w:ascii="Times New Roman"/>
          <w:b w:val="false"/>
          <w:i w:val="false"/>
          <w:color w:val="000000"/>
          <w:sz w:val="28"/>
        </w:rPr>
        <w:t>
      2) тұтынушы – мемлекеттік заңды тұлға;</w:t>
      </w:r>
      <w:r>
        <w:br/>
      </w:r>
      <w:r>
        <w:rPr>
          <w:rFonts w:ascii="Times New Roman"/>
          <w:b w:val="false"/>
          <w:i w:val="false"/>
          <w:color w:val="000000"/>
          <w:sz w:val="28"/>
        </w:rPr>
        <w:t>
      3) уәкiлеттi орган – облыстық жер қатынастары басқармасы, қалалық және аудандық жер қатынастары бөлімдері.</w:t>
      </w:r>
    </w:p>
    <w:bookmarkEnd w:id="12"/>
    <w:p>
      <w:pPr>
        <w:spacing w:after="0"/>
        <w:ind w:left="0"/>
        <w:jc w:val="left"/>
      </w:pPr>
      <w:r>
        <w:rPr>
          <w:rFonts w:ascii="Times New Roman"/>
          <w:b/>
          <w:i w:val="false"/>
          <w:color w:val="000000"/>
        </w:rPr>
        <w:t xml:space="preserve"> 2. Жалпы ережелер</w:t>
      </w:r>
    </w:p>
    <w:bookmarkStart w:name="z31" w:id="13"/>
    <w:p>
      <w:pPr>
        <w:spacing w:after="0"/>
        <w:ind w:left="0"/>
        <w:jc w:val="both"/>
      </w:pPr>
      <w:r>
        <w:rPr>
          <w:rFonts w:ascii="Times New Roman"/>
          <w:b w:val="false"/>
          <w:i w:val="false"/>
          <w:color w:val="000000"/>
          <w:sz w:val="28"/>
        </w:rPr>
        <w:t>
      2. Осы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Республикасының 2000 жылғы 27 қарашадағы "Әкiмшiлiк рәсiмдер туралы"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3. Мемлекеттiк қызметтi уәкiлеттi орган немесе Халыққа қызмет көрсету орталықтары (бұдан әрi – Орталық) арқылы көрсетедi.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2003 жылғы 20 маусымдағы Жер кодексінің </w:t>
      </w:r>
      <w:r>
        <w:rPr>
          <w:rFonts w:ascii="Times New Roman"/>
          <w:b w:val="false"/>
          <w:i w:val="false"/>
          <w:color w:val="000000"/>
          <w:sz w:val="28"/>
        </w:rPr>
        <w:t>34-бабы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w:t>
      </w:r>
      <w:r>
        <w:rPr>
          <w:rFonts w:ascii="Times New Roman"/>
          <w:b w:val="false"/>
          <w:i w:val="false"/>
          <w:color w:val="000000"/>
          <w:sz w:val="28"/>
        </w:rPr>
        <w:t>745</w:t>
      </w:r>
      <w:r>
        <w:rPr>
          <w:rFonts w:ascii="Times New Roman"/>
          <w:b w:val="false"/>
          <w:i w:val="false"/>
          <w:color w:val="000000"/>
          <w:sz w:val="28"/>
        </w:rPr>
        <w:t xml:space="preserve"> қаулысы және "Мемлекеттiк қызмет стандарттарын бекiту және Қазақстан Республикасы Үкiметiнiң 2007 жылғы 30 маусымдағы № </w:t>
      </w:r>
      <w:r>
        <w:rPr>
          <w:rFonts w:ascii="Times New Roman"/>
          <w:b w:val="false"/>
          <w:i w:val="false"/>
          <w:color w:val="000000"/>
          <w:sz w:val="28"/>
        </w:rPr>
        <w:t>561</w:t>
      </w:r>
      <w:r>
        <w:rPr>
          <w:rFonts w:ascii="Times New Roman"/>
          <w:b w:val="false"/>
          <w:i w:val="false"/>
          <w:color w:val="000000"/>
          <w:sz w:val="28"/>
        </w:rPr>
        <w:t xml:space="preserve"> қаулысына толықтыру енгiзу туралы" Қазақстан Республикасы Үкіметінің 2010 жылғы 17 ақпандағы № 102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Мемлекеттiк қызмет көрсету нәтижесi қағаз тасымалдағыштағы тұрақты жер пайдалану құқығына актiні (бұдан әрі - акт) немесе тұрақты жер пайдалану құқығына актiнiң телнұсқасын беру (бұдан әрі – акт телнұсқасы) немесе қызмет көрсетуден бас тарту себебi жазбаша көрсетiлген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үдерiсiнде, актіні (акт телнұсқасын) жасайтын мамандандырылған кәсіпорыны қатысады.</w:t>
      </w:r>
    </w:p>
    <w:bookmarkEnd w:id="13"/>
    <w:p>
      <w:pPr>
        <w:spacing w:after="0"/>
        <w:ind w:left="0"/>
        <w:jc w:val="left"/>
      </w:pPr>
      <w:r>
        <w:rPr>
          <w:rFonts w:ascii="Times New Roman"/>
          <w:b/>
          <w:i w:val="false"/>
          <w:color w:val="000000"/>
        </w:rPr>
        <w:t xml:space="preserve"> 3. Мемлекеттiк қызметтi көрсету</w:t>
      </w:r>
      <w:r>
        <w:br/>
      </w:r>
      <w:r>
        <w:rPr>
          <w:rFonts w:ascii="Times New Roman"/>
          <w:b/>
          <w:i w:val="false"/>
          <w:color w:val="000000"/>
        </w:rPr>
        <w:t>
тәртiбiне қойылатын талаптар</w:t>
      </w:r>
    </w:p>
    <w:bookmarkStart w:name="z37" w:id="14"/>
    <w:p>
      <w:pPr>
        <w:spacing w:after="0"/>
        <w:ind w:left="0"/>
        <w:jc w:val="both"/>
      </w:pPr>
      <w:r>
        <w:rPr>
          <w:rFonts w:ascii="Times New Roman"/>
          <w:b w:val="false"/>
          <w:i w:val="false"/>
          <w:color w:val="000000"/>
          <w:sz w:val="28"/>
        </w:rPr>
        <w:t>
      8. Мемлекеттік қызмет көрсетудің барысы туралы мемлекеттік қызмет көрсету мәселелері жөніндегі ақпаратты Орталықта немесе уәкiлеттi органда алуға болады, олардың мекен-жайлары және жұмыс кестесі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-қосымшаларында көрсетілген.</w:t>
      </w:r>
      <w:r>
        <w:br/>
      </w:r>
      <w:r>
        <w:rPr>
          <w:rFonts w:ascii="Times New Roman"/>
          <w:b w:val="false"/>
          <w:i w:val="false"/>
          <w:color w:val="000000"/>
          <w:sz w:val="28"/>
        </w:rPr>
        <w:t>
      Мемлекеттік қызмет:</w:t>
      </w:r>
      <w:r>
        <w:br/>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демалыс және мереке күндерін қоспағанда, аптасына бес жұмыс күні, сағат 13-00-ден 14-00-ге дейінгі түскі үзіліспен сағат 9-00-ден 18-00-ге дейін көрсетіледі.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жексенбі және мереке күндерін қоспағанда, аптасына алты жұмыс күні, белгіленген жұмыс кестесіне сәйкес түскі үзіліссіз сағат 9-00-ден сағат 20-00-ге дейін көрсетіледі, бөлімдер үшін сағат 13-00-ден 14-00-ге дейінгі түскі үзіліспен сағат 9-00-ден сағат 19-00-ге дейінгі жұмыс кестесі белгіленеді.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Мамандандырылған кәсіпорындар бөлiгiндегi әкiмшiлiк рәсiмдер:</w:t>
      </w:r>
      <w:r>
        <w:br/>
      </w:r>
      <w:r>
        <w:rPr>
          <w:rFonts w:ascii="Times New Roman"/>
          <w:b w:val="false"/>
          <w:i w:val="false"/>
          <w:color w:val="000000"/>
          <w:sz w:val="28"/>
        </w:rPr>
        <w:t>
      мамандандырылған кәсіпорында акт (акт телнұсқасы) дайындалады;</w:t>
      </w:r>
      <w:r>
        <w:br/>
      </w:r>
      <w:r>
        <w:rPr>
          <w:rFonts w:ascii="Times New Roman"/>
          <w:b w:val="false"/>
          <w:i w:val="false"/>
          <w:color w:val="000000"/>
          <w:sz w:val="28"/>
        </w:rPr>
        <w:t>
      сұранысты қарау қорытындылары уәкiлеттi органға акті (акт телнұсқасы) түрінде бағытталады.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мерзімдері:</w:t>
      </w:r>
      <w:r>
        <w:br/>
      </w:r>
      <w:r>
        <w:rPr>
          <w:rFonts w:ascii="Times New Roman"/>
          <w:b w:val="false"/>
          <w:i w:val="false"/>
          <w:color w:val="000000"/>
          <w:sz w:val="28"/>
        </w:rPr>
        <w:t>
      1) тұтынушы осы Регламенттің 15-тармағында айқындалған қажеттi құжаттарды тапсырған сәттен бастап мемлекеттiк қызмет көрсету мерзiмi  6 жұмыс күнiн құрайды, жер учаскесiне жеке меншiк құқығына арналған актiнiң телнұсқасын берген кезде – 4 жұмыс күнi;</w:t>
      </w:r>
      <w:r>
        <w:br/>
      </w:r>
      <w:r>
        <w:rPr>
          <w:rFonts w:ascii="Times New Roman"/>
          <w:b w:val="false"/>
          <w:i w:val="false"/>
          <w:color w:val="000000"/>
          <w:sz w:val="28"/>
        </w:rPr>
        <w:t>
      2) құжаттарды тапсыру және алу кезінде кезекте күтудің рұқсат берілген ең ұзақ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11. Тұтынушы осы Регламенттің 15-тармағында көрсетілген тиісті құжаттарды тапсырмаса, ол уәкiлеттi органға мемлекеттiк қызмет көрсетуден бас тарту үшін негіз болады.</w:t>
      </w:r>
      <w:r>
        <w:br/>
      </w:r>
      <w:r>
        <w:rPr>
          <w:rFonts w:ascii="Times New Roman"/>
          <w:b w:val="false"/>
          <w:i w:val="false"/>
          <w:color w:val="000000"/>
          <w:sz w:val="28"/>
        </w:rPr>
        <w:t>
      Мемлекеттiк қызмет көрсетуді тоқтату үшін:</w:t>
      </w:r>
      <w:r>
        <w:br/>
      </w:r>
      <w:r>
        <w:rPr>
          <w:rFonts w:ascii="Times New Roman"/>
          <w:b w:val="false"/>
          <w:i w:val="false"/>
          <w:color w:val="000000"/>
          <w:sz w:val="28"/>
        </w:rPr>
        <w:t>
      1) аталған жер учаскесi бойынша сот шешiмдерiнiң болуы немесе сот қарауы жүрiп жатқаны туралы хабарламаның болуы;</w:t>
      </w:r>
      <w:r>
        <w:br/>
      </w:r>
      <w:r>
        <w:rPr>
          <w:rFonts w:ascii="Times New Roman"/>
          <w:b w:val="false"/>
          <w:i w:val="false"/>
          <w:color w:val="000000"/>
          <w:sz w:val="28"/>
        </w:rPr>
        <w:t>
      2) заңнама нормаларының бұзылуы жойылғанға дейiн прокурорлық қадағалау актiсiнiң болуы;</w:t>
      </w:r>
      <w:r>
        <w:br/>
      </w:r>
      <w:r>
        <w:rPr>
          <w:rFonts w:ascii="Times New Roman"/>
          <w:b w:val="false"/>
          <w:i w:val="false"/>
          <w:color w:val="000000"/>
          <w:sz w:val="28"/>
        </w:rPr>
        <w:t>
      3) бiр учаскеге құқықты ресiмдеуге қатысты бiрнеше өтiнiштiң болуы немесе құқықты ресiмдеу үдерiсiнде осы жер учаскесiнiң басқа да пайдаланушылары анықталуы негіз болып табылады.</w:t>
      </w:r>
      <w:r>
        <w:br/>
      </w:r>
      <w:r>
        <w:rPr>
          <w:rFonts w:ascii="Times New Roman"/>
          <w:b w:val="false"/>
          <w:i w:val="false"/>
          <w:color w:val="000000"/>
          <w:sz w:val="28"/>
        </w:rPr>
        <w:t>
</w:t>
      </w:r>
      <w:r>
        <w:rPr>
          <w:rFonts w:ascii="Times New Roman"/>
          <w:b w:val="false"/>
          <w:i w:val="false"/>
          <w:color w:val="000000"/>
          <w:sz w:val="28"/>
        </w:rPr>
        <w:t>
      12. Тұтынушыдан мемлекеттiк қызмет көрсетудi алу үшiн өтiнiш алған сәттен бастап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1) тұтынушы уәкiлеттi органға немесе Орталықтың инспекторына акт (акт телнұсқасы) алуға өтiнiш бiлдiредi;</w:t>
      </w:r>
      <w:r>
        <w:br/>
      </w:r>
      <w:r>
        <w:rPr>
          <w:rFonts w:ascii="Times New Roman"/>
          <w:b w:val="false"/>
          <w:i w:val="false"/>
          <w:color w:val="000000"/>
          <w:sz w:val="28"/>
        </w:rPr>
        <w:t>
      2) Орталықтың жинақтау бөлiмiнiң инспекторы өтiнiштi тiркеудi жүргiзедi және уәкiлеттi органға бередi;</w:t>
      </w:r>
      <w:r>
        <w:br/>
      </w:r>
      <w:r>
        <w:rPr>
          <w:rFonts w:ascii="Times New Roman"/>
          <w:b w:val="false"/>
          <w:i w:val="false"/>
          <w:color w:val="000000"/>
          <w:sz w:val="28"/>
        </w:rPr>
        <w:t>
      3) Уәкілетті орган кеңсесi құжаттардың толықтығын тексереді және тiркеудi жүргiзедi және уәкілетті органның басшысына нұсқама беру үшін береді;</w:t>
      </w:r>
      <w:r>
        <w:br/>
      </w:r>
      <w:r>
        <w:rPr>
          <w:rFonts w:ascii="Times New Roman"/>
          <w:b w:val="false"/>
          <w:i w:val="false"/>
          <w:color w:val="000000"/>
          <w:sz w:val="28"/>
        </w:rPr>
        <w:t>
      4) Уәкілетті органның басшысы жауапты орындаушыға құжаттың толықтығына тексеруге жолдайды;</w:t>
      </w:r>
      <w:r>
        <w:br/>
      </w:r>
      <w:r>
        <w:rPr>
          <w:rFonts w:ascii="Times New Roman"/>
          <w:b w:val="false"/>
          <w:i w:val="false"/>
          <w:color w:val="000000"/>
          <w:sz w:val="28"/>
        </w:rPr>
        <w:t>
      5) Уәкілетті органның жауапты орындаушысы Орталықтан келіп түскен өтінішті немесе тұтынушының тікелей берген өтінішін уәкілетті орган тіркейді, қарастырады, дәлелді бас тартады немесе мемлекеттiк қызмет көрсетуді тоқтату туралы жазбаша хабарлама жасайды немесе актіні (акт телнұсқасын) ресімдеуге мамандандырылған кәсіпорынға бағыттайды;</w:t>
      </w:r>
      <w:r>
        <w:br/>
      </w:r>
      <w:r>
        <w:rPr>
          <w:rFonts w:ascii="Times New Roman"/>
          <w:b w:val="false"/>
          <w:i w:val="false"/>
          <w:color w:val="000000"/>
          <w:sz w:val="28"/>
        </w:rPr>
        <w:t>
      6) Мамандандырылған кәсіпорынның кеңсесі өтінішті тіркеп, мамандандырылған кәсіпорынның басшысына береді.</w:t>
      </w:r>
      <w:r>
        <w:br/>
      </w:r>
      <w:r>
        <w:rPr>
          <w:rFonts w:ascii="Times New Roman"/>
          <w:b w:val="false"/>
          <w:i w:val="false"/>
          <w:color w:val="000000"/>
          <w:sz w:val="28"/>
        </w:rPr>
        <w:t>
      7) мамандандырылған кәсіпорынның басшысы жауапты мамандандырылған кәсіпорынның маманы жер актісін дайындау үшін жібереді.</w:t>
      </w:r>
      <w:r>
        <w:br/>
      </w:r>
      <w:r>
        <w:rPr>
          <w:rFonts w:ascii="Times New Roman"/>
          <w:b w:val="false"/>
          <w:i w:val="false"/>
          <w:color w:val="000000"/>
          <w:sz w:val="28"/>
        </w:rPr>
        <w:t>
      8) мамандандырылған кәсіпорынның жауапты орындаушысы, актіні (акт телнұсқасын) дайындау туралы уәкiлеттi органның сауалын қарастырады, актіні (акт телнұсқасын) дайындайды, уәкілетті органға актіні (акт телнұсқасын) жібереді;</w:t>
      </w:r>
      <w:r>
        <w:br/>
      </w:r>
      <w:r>
        <w:rPr>
          <w:rFonts w:ascii="Times New Roman"/>
          <w:b w:val="false"/>
          <w:i w:val="false"/>
          <w:color w:val="000000"/>
          <w:sz w:val="28"/>
        </w:rPr>
        <w:t>
      9) Уәкілетті органның жауапты орындаушысы мемлекеттiк қызмет көрсетудің нәтижесін немесе мемлекеттiк қызмет көрсетуді тоқтату туралы жазбаша хабарламаны басшысының қол қоюымен дайындап Орталыққа жолдайды немесе өтініш уәкiлеттi органға берілсе, тұтынушыға актіні (акт телнұсқасын) ұсынады;</w:t>
      </w:r>
      <w:r>
        <w:br/>
      </w:r>
      <w:r>
        <w:rPr>
          <w:rFonts w:ascii="Times New Roman"/>
          <w:b w:val="false"/>
          <w:i w:val="false"/>
          <w:color w:val="000000"/>
          <w:sz w:val="28"/>
        </w:rPr>
        <w:t>
      10) Орталық тұтынушыға акті немесе уәжделіп бас тартады.</w:t>
      </w:r>
      <w:r>
        <w:br/>
      </w:r>
      <w:r>
        <w:rPr>
          <w:rFonts w:ascii="Times New Roman"/>
          <w:b w:val="false"/>
          <w:i w:val="false"/>
          <w:color w:val="000000"/>
          <w:sz w:val="28"/>
        </w:rPr>
        <w:t>
</w:t>
      </w:r>
      <w:r>
        <w:rPr>
          <w:rFonts w:ascii="Times New Roman"/>
          <w:b w:val="false"/>
          <w:i w:val="false"/>
          <w:color w:val="000000"/>
          <w:sz w:val="28"/>
        </w:rPr>
        <w:t>
      13. Орталықта және уәкiлеттi органда мемлекеттiк қызмет көрсету үшiн құжаттарды қабылдауды жүзеге асыратын тұлғалар саны ең аз дегенде бiр қызметкер құрайды.</w:t>
      </w:r>
      <w:r>
        <w:br/>
      </w:r>
      <w:r>
        <w:rPr>
          <w:rFonts w:ascii="Times New Roman"/>
          <w:b w:val="false"/>
          <w:i w:val="false"/>
          <w:color w:val="000000"/>
          <w:sz w:val="28"/>
        </w:rPr>
        <w:t>
</w:t>
      </w:r>
      <w:r>
        <w:rPr>
          <w:rFonts w:ascii="Times New Roman"/>
          <w:b w:val="false"/>
          <w:i w:val="false"/>
          <w:color w:val="ff0000"/>
          <w:sz w:val="28"/>
        </w:rPr>
        <w:t xml:space="preserve">      Ескерту. 10 тармақтың 1 тармақшасы жаңа редакцияда - Атырау облысы әкімдігінің 2012.07.04 № 209 </w:t>
      </w:r>
      <w:r>
        <w:rPr>
          <w:rFonts w:ascii="Times New Roman"/>
          <w:b w:val="false"/>
          <w:i w:val="false"/>
          <w:color w:val="000000"/>
          <w:sz w:val="28"/>
        </w:rPr>
        <w:t>шешімімен</w:t>
      </w:r>
      <w:r>
        <w:rPr>
          <w:rFonts w:ascii="Times New Roman"/>
          <w:b w:val="false"/>
          <w:i w:val="false"/>
          <w:color w:val="ff0000"/>
          <w:sz w:val="28"/>
        </w:rPr>
        <w:t>.</w:t>
      </w:r>
    </w:p>
    <w:bookmarkEnd w:id="14"/>
    <w:p>
      <w:pPr>
        <w:spacing w:after="0"/>
        <w:ind w:left="0"/>
        <w:jc w:val="left"/>
      </w:pPr>
      <w:r>
        <w:rPr>
          <w:rFonts w:ascii="Times New Roman"/>
          <w:b/>
          <w:i w:val="false"/>
          <w:color w:val="000000"/>
        </w:rPr>
        <w:t xml:space="preserve"> 4. Мемлекеттiк қызметтердi көрсету үдерiсiнде iс-әрекет (өзара әрекет) тәртiбiнiң сипаттамасы</w:t>
      </w:r>
    </w:p>
    <w:bookmarkStart w:name="z43" w:id="15"/>
    <w:p>
      <w:pPr>
        <w:spacing w:after="0"/>
        <w:ind w:left="0"/>
        <w:jc w:val="both"/>
      </w:pPr>
      <w:r>
        <w:rPr>
          <w:rFonts w:ascii="Times New Roman"/>
          <w:b w:val="false"/>
          <w:i w:val="false"/>
          <w:color w:val="000000"/>
          <w:sz w:val="28"/>
        </w:rPr>
        <w:t>
      14. Орталықта құжаттарды қабылдау "терезелер" арқылы жүзеге асырылады, онда "терезелердiң" мақсаты және орындайтын функциялары туралы ақпарат орналастырылады, сонымен қатар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Орталық инспекторының тегi, аты, әкесiнiң аты мен лауазымы көрсетiледi.</w:t>
      </w:r>
      <w:r>
        <w:br/>
      </w:r>
      <w:r>
        <w:rPr>
          <w:rFonts w:ascii="Times New Roman"/>
          <w:b w:val="false"/>
          <w:i w:val="false"/>
          <w:color w:val="000000"/>
          <w:sz w:val="28"/>
        </w:rPr>
        <w:t>
      Уәкілетті органда құжаттарды қабылдау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мекенжайлар бойынша уәкілетті органның жауапты қызметкері арқылы жүзеге асырылады.</w:t>
      </w:r>
      <w:r>
        <w:br/>
      </w:r>
      <w:r>
        <w:rPr>
          <w:rFonts w:ascii="Times New Roman"/>
          <w:b w:val="false"/>
          <w:i w:val="false"/>
          <w:color w:val="000000"/>
          <w:sz w:val="28"/>
        </w:rPr>
        <w:t>
      Тұтынушы Орталыққа немесе уәкiлеттi органға құжаттарды тапсырғаннан кейiн тиiстi құжаттардың қабылданғаны туралы:</w:t>
      </w:r>
      <w:r>
        <w:br/>
      </w:r>
      <w:r>
        <w:rPr>
          <w:rFonts w:ascii="Times New Roman"/>
          <w:b w:val="false"/>
          <w:i w:val="false"/>
          <w:color w:val="000000"/>
          <w:sz w:val="28"/>
        </w:rPr>
        <w:t>
      сұраудың нөмiрi және қабылданған күнi;</w:t>
      </w:r>
      <w:r>
        <w:br/>
      </w:r>
      <w:r>
        <w:rPr>
          <w:rFonts w:ascii="Times New Roman"/>
          <w:b w:val="false"/>
          <w:i w:val="false"/>
          <w:color w:val="000000"/>
          <w:sz w:val="28"/>
        </w:rPr>
        <w:t>
      сұралынған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мемлекеттік қызмет көрсету үшін өтiнiш қабылдаған Орталық инспекторының не уәкiлеттi орган қызметкерiнiң тегi, аты, әкесiнiң аты мен лауазымы көрсетiліп, қолхат берiледi.</w:t>
      </w:r>
      <w:r>
        <w:br/>
      </w:r>
      <w:r>
        <w:rPr>
          <w:rFonts w:ascii="Times New Roman"/>
          <w:b w:val="false"/>
          <w:i w:val="false"/>
          <w:color w:val="000000"/>
          <w:sz w:val="28"/>
        </w:rPr>
        <w:t>
</w:t>
      </w:r>
      <w:r>
        <w:rPr>
          <w:rFonts w:ascii="Times New Roman"/>
          <w:b w:val="false"/>
          <w:i w:val="false"/>
          <w:color w:val="000000"/>
          <w:sz w:val="28"/>
        </w:rPr>
        <w:t>
      15. Мемлекеттiк қызметтi алу үшiн тұтынушы Орталыққа немесе уәкiлеттi органға:</w:t>
      </w:r>
      <w:r>
        <w:br/>
      </w:r>
      <w:r>
        <w:rPr>
          <w:rFonts w:ascii="Times New Roman"/>
          <w:b w:val="false"/>
          <w:i w:val="false"/>
          <w:color w:val="000000"/>
          <w:sz w:val="28"/>
        </w:rPr>
        <w:t>
      1) мемлекет тұрақты жер пайдалану құқығын берген кезде:</w:t>
      </w:r>
      <w:r>
        <w:br/>
      </w:r>
      <w:r>
        <w:rPr>
          <w:rFonts w:ascii="Times New Roman"/>
          <w:b w:val="false"/>
          <w:i w:val="false"/>
          <w:color w:val="000000"/>
          <w:sz w:val="28"/>
        </w:rPr>
        <w:t>
      уәкiлеттi органға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тұрақты жер пайдалану құқығына актi беруге өтiнiш;</w:t>
      </w:r>
      <w:r>
        <w:br/>
      </w:r>
      <w:r>
        <w:rPr>
          <w:rFonts w:ascii="Times New Roman"/>
          <w:b w:val="false"/>
          <w:i w:val="false"/>
          <w:color w:val="000000"/>
          <w:sz w:val="28"/>
        </w:rPr>
        <w:t>
      жергiлiктi атқарушы органның тұрақты жер пайдалану құқығын беру туралы шешiмiнен үзiндi көшiрме;</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w:t>
      </w:r>
      <w:r>
        <w:br/>
      </w:r>
      <w:r>
        <w:rPr>
          <w:rFonts w:ascii="Times New Roman"/>
          <w:b w:val="false"/>
          <w:i w:val="false"/>
          <w:color w:val="000000"/>
          <w:sz w:val="28"/>
        </w:rPr>
        <w:t>
      салық төлеушi куәлiгiнiң (СТН) көшiрмесi;</w:t>
      </w:r>
      <w:r>
        <w:br/>
      </w:r>
      <w:r>
        <w:rPr>
          <w:rFonts w:ascii="Times New Roman"/>
          <w:b w:val="false"/>
          <w:i w:val="false"/>
          <w:color w:val="000000"/>
          <w:sz w:val="28"/>
        </w:rPr>
        <w:t>
      заңды тұлғаны мемлекеттiк тiркеу туралы куәлiктiң көшiрмесi;</w:t>
      </w:r>
      <w:r>
        <w:br/>
      </w:r>
      <w:r>
        <w:rPr>
          <w:rFonts w:ascii="Times New Roman"/>
          <w:b w:val="false"/>
          <w:i w:val="false"/>
          <w:color w:val="000000"/>
          <w:sz w:val="28"/>
        </w:rPr>
        <w:t>
      тұрақты жер пайдалану құқығына актiнi дайындағаны үшiн қызметтерге ақы төленгенi туралы құжат (түбiртек);</w:t>
      </w:r>
      <w:r>
        <w:br/>
      </w:r>
      <w:r>
        <w:rPr>
          <w:rFonts w:ascii="Times New Roman"/>
          <w:b w:val="false"/>
          <w:i w:val="false"/>
          <w:color w:val="000000"/>
          <w:sz w:val="28"/>
        </w:rPr>
        <w:t>
      өкiлдiң өкiлеттiгiн куәландыратын құжаттың көшiрмесi.</w:t>
      </w:r>
      <w:r>
        <w:br/>
      </w:r>
      <w:r>
        <w:rPr>
          <w:rFonts w:ascii="Times New Roman"/>
          <w:b w:val="false"/>
          <w:i w:val="false"/>
          <w:color w:val="000000"/>
          <w:sz w:val="28"/>
        </w:rPr>
        <w:t>
      Тұлғаның жеке куәлiгiнiң, сенiмхатының немесе өкiлдiң өкiлеттiгiн куәландыратын құжаттың көшiрмелерiн тексеру үшiн олардың түпнұсқалары ұсынылады, олар тексерiлгеннен кейiн тұтынушыға қайтарылады;</w:t>
      </w:r>
      <w:r>
        <w:br/>
      </w:r>
      <w:r>
        <w:rPr>
          <w:rFonts w:ascii="Times New Roman"/>
          <w:b w:val="false"/>
          <w:i w:val="false"/>
          <w:color w:val="000000"/>
          <w:sz w:val="28"/>
        </w:rPr>
        <w:t>
      2) жер учаскесiнiң сәйкестендiру сипаттамалары өзгерген жағдайда:</w:t>
      </w:r>
      <w:r>
        <w:br/>
      </w:r>
      <w:r>
        <w:rPr>
          <w:rFonts w:ascii="Times New Roman"/>
          <w:b w:val="false"/>
          <w:i w:val="false"/>
          <w:color w:val="000000"/>
          <w:sz w:val="28"/>
        </w:rPr>
        <w:t>
      уәкiлеттi органға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тұрақты жер пайдалану құқығына актi беруге өтiнiш;</w:t>
      </w:r>
      <w:r>
        <w:br/>
      </w:r>
      <w:r>
        <w:rPr>
          <w:rFonts w:ascii="Times New Roman"/>
          <w:b w:val="false"/>
          <w:i w:val="false"/>
          <w:color w:val="000000"/>
          <w:sz w:val="28"/>
        </w:rPr>
        <w:t>
      жергiлiктi атқарушы органның тұрақты жер пайдалану құқығына бұрын берiлген жер учаскесiнiң сәйкестендiру сипаттамаларының өзгеруi туралы шешiмiнен үзiндiнiң және/немесе жер учаскесiнiң сәйкестендiру сипаттамаларының өзгергендiгiн растайтын өзге құжаттың көшiрмесi;</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w:t>
      </w:r>
      <w:r>
        <w:br/>
      </w:r>
      <w:r>
        <w:rPr>
          <w:rFonts w:ascii="Times New Roman"/>
          <w:b w:val="false"/>
          <w:i w:val="false"/>
          <w:color w:val="000000"/>
          <w:sz w:val="28"/>
        </w:rPr>
        <w:t>
      салық төлеушi куәлiгiнiң (СТН) көшiрмесi;</w:t>
      </w:r>
      <w:r>
        <w:br/>
      </w:r>
      <w:r>
        <w:rPr>
          <w:rFonts w:ascii="Times New Roman"/>
          <w:b w:val="false"/>
          <w:i w:val="false"/>
          <w:color w:val="000000"/>
          <w:sz w:val="28"/>
        </w:rPr>
        <w:t>
      заңды тұлғаны мемлекеттiк тiркеу туралы куәлiктiң көшiрмесi;</w:t>
      </w:r>
      <w:r>
        <w:br/>
      </w:r>
      <w:r>
        <w:rPr>
          <w:rFonts w:ascii="Times New Roman"/>
          <w:b w:val="false"/>
          <w:i w:val="false"/>
          <w:color w:val="000000"/>
          <w:sz w:val="28"/>
        </w:rPr>
        <w:t>
      тұрақты жер пайдалану құқығына актiнi дайындағаны үшiн қызметтерге ақы төленгенi туралы құжат (түбiртек);</w:t>
      </w:r>
      <w:r>
        <w:br/>
      </w:r>
      <w:r>
        <w:rPr>
          <w:rFonts w:ascii="Times New Roman"/>
          <w:b w:val="false"/>
          <w:i w:val="false"/>
          <w:color w:val="000000"/>
          <w:sz w:val="28"/>
        </w:rPr>
        <w:t>
      өкiлдiң өкiлеттiгiн куәландыратын құжаттың көшiрмесi.</w:t>
      </w:r>
      <w:r>
        <w:br/>
      </w:r>
      <w:r>
        <w:rPr>
          <w:rFonts w:ascii="Times New Roman"/>
          <w:b w:val="false"/>
          <w:i w:val="false"/>
          <w:color w:val="000000"/>
          <w:sz w:val="28"/>
        </w:rPr>
        <w:t>
      Тұлғаның жеке куәлiгiнiң, сенiмхатының немесе өкiлдiң өкiлеттiгiн куәландыратын құжаттың көшiрмелерiн тексеру үшiн олардың түпнұсқалары ұсынылады, олар тексерiлгеннен кейiн тұтынушыға қайтарылады;</w:t>
      </w:r>
      <w:r>
        <w:br/>
      </w:r>
      <w:r>
        <w:rPr>
          <w:rFonts w:ascii="Times New Roman"/>
          <w:b w:val="false"/>
          <w:i w:val="false"/>
          <w:color w:val="000000"/>
          <w:sz w:val="28"/>
        </w:rPr>
        <w:t>
      3) тұрақты жер пайдалану құқығына арналған актiнiң телнұсқасын беру кезiнде:</w:t>
      </w:r>
      <w:r>
        <w:br/>
      </w:r>
      <w:r>
        <w:rPr>
          <w:rFonts w:ascii="Times New Roman"/>
          <w:b w:val="false"/>
          <w:i w:val="false"/>
          <w:color w:val="000000"/>
          <w:sz w:val="28"/>
        </w:rPr>
        <w:t>
      уәкiлеттi органға осы стандарттың 4-қосымшасына сәйкес тұрақты жер пайдалану құқығына актiнiң телнұсқасын беруге өтiнiш;</w:t>
      </w:r>
      <w:r>
        <w:br/>
      </w:r>
      <w:r>
        <w:rPr>
          <w:rFonts w:ascii="Times New Roman"/>
          <w:b w:val="false"/>
          <w:i w:val="false"/>
          <w:color w:val="000000"/>
          <w:sz w:val="28"/>
        </w:rPr>
        <w:t>
      тұрақты жер пайдалану құқығына актiнiң телнұсқасын дайындағаны үшiн қызметтерге ақы төленгенi туралы құжат (түбiртек);</w:t>
      </w:r>
      <w:r>
        <w:br/>
      </w:r>
      <w:r>
        <w:rPr>
          <w:rFonts w:ascii="Times New Roman"/>
          <w:b w:val="false"/>
          <w:i w:val="false"/>
          <w:color w:val="000000"/>
          <w:sz w:val="28"/>
        </w:rPr>
        <w:t>
      өкiлдiң өкiлеттiгiн куәландыратын құжаттың көшiрмесi;</w:t>
      </w:r>
      <w:r>
        <w:br/>
      </w:r>
      <w:r>
        <w:rPr>
          <w:rFonts w:ascii="Times New Roman"/>
          <w:b w:val="false"/>
          <w:i w:val="false"/>
          <w:color w:val="000000"/>
          <w:sz w:val="28"/>
        </w:rPr>
        <w:t>
      жер учаскесiнiң орналасқан жерi бойынша жергiлiктi облыстық газеттiң тұрақты жер пайдалану құқығына актiнiң түпнұсқасын жарамсыз деп тану туралы хабарландыру жарияланған данасы.</w:t>
      </w:r>
      <w:r>
        <w:br/>
      </w:r>
      <w:r>
        <w:rPr>
          <w:rFonts w:ascii="Times New Roman"/>
          <w:b w:val="false"/>
          <w:i w:val="false"/>
          <w:color w:val="000000"/>
          <w:sz w:val="28"/>
        </w:rPr>
        <w:t>
      Тұлғаның жеке куәлiгiнiң, сенiмхатының немесе өкiлдiң өкiлеттiгiн куәландыратын құжаттың көшiрмелерiн тексеру үшiн олардың түпнұсқалары ұсынылады, олар тексерiлгеннен кейiн тұтынушыға қайтарылады.</w:t>
      </w:r>
      <w:r>
        <w:br/>
      </w:r>
      <w:r>
        <w:rPr>
          <w:rFonts w:ascii="Times New Roman"/>
          <w:b w:val="false"/>
          <w:i w:val="false"/>
          <w:color w:val="000000"/>
          <w:sz w:val="28"/>
        </w:rPr>
        <w:t>
</w:t>
      </w:r>
      <w:r>
        <w:rPr>
          <w:rFonts w:ascii="Times New Roman"/>
          <w:b w:val="false"/>
          <w:i w:val="false"/>
          <w:color w:val="000000"/>
          <w:sz w:val="28"/>
        </w:rPr>
        <w:t>
      16. Мемлекеттiк қызметтi көрсетуге келесi құрылымдық-функционалдық бiрлiктер (бұдан әрi – ҚФБ) тартылады: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бөлiмiнiң инспекторы;</w:t>
      </w:r>
      <w:r>
        <w:br/>
      </w:r>
      <w:r>
        <w:rPr>
          <w:rFonts w:ascii="Times New Roman"/>
          <w:b w:val="false"/>
          <w:i w:val="false"/>
          <w:color w:val="000000"/>
          <w:sz w:val="28"/>
        </w:rPr>
        <w:t>
      3) уәкiлеттi органның кеңсесi;</w:t>
      </w:r>
      <w:r>
        <w:br/>
      </w:r>
      <w:r>
        <w:rPr>
          <w:rFonts w:ascii="Times New Roman"/>
          <w:b w:val="false"/>
          <w:i w:val="false"/>
          <w:color w:val="000000"/>
          <w:sz w:val="28"/>
        </w:rPr>
        <w:t>
      4) уәкiлеттi органның басшылығы;</w:t>
      </w:r>
      <w:r>
        <w:br/>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6) мамандандырылған кәсіпорынның кеңсесі;</w:t>
      </w:r>
      <w:r>
        <w:br/>
      </w:r>
      <w:r>
        <w:rPr>
          <w:rFonts w:ascii="Times New Roman"/>
          <w:b w:val="false"/>
          <w:i w:val="false"/>
          <w:color w:val="000000"/>
          <w:sz w:val="28"/>
        </w:rPr>
        <w:t>
      7) мамандандырылған кәсіпорынның басшылығы;</w:t>
      </w:r>
      <w:r>
        <w:br/>
      </w:r>
      <w:r>
        <w:rPr>
          <w:rFonts w:ascii="Times New Roman"/>
          <w:b w:val="false"/>
          <w:i w:val="false"/>
          <w:color w:val="000000"/>
          <w:sz w:val="28"/>
        </w:rPr>
        <w:t>
      8) мамандандырылған кәсіпорынның жауапты орындаушысы.</w:t>
      </w:r>
      <w:r>
        <w:br/>
      </w:r>
      <w:r>
        <w:rPr>
          <w:rFonts w:ascii="Times New Roman"/>
          <w:b w:val="false"/>
          <w:i w:val="false"/>
          <w:color w:val="000000"/>
          <w:sz w:val="28"/>
        </w:rPr>
        <w:t>
</w:t>
      </w:r>
      <w:r>
        <w:rPr>
          <w:rFonts w:ascii="Times New Roman"/>
          <w:b w:val="false"/>
          <w:i w:val="false"/>
          <w:color w:val="000000"/>
          <w:sz w:val="28"/>
        </w:rPr>
        <w:t>
      17. Әрбiр ҚФБ әкiмшiлiк iс-қимылдардың (рәсiмдердiң) орындалу мерзiмiн тестiлiк кесте сипатында көрсеткен әкiмшiлiк iс-қимылдары (рәсiмдер) дәйектiлiгiнiң сипаттамасы және өзара iс-қимылы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18. Тұрақты жер пайдалану құқығына акті дайындау және беру туралы мемлекеттік қызмет көрсету үдерісінің жүйесі осы Регламенттiң</w:t>
      </w:r>
      <w:r>
        <w:rPr>
          <w:rFonts w:ascii="Times New Roman"/>
          <w:b w:val="false"/>
          <w:i w:val="false"/>
          <w:color w:val="000000"/>
          <w:sz w:val="28"/>
        </w:rPr>
        <w:t xml:space="preserve"> 5-қосымшасында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Мемлекеттік қызмет аяқталу нысаны: акт беру немесе бас тарту.</w:t>
      </w:r>
    </w:p>
    <w:bookmarkEnd w:id="15"/>
    <w:p>
      <w:pPr>
        <w:spacing w:after="0"/>
        <w:ind w:left="0"/>
        <w:jc w:val="left"/>
      </w:pPr>
      <w:r>
        <w:rPr>
          <w:rFonts w:ascii="Times New Roman"/>
          <w:b/>
          <w:i w:val="false"/>
          <w:color w:val="000000"/>
        </w:rPr>
        <w:t xml:space="preserve"> 5. Мемлекеттiк қызметтi көрсететiн лауазымды тұлғалардың жауапкершiлiгi</w:t>
      </w:r>
    </w:p>
    <w:bookmarkStart w:name="z48" w:id="16"/>
    <w:p>
      <w:pPr>
        <w:spacing w:after="0"/>
        <w:ind w:left="0"/>
        <w:jc w:val="both"/>
      </w:pPr>
      <w:r>
        <w:rPr>
          <w:rFonts w:ascii="Times New Roman"/>
          <w:b w:val="false"/>
          <w:i w:val="false"/>
          <w:color w:val="000000"/>
          <w:sz w:val="28"/>
        </w:rPr>
        <w:t>
      19. Уәкiлеттi органның басшысы және Орталықтың басшысы (бұдан әрi – лауазымды тұлғалар) мемлекеттiк қызметтi көрсетуге жауапты тұлға болып табылады.</w:t>
      </w:r>
      <w:r>
        <w:br/>
      </w:r>
      <w:r>
        <w:rPr>
          <w:rFonts w:ascii="Times New Roman"/>
          <w:b w:val="false"/>
          <w:i w:val="false"/>
          <w:color w:val="000000"/>
          <w:sz w:val="28"/>
        </w:rPr>
        <w:t>
      Лауазымды тұлғаларға Қазақстан Республикасының заңнамалық актiлерiне сәйкес белгiленген мерзiмде мемлекеттiк қызметтi көрсетудi жүзеге асыруға жауапкершiлiк жүктеледi.</w:t>
      </w:r>
    </w:p>
    <w:bookmarkEnd w:id="16"/>
    <w:bookmarkStart w:name="z49" w:id="17"/>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xml:space="preserve">
актілер рәсімдеу және беру"  </w:t>
      </w:r>
      <w:r>
        <w:br/>
      </w:r>
      <w:r>
        <w:rPr>
          <w:rFonts w:ascii="Times New Roman"/>
          <w:b w:val="false"/>
          <w:i w:val="false"/>
          <w:color w:val="000000"/>
          <w:sz w:val="28"/>
        </w:rPr>
        <w:t xml:space="preserve">
мемлекеттiк қызмет көрсету  </w:t>
      </w:r>
      <w:r>
        <w:br/>
      </w:r>
      <w:r>
        <w:rPr>
          <w:rFonts w:ascii="Times New Roman"/>
          <w:b w:val="false"/>
          <w:i w:val="false"/>
          <w:color w:val="000000"/>
          <w:sz w:val="28"/>
        </w:rPr>
        <w:t xml:space="preserve">
регламентiне 1-қосымша   </w:t>
      </w:r>
    </w:p>
    <w:bookmarkEnd w:id="17"/>
    <w:p>
      <w:pPr>
        <w:spacing w:after="0"/>
        <w:ind w:left="0"/>
        <w:jc w:val="left"/>
      </w:pPr>
      <w:r>
        <w:rPr>
          <w:rFonts w:ascii="Times New Roman"/>
          <w:b/>
          <w:i w:val="false"/>
          <w:color w:val="000000"/>
        </w:rPr>
        <w:t xml:space="preserve"> Мемлекеттiк қызмет көрсету жөнiндегi Халыққа қызмет көрсету орталықтарының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437"/>
        <w:gridCol w:w="4460"/>
        <w:gridCol w:w="2393"/>
        <w:gridCol w:w="2797"/>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мекен-жайы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телефон</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Басшыларының байланыс нөмірі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облыстық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қаласы, Сәтпаев даңғылы, 23 үй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21-34-57</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213717 ф.213467</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№1 қалалық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қаласы, Баймұқанов көшесі, 16а үй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35-75-45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357530 357505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2 қалалық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қаласы, Балықшы кенті Байжігітова көшесі, 80А үй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24-34-90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243789</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Жылыой аудандық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 Бейбітшілік көшесі 8 үй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5-03-54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5-03-54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Құрманғазы аудандық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Ганюшкин селосы, Құрманғазы ауданы, Есболаев көшесі, 66а үй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2-05-13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2-05-13</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Қызылқоға аудандық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селосы, Абай көшесі 1 үй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2-20-46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2-20-46</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Индер аудандық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 кенті, Меңдіғалиев көшесі, 30 үй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2-12-96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2-12-96</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Исатай аудандық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селосы, Қазақстан көшесі, 9 үй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2-16-70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2-16-70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Мақат аудандық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аудандық Мақат кенті, Орталық көшесі, 2 үй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3-22-97</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3-22-97</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Махамбет аудандық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селосы, Абай көшесі 10 үй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2-24-96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2-24-96</w:t>
            </w:r>
          </w:p>
        </w:tc>
      </w:tr>
    </w:tbl>
    <w:p>
      <w:pPr>
        <w:spacing w:after="0"/>
        <w:ind w:left="0"/>
        <w:jc w:val="both"/>
      </w:pPr>
      <w:r>
        <w:rPr>
          <w:rFonts w:ascii="Times New Roman"/>
          <w:b w:val="false"/>
          <w:i w:val="false"/>
          <w:color w:val="000000"/>
          <w:sz w:val="28"/>
        </w:rPr>
        <w:t>Қысқартулардың толық жазылуы:</w:t>
      </w:r>
      <w:r>
        <w:br/>
      </w:r>
      <w:r>
        <w:rPr>
          <w:rFonts w:ascii="Times New Roman"/>
          <w:b w:val="false"/>
          <w:i w:val="false"/>
          <w:color w:val="000000"/>
          <w:sz w:val="28"/>
        </w:rPr>
        <w:t>
      "ХҚКО" РМК филиалы - Атырау облысы бойынша "Халыққа қызмет көрсету орталығы" шаруашылық жүргізу құқығындағы республикалық мемлекеттік кәсіпорнының филиалы</w:t>
      </w:r>
    </w:p>
    <w:bookmarkStart w:name="z50" w:id="18"/>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xml:space="preserve">
актілер рәсімдеу және беру"  </w:t>
      </w:r>
      <w:r>
        <w:br/>
      </w:r>
      <w:r>
        <w:rPr>
          <w:rFonts w:ascii="Times New Roman"/>
          <w:b w:val="false"/>
          <w:i w:val="false"/>
          <w:color w:val="000000"/>
          <w:sz w:val="28"/>
        </w:rPr>
        <w:t xml:space="preserve">
мемлекеттiк қызмет көрсету  </w:t>
      </w:r>
      <w:r>
        <w:br/>
      </w:r>
      <w:r>
        <w:rPr>
          <w:rFonts w:ascii="Times New Roman"/>
          <w:b w:val="false"/>
          <w:i w:val="false"/>
          <w:color w:val="000000"/>
          <w:sz w:val="28"/>
        </w:rPr>
        <w:t xml:space="preserve">
регламентiне 2-қосымша    </w:t>
      </w:r>
    </w:p>
    <w:bookmarkEnd w:id="18"/>
    <w:p>
      <w:pPr>
        <w:spacing w:after="0"/>
        <w:ind w:left="0"/>
        <w:jc w:val="left"/>
      </w:pPr>
      <w:r>
        <w:rPr>
          <w:rFonts w:ascii="Times New Roman"/>
          <w:b/>
          <w:i w:val="false"/>
          <w:color w:val="000000"/>
        </w:rPr>
        <w:t xml:space="preserve"> Мемлекеттiк қызмет көрсету жөнiндегi уәкiлеттi органдардың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2828"/>
        <w:gridCol w:w="2684"/>
        <w:gridCol w:w="4903"/>
        <w:gridCol w:w="2680"/>
      </w:tblGrid>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атауы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кестесi</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7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Жер қатынастары басқармасы"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Абай көшесі, 10А ғимараты, 4-қатар, 44-бөлме</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35-46-00, факс 35-44-06</w:t>
            </w:r>
          </w:p>
        </w:tc>
      </w:tr>
      <w:tr>
        <w:trPr>
          <w:trHeight w:val="72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қалалық жер қатынастары бөлімі"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94Б</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45-14-82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жер қатынастары бөлімі"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даңғылы,7</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8(712)37-5-09-01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жер қатынастары бөлімі"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 кенті, Меңдіғалиев көшесі, 30/12</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8(712)34- 2-17-96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жер қатынастары бөлімі"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селосы, Ынтымақ көшесі, 23</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8(712)31-2-01-59</w:t>
            </w:r>
          </w:p>
        </w:tc>
      </w:tr>
      <w:tr>
        <w:trPr>
          <w:trHeight w:val="7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жер қатынастары бөлімі"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селосы, Көшекбаев көшесі, 25</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8(712)33-2-14-47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жер қатынастары бөлімі"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селосы, Сәтпаев көшесі, 24</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38-2-16-89</w:t>
            </w:r>
          </w:p>
        </w:tc>
      </w:tr>
      <w:tr>
        <w:trPr>
          <w:trHeight w:val="8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жер қатынастары бөлімі"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көшесі, 2</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8(712)39 -3-22-04</w:t>
            </w:r>
          </w:p>
        </w:tc>
      </w:tr>
      <w:tr>
        <w:trPr>
          <w:trHeight w:val="8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жер қатынастары бөлімі"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селосы, Абай көшесі, 13</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8(712)36 -2-19-45</w:t>
            </w:r>
          </w:p>
        </w:tc>
      </w:tr>
    </w:tbl>
    <w:bookmarkStart w:name="z51" w:id="19"/>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xml:space="preserve">
актілер рәсімдеу және беру"  </w:t>
      </w:r>
      <w:r>
        <w:br/>
      </w:r>
      <w:r>
        <w:rPr>
          <w:rFonts w:ascii="Times New Roman"/>
          <w:b w:val="false"/>
          <w:i w:val="false"/>
          <w:color w:val="000000"/>
          <w:sz w:val="28"/>
        </w:rPr>
        <w:t xml:space="preserve">
мемлекеттiк қызмет көрсету  </w:t>
      </w:r>
      <w:r>
        <w:br/>
      </w:r>
      <w:r>
        <w:rPr>
          <w:rFonts w:ascii="Times New Roman"/>
          <w:b w:val="false"/>
          <w:i w:val="false"/>
          <w:color w:val="000000"/>
          <w:sz w:val="28"/>
        </w:rPr>
        <w:t xml:space="preserve">
регламентiне 3-қосымша    </w:t>
      </w:r>
    </w:p>
    <w:bookmarkEnd w:id="19"/>
    <w:p>
      <w:pPr>
        <w:spacing w:after="0"/>
        <w:ind w:left="0"/>
        <w:jc w:val="left"/>
      </w:pPr>
      <w:r>
        <w:rPr>
          <w:rFonts w:ascii="Times New Roman"/>
          <w:b/>
          <w:i w:val="false"/>
          <w:color w:val="000000"/>
        </w:rPr>
        <w:t xml:space="preserve"> Мемлекеттік қызмет көрсетуге қатысты мүдделі мекемелердің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4056"/>
        <w:gridCol w:w="2496"/>
        <w:gridCol w:w="3471"/>
        <w:gridCol w:w="3072"/>
      </w:tblGrid>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кәсіпорындардың атауы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7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"АтырауҒӨОжер" ЕМК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94Б үй</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 дан 18.00 дейін, түскі үзіліс 13.00 дан 14.00, демалыс - сенбі және жексенбі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45-15-16</w:t>
            </w:r>
          </w:p>
        </w:tc>
      </w:tr>
      <w:tr>
        <w:trPr>
          <w:trHeight w:val="9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"АтырауҒӨОжер" ЕМК-нің Махамбет аудандық жер кадастрлық филиалы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селосы, Абай көшесі,11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 дан 18.00 дейін, түскі үзіліс 13.00 дан 14.00, демалыс - сенбі және жексенбі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 62-10-05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"АтырауҒӨОжер" ЕМК-нің Индер аудандық жер кадастрлық филиалы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поселкесі, Мендығалиев көшесі, 30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 дан 18.00 дейін, түскі үзіліс 13.00 дан 14.00, демалыс - сенбі және жексенбі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8-(7123)-42-22-46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"АтырауҒӨОжер" ЕМК-нің Жылыой аудандық жер кадастрлық филиалы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көшесі,7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 дан 18.00 дейін, түскі үзіліс 13.00 дан 14.00, демалыс - сенбі және жексенбі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8-(7123)-75-23-29</w:t>
            </w:r>
          </w:p>
        </w:tc>
      </w:tr>
      <w:tr>
        <w:trPr>
          <w:trHeight w:val="14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"АтырауҒӨОжер" ЕМК-нің Құрманғазы аудандық жер кадастрлық филиалы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селосы, С.Кушекбаев көшесі, 25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 дан 18.00 дейін, түскі үзіліс 13.00 дан 14.00, демалыс - сенбі және жексенбі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8-(7123)-32-10-11</w:t>
            </w:r>
          </w:p>
        </w:tc>
      </w:tr>
      <w:tr>
        <w:trPr>
          <w:trHeight w:val="13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"АтырауҒӨОжер" ЕМК-нің Исатай аудандық жер кадастрлық филиалы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селосы, Егеменді Қазақстан көшесі,7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 дан 18.00 дейін, түскі үзіліс 13.00 дан 14.00, демалыс - сенбі және жексенбі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8-(7123)-12-13-89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"АтырауҒӨОжер" ЕМК-нің Мақат аудандық жер кадастрлық филиалы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поселкесі, Орталық алаң, 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 дан 18.00 дейін, түскі үзіліс 13.00 дан 14.00, демалыс - сенбі және жексенбі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8-(7123)-93-11-07</w:t>
            </w:r>
          </w:p>
        </w:tc>
      </w:tr>
      <w:tr>
        <w:trPr>
          <w:trHeight w:val="8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"АтырауҒӨОжер" ЕМК-нің Қызылқоға аудандық жер кадастрлық филиалы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селосы, Сатпаев көшесі, 24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 дан 18.00 дейін, түскі үзіліс 13.00 дан 14.00, демалыс - сенбі және жексенбі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8-(7123)-82-14-16</w:t>
            </w:r>
          </w:p>
        </w:tc>
      </w:tr>
    </w:tbl>
    <w:bookmarkStart w:name="z52" w:id="20"/>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xml:space="preserve">
актілер рәсімдеу және беру"  </w:t>
      </w:r>
      <w:r>
        <w:br/>
      </w:r>
      <w:r>
        <w:rPr>
          <w:rFonts w:ascii="Times New Roman"/>
          <w:b w:val="false"/>
          <w:i w:val="false"/>
          <w:color w:val="000000"/>
          <w:sz w:val="28"/>
        </w:rPr>
        <w:t xml:space="preserve">
мемлекеттiк қызмет көрсету  </w:t>
      </w:r>
      <w:r>
        <w:br/>
      </w:r>
      <w:r>
        <w:rPr>
          <w:rFonts w:ascii="Times New Roman"/>
          <w:b w:val="false"/>
          <w:i w:val="false"/>
          <w:color w:val="000000"/>
          <w:sz w:val="28"/>
        </w:rPr>
        <w:t xml:space="preserve">
регламентiне 4-қосымша    </w:t>
      </w:r>
    </w:p>
    <w:bookmarkEnd w:id="20"/>
    <w:p>
      <w:pPr>
        <w:spacing w:after="0"/>
        <w:ind w:left="0"/>
        <w:jc w:val="left"/>
      </w:pPr>
      <w:r>
        <w:rPr>
          <w:rFonts w:ascii="Times New Roman"/>
          <w:b/>
          <w:i w:val="false"/>
          <w:color w:val="000000"/>
        </w:rPr>
        <w:t xml:space="preserve"> Әкiмшiлiк iс-қимылдардың (рәсiмдердiң) кезеңдiлiгiн сипаттау және өзара iс-қимылы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
        <w:gridCol w:w="3749"/>
        <w:gridCol w:w="1729"/>
        <w:gridCol w:w="1990"/>
        <w:gridCol w:w="2056"/>
        <w:gridCol w:w="1708"/>
        <w:gridCol w:w="2209"/>
      </w:tblGrid>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Уәкілетті орган арқылы негiзгi үдерiсінiң iс-қимылдары (барысы, жұмыстар ағыны)</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кеңсесiнiң қызметшiлерi</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басшылығы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r>
      <w:tr>
        <w:trPr>
          <w:trHeight w:val="58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(процесстiң, рәсiмнiң, операцияның) атауы және олардың сипаттамасы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 тiркеу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бұрыштама қою</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толықтығын тексереді немесе дәлелдi бас тартуды ресiмдейдi</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жолдап акт дайындатылады, қол қояды, мөр қойылады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жолдау, дайындалған актінің дұрыстығын тексеру, тіркеу, басшының қолын қойдыру, мекеменің мөрін қою, акт қате басылған жағдайда кері қайтару</w:t>
            </w:r>
          </w:p>
        </w:tc>
      </w:tr>
      <w:tr>
        <w:trPr>
          <w:trHeight w:val="6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жолдау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дайындауға құжаттар жолдайды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жолданады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тұтынушыға беру</w:t>
            </w:r>
          </w:p>
        </w:tc>
      </w:tr>
      <w:tr>
        <w:trPr>
          <w:trHeight w:val="21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 (Ірі кәсіпкерлік субъектілер үшін)</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 ішінде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(алты) жұмыс күні ішінде</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күні ішінде</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 (Шағын кәсіпкерлік субъектілер үшін)</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жұмыс күн ішінде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(төрт) жұмыс күні ішінде</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күні ішінде</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3878"/>
        <w:gridCol w:w="3302"/>
        <w:gridCol w:w="2439"/>
        <w:gridCol w:w="3839"/>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Орталық арқылы негiзгi үдерiсінiң iс-қимылдары (барысы, жұмыстар ағыны)</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бөлiмiнiң инспекторы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бөлiмiнiң инспекторы</w:t>
            </w:r>
          </w:p>
        </w:tc>
      </w:tr>
      <w:tr>
        <w:trPr>
          <w:trHeight w:val="58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(процесстiң, рәсiмнiң, операцияның) атауы және олардың сипаттамасы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 жинайды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жасайды және құжаттарды жiбередi</w:t>
            </w:r>
          </w:p>
        </w:tc>
      </w:tr>
      <w:tr>
        <w:trPr>
          <w:trHeight w:val="6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тiркеу және қолхат беру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бөлiмiне құжаттар жинау</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уәкiлеттi органға жiберу</w:t>
            </w:r>
          </w:p>
        </w:tc>
      </w:tr>
      <w:tr>
        <w:trPr>
          <w:trHeight w:val="2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3 рет</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бiр реттен кем емес</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3878"/>
        <w:gridCol w:w="3302"/>
        <w:gridCol w:w="2439"/>
        <w:gridCol w:w="3839"/>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Негiзгi үдерiсінiң iс-қимылдары (барысы, жұмыстар ағыны)</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кеңсесiнiң қызметшiлерi</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қызметкері</w:t>
            </w:r>
          </w:p>
        </w:tc>
      </w:tr>
      <w:tr>
        <w:trPr>
          <w:trHeight w:val="58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(процесстiң, рәсiмнiң, операцияның) атауы және олардың сипаттамасы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 тiркеу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Құжатпен танысу, бұрыштама қою Жауапты орындаушыға жолдау</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толықтығын тексеру немесе дәлелді бас тартуды дайындайды</w:t>
            </w:r>
          </w:p>
        </w:tc>
      </w:tr>
      <w:tr>
        <w:trPr>
          <w:trHeight w:val="6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 жолдау</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дайындау немесе бас тарту үшін құжаттарды беру</w:t>
            </w:r>
          </w:p>
        </w:tc>
      </w:tr>
      <w:tr>
        <w:trPr>
          <w:trHeight w:val="2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 (Ірі кәсіпкерлік субъектілер үшін)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 ішінде</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 (Шағын кәсіпкерлік субъектілер үшін)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жұмыс күні ішінде</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3878"/>
        <w:gridCol w:w="3302"/>
        <w:gridCol w:w="2439"/>
        <w:gridCol w:w="3839"/>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Негiзгi үдерiсінiң iс-қимылдары (барысы, жұмыстар ағыны)</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кеңсесінің қызметкерлері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басшылығы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жауапты қызметкері</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(процесстiң, рәсiмнiң, операцияның) атауы және олардың сипаттамасы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 тiркеу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тексереді, тіркейді, акт дайындатады, қол қояды, мөр қойылады.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толықтығын тексеру немесе актіні дайындау</w:t>
            </w:r>
          </w:p>
        </w:tc>
      </w:tr>
      <w:tr>
        <w:trPr>
          <w:trHeight w:val="58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 жолдау</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беру</w:t>
            </w:r>
          </w:p>
        </w:tc>
      </w:tr>
      <w:tr>
        <w:trPr>
          <w:trHeight w:val="6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 (Ірі кәсіпкерлік субъектілер үшін)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(алты) жұмыс күні ішінде</w:t>
            </w:r>
          </w:p>
        </w:tc>
      </w:tr>
      <w:tr>
        <w:trPr>
          <w:trHeight w:val="2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 (Шағын кәсіпкерлік субъектілер үшін)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(төрт) жұмыс күні ішінде</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3878"/>
        <w:gridCol w:w="3302"/>
        <w:gridCol w:w="2439"/>
        <w:gridCol w:w="3839"/>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Негiзгi үдерiсінiң iс-қимылдары (барысы, жұмыстар ағыны)</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кеңсесiнiң қызметшiлерi</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қызметкері</w:t>
            </w:r>
          </w:p>
        </w:tc>
      </w:tr>
      <w:tr>
        <w:trPr>
          <w:trHeight w:val="58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(процесстiң, рәсiмнiң, операцияның) атауы және олардың сипаттамасы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қабылдау, тiркеу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Құжатпен танысу, жауапты маманға жолдау</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актінің дұрыстығын, қатесіз жазылғанын тексеру</w:t>
            </w:r>
          </w:p>
        </w:tc>
      </w:tr>
      <w:tr>
        <w:trPr>
          <w:trHeight w:val="6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және мемлекеттік мөр салу</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жолдау</w:t>
            </w:r>
          </w:p>
        </w:tc>
      </w:tr>
      <w:tr>
        <w:trPr>
          <w:trHeight w:val="2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 ішінде</w:t>
            </w:r>
          </w:p>
        </w:tc>
      </w:tr>
    </w:tbl>
    <w:p>
      <w:pPr>
        <w:spacing w:after="0"/>
        <w:ind w:left="0"/>
        <w:jc w:val="left"/>
      </w:pPr>
      <w:r>
        <w:rPr>
          <w:rFonts w:ascii="Times New Roman"/>
          <w:b/>
          <w:i w:val="false"/>
          <w:color w:val="000000"/>
        </w:rPr>
        <w:t xml:space="preserve"> 2-кесте. Уәкілетті орган арқылы. Пайдалану нұсқалары.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3649"/>
        <w:gridCol w:w="4017"/>
        <w:gridCol w:w="3548"/>
      </w:tblGrid>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 Уәкiлеттi органның кеңсесi</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 Уәкiлеттi органның басшылығы</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 Уәкiлеттi органның жауапты орындаушысы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5 ҚФБ Мамандандырылған кәсіпорыны</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 Өтiнiштер қабылдау, тiркеу, өтiнiштi уәкілетті органның басшысына беру</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2 Орындау үшiн жауапты орындаушыны анықтап құжатты жолдау, бұрыштама қою</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 Өтiнiштi қарау, актіні дайындауға немесе. дәлелді бас тартуға басшысына қол қоюға құжаттарды жолдау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 Жауапты орындаушыны анықтау, дайындалған актіні уәкілетті органға жолдау</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w:t>
            </w:r>
            <w:r>
              <w:br/>
            </w:r>
            <w:r>
              <w:rPr>
                <w:rFonts w:ascii="Times New Roman"/>
                <w:b w:val="false"/>
                <w:i w:val="false"/>
                <w:color w:val="000000"/>
                <w:sz w:val="20"/>
              </w:rPr>
              <w:t>
Актінің қатесіз, дұрыс басылғанын тексеру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6</w:t>
            </w:r>
            <w:r>
              <w:br/>
            </w:r>
            <w:r>
              <w:rPr>
                <w:rFonts w:ascii="Times New Roman"/>
                <w:b w:val="false"/>
                <w:i w:val="false"/>
                <w:color w:val="000000"/>
                <w:sz w:val="20"/>
              </w:rPr>
              <w:t>
Актіге қол қою немесе дәлелді бас тарту</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7 Актіні тiркеу және тұтынушыға беру</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Орталық арқылы. Пайдалану нұсқалары. Негiзгi үдерiсi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6"/>
        <w:gridCol w:w="2051"/>
        <w:gridCol w:w="2834"/>
        <w:gridCol w:w="3020"/>
        <w:gridCol w:w="2259"/>
      </w:tblGrid>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 Орталықтың инспекторы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 Уәкiлеттi органның кеңсесi</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 Уәкiлеттi органның басшылығы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4 ҚФБ Уәкiлеттi органның жауапты орындаушысы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5 ҚФБ Мамандандырылған кәсіпорыны</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 Құжаттар қабылдау, қолхат беру, өтiнiштi тiркеу, құжаттарды уәкiлеттi органға жолдау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№2 Орталықтардан өтiнiштер қабылдау, тiркеу, өтiнiштi басшыға жолдау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 Орындау үшiн жауапты орындаушыны анықтап құжатты жолдау, бұрыштама қою</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 Өтiнiштi қарау, дәлелді бас тартуға дайындау, мамандандырылған кәсіпорынға актіні дайындауға жолдау.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 Құжатпен танысу, жауапты орындаушыны анықтау, актіні дайындау, дайындалған актіні уәкілетті органға жолдау</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6 Актінің қатесіз, дұрысын тексеру. басылғана қол коюға беру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7 Актіге немесе дәлелді бас тартуға қол қою</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№8 Актіні немесе дәлелді бас тартуды тiркеу және орталыққа беру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9 Актіні тұтынушыға беру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4-Кесте. Уәкілетті орган арқылы. Пайдалану нұсқалары. Бас тарту кезінде - баламалы үдерiсi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8"/>
        <w:gridCol w:w="5196"/>
        <w:gridCol w:w="4486"/>
      </w:tblGrid>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 Уәкiлеттi органның кеңсесi</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 Уәкiлеттi органның басшылығы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 Уәкiлеттi органның жауапты орындаушысы</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w:t>
            </w:r>
            <w:r>
              <w:br/>
            </w:r>
            <w:r>
              <w:rPr>
                <w:rFonts w:ascii="Times New Roman"/>
                <w:b w:val="false"/>
                <w:i w:val="false"/>
                <w:color w:val="000000"/>
                <w:sz w:val="20"/>
              </w:rPr>
              <w:t>
Орталықтардан өтiнiштер қабылдау, тiркеу, өтiнiштi басшыға жолдау</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2 </w:t>
            </w:r>
            <w:r>
              <w:br/>
            </w:r>
            <w:r>
              <w:rPr>
                <w:rFonts w:ascii="Times New Roman"/>
                <w:b w:val="false"/>
                <w:i w:val="false"/>
                <w:color w:val="000000"/>
                <w:sz w:val="20"/>
              </w:rPr>
              <w:t>
Орындау үшiн жауапты орындаушыны анықтап құжатты жолдау</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w:t>
            </w:r>
            <w:r>
              <w:br/>
            </w:r>
            <w:r>
              <w:rPr>
                <w:rFonts w:ascii="Times New Roman"/>
                <w:b w:val="false"/>
                <w:i w:val="false"/>
                <w:color w:val="000000"/>
                <w:sz w:val="20"/>
              </w:rPr>
              <w:t>
Өтiнiштi қарау, дәлелді бас тартуға дайындау</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w:t>
            </w:r>
            <w:r>
              <w:br/>
            </w:r>
            <w:r>
              <w:rPr>
                <w:rFonts w:ascii="Times New Roman"/>
                <w:b w:val="false"/>
                <w:i w:val="false"/>
                <w:color w:val="000000"/>
                <w:sz w:val="20"/>
              </w:rPr>
              <w:t>
Бас тартуға қол қою</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w:t>
            </w:r>
            <w:r>
              <w:br/>
            </w:r>
            <w:r>
              <w:rPr>
                <w:rFonts w:ascii="Times New Roman"/>
                <w:b w:val="false"/>
                <w:i w:val="false"/>
                <w:color w:val="000000"/>
                <w:sz w:val="20"/>
              </w:rPr>
              <w:t>
Бас тарту туралы жауап хатты тіркеу, тұтынушыға беру</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5-Кесте. Орталық арқылы. Пайдалану нұсқалары. Бас тарту кезінде – баламалы үдерiсi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3"/>
        <w:gridCol w:w="3267"/>
        <w:gridCol w:w="3727"/>
        <w:gridCol w:w="3143"/>
      </w:tblGrid>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 Орталықтың инспекторы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 Уәкiлеттi органның кеңсесi</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 Уәкiлеттi органның басшылығы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4 ҚФБ Уәкiлеттi органның жауапты орындаушысы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 Құжаттар қабылдау, қолхат беру, өтiнiштi тiркеу, құжаттарды уәкiлеттi органға жолдау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2 Орталықтардан өтiнiштер қабылдау, тiркеу, өтiнiштi басшыға жолдау</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 Орындау үшiн жауапты орындаушыны анықтап құжатты жолдау, бұрыштама қою</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 Өтiнiштi қарау, дәлелді бас тартуға дайындау, басшысына қол қоюға беру</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w:t>
            </w:r>
            <w:r>
              <w:br/>
            </w:r>
            <w:r>
              <w:rPr>
                <w:rFonts w:ascii="Times New Roman"/>
                <w:b w:val="false"/>
                <w:i w:val="false"/>
                <w:color w:val="000000"/>
                <w:sz w:val="20"/>
              </w:rPr>
              <w:t>
Бас тартуға қол қою</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6 </w:t>
            </w:r>
            <w:r>
              <w:br/>
            </w:r>
            <w:r>
              <w:rPr>
                <w:rFonts w:ascii="Times New Roman"/>
                <w:b w:val="false"/>
                <w:i w:val="false"/>
                <w:color w:val="000000"/>
                <w:sz w:val="20"/>
              </w:rPr>
              <w:t>
Бас тарту туралы жауап хатты тіркеу, орталыққа жолдау</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7</w:t>
            </w:r>
            <w:r>
              <w:br/>
            </w:r>
            <w:r>
              <w:rPr>
                <w:rFonts w:ascii="Times New Roman"/>
                <w:b w:val="false"/>
                <w:i w:val="false"/>
                <w:color w:val="000000"/>
                <w:sz w:val="20"/>
              </w:rPr>
              <w:t>
Бас тарту туралы жауап хатты тұтынушыға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21"/>
    <w:p>
      <w:pPr>
        <w:spacing w:after="0"/>
        <w:ind w:left="0"/>
        <w:jc w:val="both"/>
      </w:pPr>
      <w:r>
        <w:rPr>
          <w:rFonts w:ascii="Times New Roman"/>
          <w:b w:val="false"/>
          <w:i w:val="false"/>
          <w:color w:val="000000"/>
          <w:sz w:val="28"/>
        </w:rPr>
        <w:t xml:space="preserve">
"Тұрақты жер пайдалану құқығына    </w:t>
      </w:r>
      <w:r>
        <w:br/>
      </w:r>
      <w:r>
        <w:rPr>
          <w:rFonts w:ascii="Times New Roman"/>
          <w:b w:val="false"/>
          <w:i w:val="false"/>
          <w:color w:val="000000"/>
          <w:sz w:val="28"/>
        </w:rPr>
        <w:t>
актілер рәсімдеу және беру"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5-қосымша               </w:t>
      </w:r>
    </w:p>
    <w:bookmarkEnd w:id="21"/>
    <w:p>
      <w:pPr>
        <w:spacing w:after="0"/>
        <w:ind w:left="0"/>
        <w:jc w:val="left"/>
      </w:pPr>
      <w:r>
        <w:rPr>
          <w:rFonts w:ascii="Times New Roman"/>
          <w:b/>
          <w:i w:val="false"/>
          <w:color w:val="000000"/>
        </w:rPr>
        <w:t xml:space="preserve"> Тұрақты жер пайдалану құқығына акті дайындау және беру туралы мемлекеттік қызмет көрсету үдерісінің жүйесі</w:t>
      </w:r>
    </w:p>
    <w:p>
      <w:pPr>
        <w:spacing w:after="0"/>
        <w:ind w:left="0"/>
        <w:jc w:val="both"/>
      </w:pPr>
      <w:r>
        <w:drawing>
          <wp:inline distT="0" distB="0" distL="0" distR="0">
            <wp:extent cx="91313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31300" cy="4483100"/>
                    </a:xfrm>
                    <a:prstGeom prst="rect">
                      <a:avLst/>
                    </a:prstGeom>
                  </pic:spPr>
                </pic:pic>
              </a:graphicData>
            </a:graphic>
          </wp:inline>
        </w:drawing>
      </w:r>
    </w:p>
    <w:bookmarkStart w:name="z54" w:id="22"/>
    <w:p>
      <w:pPr>
        <w:spacing w:after="0"/>
        <w:ind w:left="0"/>
        <w:jc w:val="both"/>
      </w:pPr>
      <w:r>
        <w:rPr>
          <w:rFonts w:ascii="Times New Roman"/>
          <w:b w:val="false"/>
          <w:i w:val="false"/>
          <w:color w:val="000000"/>
          <w:sz w:val="28"/>
        </w:rPr>
        <w:t xml:space="preserve">
Облыс әкiмдiгiнiң      </w:t>
      </w:r>
      <w:r>
        <w:br/>
      </w:r>
      <w:r>
        <w:rPr>
          <w:rFonts w:ascii="Times New Roman"/>
          <w:b w:val="false"/>
          <w:i w:val="false"/>
          <w:color w:val="000000"/>
          <w:sz w:val="28"/>
        </w:rPr>
        <w:t xml:space="preserve">
2011 жылғы 30 желтоқсандағы </w:t>
      </w:r>
      <w:r>
        <w:br/>
      </w:r>
      <w:r>
        <w:rPr>
          <w:rFonts w:ascii="Times New Roman"/>
          <w:b w:val="false"/>
          <w:i w:val="false"/>
          <w:color w:val="000000"/>
          <w:sz w:val="28"/>
        </w:rPr>
        <w:t xml:space="preserve">
№ 396 қаулысына 3 қосымша  </w:t>
      </w:r>
    </w:p>
    <w:bookmarkEnd w:id="22"/>
    <w:p>
      <w:pPr>
        <w:spacing w:after="0"/>
        <w:ind w:left="0"/>
        <w:jc w:val="both"/>
      </w:pPr>
      <w:r>
        <w:rPr>
          <w:rFonts w:ascii="Times New Roman"/>
          <w:b w:val="false"/>
          <w:i w:val="false"/>
          <w:color w:val="000000"/>
          <w:sz w:val="28"/>
        </w:rPr>
        <w:t xml:space="preserve">Облысы әкiмдiгiнiң     </w:t>
      </w:r>
      <w:r>
        <w:br/>
      </w:r>
      <w:r>
        <w:rPr>
          <w:rFonts w:ascii="Times New Roman"/>
          <w:b w:val="false"/>
          <w:i w:val="false"/>
          <w:color w:val="000000"/>
          <w:sz w:val="28"/>
        </w:rPr>
        <w:t xml:space="preserve">
2011 жылғы 30 желтоқсандағы </w:t>
      </w:r>
      <w:r>
        <w:br/>
      </w:r>
      <w:r>
        <w:rPr>
          <w:rFonts w:ascii="Times New Roman"/>
          <w:b w:val="false"/>
          <w:i w:val="false"/>
          <w:color w:val="000000"/>
          <w:sz w:val="28"/>
        </w:rPr>
        <w:t>
№ 396 қаулысымен бекiтiлген</w:t>
      </w:r>
    </w:p>
    <w:p>
      <w:pPr>
        <w:spacing w:after="0"/>
        <w:ind w:left="0"/>
        <w:jc w:val="left"/>
      </w:pPr>
      <w:r>
        <w:rPr>
          <w:rFonts w:ascii="Times New Roman"/>
          <w:b/>
          <w:i w:val="false"/>
          <w:color w:val="000000"/>
        </w:rPr>
        <w:t xml:space="preserve"> "Уақытша өтеулі (ұзақ мерзімді, қысқа мерзімді) жер пайдалану (жалдау) құқығына актілер рәсімдеу және беру" мемлекеттiк қызмет көрсету регламентi</w:t>
      </w:r>
      <w:r>
        <w:br/>
      </w:r>
      <w:r>
        <w:rPr>
          <w:rFonts w:ascii="Times New Roman"/>
          <w:b/>
          <w:i w:val="false"/>
          <w:color w:val="000000"/>
        </w:rPr>
        <w:t>
1. Негiзгi ұғымдар</w:t>
      </w:r>
    </w:p>
    <w:bookmarkStart w:name="z55" w:id="23"/>
    <w:p>
      <w:pPr>
        <w:spacing w:after="0"/>
        <w:ind w:left="0"/>
        <w:jc w:val="both"/>
      </w:pPr>
      <w:r>
        <w:rPr>
          <w:rFonts w:ascii="Times New Roman"/>
          <w:b w:val="false"/>
          <w:i w:val="false"/>
          <w:color w:val="000000"/>
          <w:sz w:val="28"/>
        </w:rPr>
        <w:t>
      1. Осы "Уақытша өтеулі (ұзақ мерзімді, қысқа мерзімді) жер пайдалану (жалдау) құқығына актілер рәсімдеу және беру" регламентiнде (бұдан әрi – Регламент) келесi түсiнiктер пайдаланылады:</w:t>
      </w:r>
      <w:r>
        <w:br/>
      </w:r>
      <w:r>
        <w:rPr>
          <w:rFonts w:ascii="Times New Roman"/>
          <w:b w:val="false"/>
          <w:i w:val="false"/>
          <w:color w:val="000000"/>
          <w:sz w:val="28"/>
        </w:rPr>
        <w:t>
      1) мамандандырылған кәсіпорыны - "Атырау ғылыми өндірістік орталығының жері" республикалық мемлекеттік кәсіпорнының Атырау еншілес мемлекеттік кәсіпорыны ("АтырауҒӨОжер" ЕМК);</w:t>
      </w:r>
      <w:r>
        <w:br/>
      </w:r>
      <w:r>
        <w:rPr>
          <w:rFonts w:ascii="Times New Roman"/>
          <w:b w:val="false"/>
          <w:i w:val="false"/>
          <w:color w:val="000000"/>
          <w:sz w:val="28"/>
        </w:rPr>
        <w:t>
      2) тұтынушы –жеке немесе заңды тұлға;</w:t>
      </w:r>
      <w:r>
        <w:br/>
      </w:r>
      <w:r>
        <w:rPr>
          <w:rFonts w:ascii="Times New Roman"/>
          <w:b w:val="false"/>
          <w:i w:val="false"/>
          <w:color w:val="000000"/>
          <w:sz w:val="28"/>
        </w:rPr>
        <w:t>
      3) уәкiлеттi орган – облыстық жер қатынастары басқармасы, қалалық және аудандық жер қатынастары бөлімдері.</w:t>
      </w:r>
    </w:p>
    <w:bookmarkEnd w:id="23"/>
    <w:p>
      <w:pPr>
        <w:spacing w:after="0"/>
        <w:ind w:left="0"/>
        <w:jc w:val="left"/>
      </w:pPr>
      <w:r>
        <w:rPr>
          <w:rFonts w:ascii="Times New Roman"/>
          <w:b/>
          <w:i w:val="false"/>
          <w:color w:val="000000"/>
        </w:rPr>
        <w:t xml:space="preserve"> 2. Жалпы ережелер</w:t>
      </w:r>
    </w:p>
    <w:bookmarkStart w:name="z56" w:id="24"/>
    <w:p>
      <w:pPr>
        <w:spacing w:after="0"/>
        <w:ind w:left="0"/>
        <w:jc w:val="both"/>
      </w:pPr>
      <w:r>
        <w:rPr>
          <w:rFonts w:ascii="Times New Roman"/>
          <w:b w:val="false"/>
          <w:i w:val="false"/>
          <w:color w:val="000000"/>
          <w:sz w:val="28"/>
        </w:rPr>
        <w:t>
      2. Осы Регламент "Әкiмшiлiк рәсiмдер туралы" 2000 жылғы 27 қарашадағы Қазақстан Республикасы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3. Мемлекеттiк қызметтi уәкiлеттi орган немесе Халыққа қызмет көрсету орталықтары (бұдан әрi – Орталық) арқылы көрсетедi.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2003 жылғы 20 маусымдағы Жер кодексінің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37-баптары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w:t>
      </w:r>
      <w:r>
        <w:rPr>
          <w:rFonts w:ascii="Times New Roman"/>
          <w:b w:val="false"/>
          <w:i w:val="false"/>
          <w:color w:val="000000"/>
          <w:sz w:val="28"/>
        </w:rPr>
        <w:t>745</w:t>
      </w:r>
      <w:r>
        <w:rPr>
          <w:rFonts w:ascii="Times New Roman"/>
          <w:b w:val="false"/>
          <w:i w:val="false"/>
          <w:color w:val="000000"/>
          <w:sz w:val="28"/>
        </w:rPr>
        <w:t xml:space="preserve"> қаулысы және "Мемлекеттiк қызмет стандарттарын бекiту және Қазақстан Республикасы Үкiметiнiң 2007 жылғы 30 маусымдағы № 561 қаулысына толықтыру енгiзу туралы" Қазақстан Республикасы Үкіметінің 2010 жылғы 17 ақпандағы № 102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қағаз тасымалдағыштағы уақытша өтемiн төлеп (ұзақ мерзiмдi, қысқа мерзiмдi) жер пайдалану (жалдау) құқығына актiнi (бұдан әрі - акт) немесе актінің телнұсқасын беру (бұдан әрі – акт телнұсқасы) немесе қызмет көрсетуден бас тарту себебi жазбаша көрсетiлген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үдерiсiнде, актіні (акт телнұсқасын) жасайтын мамандандырылған кәсіпорыны қатысады.</w:t>
      </w:r>
    </w:p>
    <w:bookmarkEnd w:id="24"/>
    <w:p>
      <w:pPr>
        <w:spacing w:after="0"/>
        <w:ind w:left="0"/>
        <w:jc w:val="left"/>
      </w:pPr>
      <w:r>
        <w:rPr>
          <w:rFonts w:ascii="Times New Roman"/>
          <w:b/>
          <w:i w:val="false"/>
          <w:color w:val="000000"/>
        </w:rPr>
        <w:t xml:space="preserve"> 3. Мемлекеттiк қызметтi көрсету тәртiбiне қойылатын талаптар</w:t>
      </w:r>
    </w:p>
    <w:bookmarkStart w:name="z62" w:id="25"/>
    <w:p>
      <w:pPr>
        <w:spacing w:after="0"/>
        <w:ind w:left="0"/>
        <w:jc w:val="both"/>
      </w:pPr>
      <w:r>
        <w:rPr>
          <w:rFonts w:ascii="Times New Roman"/>
          <w:b w:val="false"/>
          <w:i w:val="false"/>
          <w:color w:val="000000"/>
          <w:sz w:val="28"/>
        </w:rPr>
        <w:t>
      8. Мемлекеттік қызмет көрсетудің барысы туралы мемлекеттік қызмет көрсету мәселелері жөніндегі ақпаратты Орталықта немесе уәкiлеттi органда алуға болады, олардың мекен-жайлары және жұмыс кестесі осы Регламенттiң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3-қосымшаларында</w:t>
      </w:r>
      <w:r>
        <w:rPr>
          <w:rFonts w:ascii="Times New Roman"/>
          <w:b w:val="false"/>
          <w:i w:val="false"/>
          <w:color w:val="000000"/>
          <w:sz w:val="28"/>
        </w:rPr>
        <w:t xml:space="preserve"> көрсетiлген.</w:t>
      </w:r>
      <w:r>
        <w:br/>
      </w:r>
      <w:r>
        <w:rPr>
          <w:rFonts w:ascii="Times New Roman"/>
          <w:b w:val="false"/>
          <w:i w:val="false"/>
          <w:color w:val="000000"/>
          <w:sz w:val="28"/>
        </w:rPr>
        <w:t>
      Мемлекеттік қызмет:</w:t>
      </w:r>
      <w:r>
        <w:br/>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демалыс және мереке күндерін қоспағанда, аптасына бес жұмыс күні, сағат 13-00-ден 14-00-ге дейінгі түскі үзіліспен сағат 9-00-ден 18-00-ге дейін көрсетіледі.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жексенбі және мереке күндерін қоспағанда, аптасына алты жұмыс күні, белгіленген жұмыс кестесіне сәйкес түскі үзіліссіз сағат 9-00-ден сағат 20-00-ге дейін көрсетіледі, бөлімдер үшін сағат 13-00-ден 14-00-ге дейінгі түскі үзіліспен сағат 9-00-ден сағат 19-00-ге дейінгі жұмыс кестесі белгіленеді.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Мамандандырылған кәсіпорындар бөлiгiндегi әкiмшiлiк рәсiмдер:</w:t>
      </w:r>
      <w:r>
        <w:br/>
      </w:r>
      <w:r>
        <w:rPr>
          <w:rFonts w:ascii="Times New Roman"/>
          <w:b w:val="false"/>
          <w:i w:val="false"/>
          <w:color w:val="000000"/>
          <w:sz w:val="28"/>
        </w:rPr>
        <w:t>
      мамандандырылған кәсіпорында акт (акт телнұсқасы) дайындалады;</w:t>
      </w:r>
      <w:r>
        <w:br/>
      </w:r>
      <w:r>
        <w:rPr>
          <w:rFonts w:ascii="Times New Roman"/>
          <w:b w:val="false"/>
          <w:i w:val="false"/>
          <w:color w:val="000000"/>
          <w:sz w:val="28"/>
        </w:rPr>
        <w:t>
      сұранысты қарау қорытындылары уәкiлеттi органға акті (акт телнұсқасы) түрінде бағытталады.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мерзімдері:</w:t>
      </w:r>
      <w:r>
        <w:br/>
      </w:r>
      <w:r>
        <w:rPr>
          <w:rFonts w:ascii="Times New Roman"/>
          <w:b w:val="false"/>
          <w:i w:val="false"/>
          <w:color w:val="000000"/>
          <w:sz w:val="28"/>
        </w:rPr>
        <w:t>
      1) тұтынушы осы Регламенттің 15-тармағында айқындалған қажеттi құжаттарды тапсырған сәттен бастап мемлекеттiк қызмет көрсету мерзiмi  6 жұмыс күнiн құрайды, жер учаскесiне жеке меншiк құқығына арналған актiнiң телнұсқасын берген кезде – 4 жұмыс күнi;</w:t>
      </w:r>
      <w:r>
        <w:br/>
      </w:r>
      <w:r>
        <w:rPr>
          <w:rFonts w:ascii="Times New Roman"/>
          <w:b w:val="false"/>
          <w:i w:val="false"/>
          <w:color w:val="000000"/>
          <w:sz w:val="28"/>
        </w:rPr>
        <w:t>
      2) құжаттарды тапсыру және алу кезінде кезекте күтудің рұқсат берілген ең ұзақ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11. Тұтынушы осы Регламенттің 15-тармағында көрсетілген тиісті құжаттарды тапсырмаса, ол уәкiлеттi органға мемлекеттiк қызмет көрсетуден бас тарту үшін негіз болады.</w:t>
      </w:r>
      <w:r>
        <w:br/>
      </w:r>
      <w:r>
        <w:rPr>
          <w:rFonts w:ascii="Times New Roman"/>
          <w:b w:val="false"/>
          <w:i w:val="false"/>
          <w:color w:val="000000"/>
          <w:sz w:val="28"/>
        </w:rPr>
        <w:t>
      Мемлекеттiк қызмет көрсетуді тоқтату үшін:</w:t>
      </w:r>
      <w:r>
        <w:br/>
      </w:r>
      <w:r>
        <w:rPr>
          <w:rFonts w:ascii="Times New Roman"/>
          <w:b w:val="false"/>
          <w:i w:val="false"/>
          <w:color w:val="000000"/>
          <w:sz w:val="28"/>
        </w:rPr>
        <w:t>
      1) аталған жер учаскесi бойынша сот шешiмдерiнiң болуы немесе сот қарауы жүрiп жатқаны туралы хабарламаның болуы;</w:t>
      </w:r>
      <w:r>
        <w:br/>
      </w:r>
      <w:r>
        <w:rPr>
          <w:rFonts w:ascii="Times New Roman"/>
          <w:b w:val="false"/>
          <w:i w:val="false"/>
          <w:color w:val="000000"/>
          <w:sz w:val="28"/>
        </w:rPr>
        <w:t>
      2) заңнама нормаларының бұзылуы жойылғанға дейiн прокурорлық қадағалау актiсiнiң болуы;</w:t>
      </w:r>
      <w:r>
        <w:br/>
      </w:r>
      <w:r>
        <w:rPr>
          <w:rFonts w:ascii="Times New Roman"/>
          <w:b w:val="false"/>
          <w:i w:val="false"/>
          <w:color w:val="000000"/>
          <w:sz w:val="28"/>
        </w:rPr>
        <w:t>
      3) бiр учаскеге құқықты ресiмдеуге қатысты бiрнеше өтiнiштiң болуы немесе құқықты ресiмдеу үдерiсiнде осы жер учаскесiнiң басқа да пайдаланушылары анықталуы негіз болып табылады.</w:t>
      </w:r>
      <w:r>
        <w:br/>
      </w:r>
      <w:r>
        <w:rPr>
          <w:rFonts w:ascii="Times New Roman"/>
          <w:b w:val="false"/>
          <w:i w:val="false"/>
          <w:color w:val="000000"/>
          <w:sz w:val="28"/>
        </w:rPr>
        <w:t>
</w:t>
      </w:r>
      <w:r>
        <w:rPr>
          <w:rFonts w:ascii="Times New Roman"/>
          <w:b w:val="false"/>
          <w:i w:val="false"/>
          <w:color w:val="000000"/>
          <w:sz w:val="28"/>
        </w:rPr>
        <w:t>
      12. Тұтынушыдан мемлекеттiк қызмет көрсетудi алу үшiн өтiнiш алған сәттен бастап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1) тұтынушы уәкiлеттi органға немесе Орталықтың инспекторына акт (акт телнұсқасы) алуға өтiнiш бiлдiредi;</w:t>
      </w:r>
      <w:r>
        <w:br/>
      </w:r>
      <w:r>
        <w:rPr>
          <w:rFonts w:ascii="Times New Roman"/>
          <w:b w:val="false"/>
          <w:i w:val="false"/>
          <w:color w:val="000000"/>
          <w:sz w:val="28"/>
        </w:rPr>
        <w:t>
      2) Орталықтың жинақтау бөлiмiнiң инспекторы өтiнiштi тiркеудi жүргiзедi және уәкiлеттi органға бередi;</w:t>
      </w:r>
      <w:r>
        <w:br/>
      </w:r>
      <w:r>
        <w:rPr>
          <w:rFonts w:ascii="Times New Roman"/>
          <w:b w:val="false"/>
          <w:i w:val="false"/>
          <w:color w:val="000000"/>
          <w:sz w:val="28"/>
        </w:rPr>
        <w:t>
      3) Уәкілетті орган кеңсесi құжаттардың толықтығын тексереді және тiркеудi жүргiзедi және уәкілетті органның басшысына нұсқама беру үшін береді;</w:t>
      </w:r>
      <w:r>
        <w:br/>
      </w:r>
      <w:r>
        <w:rPr>
          <w:rFonts w:ascii="Times New Roman"/>
          <w:b w:val="false"/>
          <w:i w:val="false"/>
          <w:color w:val="000000"/>
          <w:sz w:val="28"/>
        </w:rPr>
        <w:t>
      4) Уәкілетті органның басшысы жауапты орындашыға құжаттың толықтығына тексеруге жолдайды;</w:t>
      </w:r>
      <w:r>
        <w:br/>
      </w:r>
      <w:r>
        <w:rPr>
          <w:rFonts w:ascii="Times New Roman"/>
          <w:b w:val="false"/>
          <w:i w:val="false"/>
          <w:color w:val="000000"/>
          <w:sz w:val="28"/>
        </w:rPr>
        <w:t>
      5) Уәкілетті органның жауапты орындаушысы Орталықтан келіп түскен өтінішті немесе тұтынушының тікелей берген өтінішін уәкілетті орган тіркейді, қарастырады, дәлелді бас тартады немесе мемлекеттiк қызмет көрсетуді тоқтату туралы жазбаша хабарлама жасайды немесе актіні (акт телнұсқасын) ресімдеуге мамандандырылған кәсіпорынға бағыттайды;</w:t>
      </w:r>
      <w:r>
        <w:br/>
      </w:r>
      <w:r>
        <w:rPr>
          <w:rFonts w:ascii="Times New Roman"/>
          <w:b w:val="false"/>
          <w:i w:val="false"/>
          <w:color w:val="000000"/>
          <w:sz w:val="28"/>
        </w:rPr>
        <w:t>
      6) Мамандандырылған кәсіпорының кеңсесі өтінішті тіркеп, мамандандырылған кәсіпорынның басшысына береді;</w:t>
      </w:r>
      <w:r>
        <w:br/>
      </w:r>
      <w:r>
        <w:rPr>
          <w:rFonts w:ascii="Times New Roman"/>
          <w:b w:val="false"/>
          <w:i w:val="false"/>
          <w:color w:val="000000"/>
          <w:sz w:val="28"/>
        </w:rPr>
        <w:t>
      7) мамандандырылған кәсіпорынның басшысы жауапты мамандандырылған кәсіпорынның маманы жер актісін дайындау үшін жібереді;</w:t>
      </w:r>
      <w:r>
        <w:br/>
      </w:r>
      <w:r>
        <w:rPr>
          <w:rFonts w:ascii="Times New Roman"/>
          <w:b w:val="false"/>
          <w:i w:val="false"/>
          <w:color w:val="000000"/>
          <w:sz w:val="28"/>
        </w:rPr>
        <w:t>
      8) мамандандырылған кәсіпорынның жауапты орындаушысы, актіні (акт телнұсқасын) дайындау туралы уәкiлеттi органның сауалын қарастырады, актіні (акт телнұсқасын) дайындайды, уәкілетті органға актіні (акт телнұсқасын) жібереді;</w:t>
      </w:r>
      <w:r>
        <w:br/>
      </w:r>
      <w:r>
        <w:rPr>
          <w:rFonts w:ascii="Times New Roman"/>
          <w:b w:val="false"/>
          <w:i w:val="false"/>
          <w:color w:val="000000"/>
          <w:sz w:val="28"/>
        </w:rPr>
        <w:t>
      9) Уәкілетті органның жауапты орындаушысы мемлекеттiк қызмет көрсетудің нәтижесін немесе мемлекеттiк қызмет көрсетуді тоқтату туралы жазбаша хабарламаны басшысының қол қоюымен дайындап Орталыққа жолдайды немесе өтініш уәкiлеттi органға берілсе, тұтынушыға актіні (акт телнұсқасын) ұсынады;</w:t>
      </w:r>
      <w:r>
        <w:br/>
      </w:r>
      <w:r>
        <w:rPr>
          <w:rFonts w:ascii="Times New Roman"/>
          <w:b w:val="false"/>
          <w:i w:val="false"/>
          <w:color w:val="000000"/>
          <w:sz w:val="28"/>
        </w:rPr>
        <w:t>
      10) Орталық тұтынушыға акті немесе уәжделіп бас тартады.</w:t>
      </w:r>
      <w:r>
        <w:br/>
      </w:r>
      <w:r>
        <w:rPr>
          <w:rFonts w:ascii="Times New Roman"/>
          <w:b w:val="false"/>
          <w:i w:val="false"/>
          <w:color w:val="000000"/>
          <w:sz w:val="28"/>
        </w:rPr>
        <w:t>
</w:t>
      </w:r>
      <w:r>
        <w:rPr>
          <w:rFonts w:ascii="Times New Roman"/>
          <w:b w:val="false"/>
          <w:i w:val="false"/>
          <w:color w:val="000000"/>
          <w:sz w:val="28"/>
        </w:rPr>
        <w:t>
      13. Орталықта және уәкiлеттi органда мемлекеттiк қызмет көрсету үшiн құжаттарды қабылдауды жүзеге асыратын тұлғалар саны ең аз дегенде бiр қызметкер құрайды.</w:t>
      </w:r>
      <w:r>
        <w:br/>
      </w:r>
      <w:r>
        <w:rPr>
          <w:rFonts w:ascii="Times New Roman"/>
          <w:b w:val="false"/>
          <w:i w:val="false"/>
          <w:color w:val="000000"/>
          <w:sz w:val="28"/>
        </w:rPr>
        <w:t>
</w:t>
      </w:r>
      <w:r>
        <w:rPr>
          <w:rFonts w:ascii="Times New Roman"/>
          <w:b w:val="false"/>
          <w:i w:val="false"/>
          <w:color w:val="ff0000"/>
          <w:sz w:val="28"/>
        </w:rPr>
        <w:t xml:space="preserve">      Ескерту. 10 тармақтың 1 тармақшасы жаңа редакцияда - Атырау облысы әкімдігінің 2012.07.04 № 209 </w:t>
      </w:r>
      <w:r>
        <w:rPr>
          <w:rFonts w:ascii="Times New Roman"/>
          <w:b w:val="false"/>
          <w:i w:val="false"/>
          <w:color w:val="000000"/>
          <w:sz w:val="28"/>
        </w:rPr>
        <w:t>шешімімен</w:t>
      </w:r>
      <w:r>
        <w:rPr>
          <w:rFonts w:ascii="Times New Roman"/>
          <w:b w:val="false"/>
          <w:i w:val="false"/>
          <w:color w:val="ff0000"/>
          <w:sz w:val="28"/>
        </w:rPr>
        <w:t>.</w:t>
      </w:r>
    </w:p>
    <w:bookmarkEnd w:id="25"/>
    <w:p>
      <w:pPr>
        <w:spacing w:after="0"/>
        <w:ind w:left="0"/>
        <w:jc w:val="left"/>
      </w:pPr>
      <w:r>
        <w:rPr>
          <w:rFonts w:ascii="Times New Roman"/>
          <w:b/>
          <w:i w:val="false"/>
          <w:color w:val="000000"/>
        </w:rPr>
        <w:t xml:space="preserve"> 4. Мемлекеттiк қызметтердi көрсету үдерiсiнде</w:t>
      </w:r>
      <w:r>
        <w:br/>
      </w:r>
      <w:r>
        <w:rPr>
          <w:rFonts w:ascii="Times New Roman"/>
          <w:b/>
          <w:i w:val="false"/>
          <w:color w:val="000000"/>
        </w:rPr>
        <w:t>
iс-әрекет (өзара әрекет) тәртiбiнiң сипаттамасы</w:t>
      </w:r>
    </w:p>
    <w:bookmarkStart w:name="z68" w:id="26"/>
    <w:p>
      <w:pPr>
        <w:spacing w:after="0"/>
        <w:ind w:left="0"/>
        <w:jc w:val="both"/>
      </w:pPr>
      <w:r>
        <w:rPr>
          <w:rFonts w:ascii="Times New Roman"/>
          <w:b w:val="false"/>
          <w:i w:val="false"/>
          <w:color w:val="000000"/>
          <w:sz w:val="28"/>
        </w:rPr>
        <w:t>
      14. Орталықта құжаттарды қабылдау "терезелер" арқылы жүзеге асырылады, онда "терезелердiң" мақсаты және орындайтын функциялары туралы ақпарат орналастырылады, сонымен қатар осы Регламенттің 1-қосымшасына сәйкес Орталық инспекторының тегi, аты, әкесiнiң аты мен лауазымы көрсетiледi.</w:t>
      </w:r>
      <w:r>
        <w:br/>
      </w:r>
      <w:r>
        <w:rPr>
          <w:rFonts w:ascii="Times New Roman"/>
          <w:b w:val="false"/>
          <w:i w:val="false"/>
          <w:color w:val="000000"/>
          <w:sz w:val="28"/>
        </w:rPr>
        <w:t>
      Уәкілетті органда құжаттарды қабылдау осы Регламенттің 2-қосымшасына сәйкес, мекен-жайлар бойынша уәкілетті органның жауапты қызметкері арқылы жүзеге асырылады.</w:t>
      </w:r>
      <w:r>
        <w:br/>
      </w:r>
      <w:r>
        <w:rPr>
          <w:rFonts w:ascii="Times New Roman"/>
          <w:b w:val="false"/>
          <w:i w:val="false"/>
          <w:color w:val="000000"/>
          <w:sz w:val="28"/>
        </w:rPr>
        <w:t>
      Тұтынушы Орталыққа немесе уәкiлеттi органға құжаттарды тапсырғаннан кейiн тиiстi құжаттардың қабылданғаны туралы:</w:t>
      </w:r>
      <w:r>
        <w:br/>
      </w:r>
      <w:r>
        <w:rPr>
          <w:rFonts w:ascii="Times New Roman"/>
          <w:b w:val="false"/>
          <w:i w:val="false"/>
          <w:color w:val="000000"/>
          <w:sz w:val="28"/>
        </w:rPr>
        <w:t>
      сұраудың нөмiрi және қабылданған күнi;</w:t>
      </w:r>
      <w:r>
        <w:br/>
      </w:r>
      <w:r>
        <w:rPr>
          <w:rFonts w:ascii="Times New Roman"/>
          <w:b w:val="false"/>
          <w:i w:val="false"/>
          <w:color w:val="000000"/>
          <w:sz w:val="28"/>
        </w:rPr>
        <w:t>
      сұралынған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мемлекеттік қызмет көрсету үшін өтiнiш қабылдаған Орталық инспекторының не уәкiлеттi орган қызметкерiнiң тегi, аты, әкесiнiң аты мен лауазымы көрсетiлiп, қолхат берiледi.</w:t>
      </w:r>
      <w:r>
        <w:br/>
      </w:r>
      <w:r>
        <w:rPr>
          <w:rFonts w:ascii="Times New Roman"/>
          <w:b w:val="false"/>
          <w:i w:val="false"/>
          <w:color w:val="000000"/>
          <w:sz w:val="28"/>
        </w:rPr>
        <w:t>
</w:t>
      </w:r>
      <w:r>
        <w:rPr>
          <w:rFonts w:ascii="Times New Roman"/>
          <w:b w:val="false"/>
          <w:i w:val="false"/>
          <w:color w:val="000000"/>
          <w:sz w:val="28"/>
        </w:rPr>
        <w:t>
      15. Мемлекеттiк қызметтi алу үшiн тұтынушы Орталыққа немесе уәкiлеттi органға:</w:t>
      </w:r>
      <w:r>
        <w:br/>
      </w:r>
      <w:r>
        <w:rPr>
          <w:rFonts w:ascii="Times New Roman"/>
          <w:b w:val="false"/>
          <w:i w:val="false"/>
          <w:color w:val="000000"/>
          <w:sz w:val="28"/>
        </w:rPr>
        <w:t>
      1) мемлекет жер учаскесiне жеке меншiк құқығын берген кезде:</w:t>
      </w:r>
      <w:r>
        <w:br/>
      </w:r>
      <w:r>
        <w:rPr>
          <w:rFonts w:ascii="Times New Roman"/>
          <w:b w:val="false"/>
          <w:i w:val="false"/>
          <w:color w:val="000000"/>
          <w:sz w:val="28"/>
        </w:rPr>
        <w:t>
      уәкiлеттi органға осы стандарттың 4-қосымшасына сәйкес жер учаскесiне жеке меншiк құқығына актi беруге өтiнiш;</w:t>
      </w:r>
      <w:r>
        <w:br/>
      </w:r>
      <w:r>
        <w:rPr>
          <w:rFonts w:ascii="Times New Roman"/>
          <w:b w:val="false"/>
          <w:i w:val="false"/>
          <w:color w:val="000000"/>
          <w:sz w:val="28"/>
        </w:rPr>
        <w:t>
      жергiлiктi атқарушы органның жер учаскесiне жеке меншiк құқығын беру туралы шешiмiнен үзiндi көшiрме;</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w:t>
      </w:r>
      <w:r>
        <w:br/>
      </w:r>
      <w:r>
        <w:rPr>
          <w:rFonts w:ascii="Times New Roman"/>
          <w:b w:val="false"/>
          <w:i w:val="false"/>
          <w:color w:val="000000"/>
          <w:sz w:val="28"/>
        </w:rPr>
        <w:t>
      жеке тұрғын үй құрылысына бөлуге арналған алаңда жер учаскелерiн орналастырудың жерге орналастыру жобасы болған жағдайда, көрсетiлген жұмыстарды орындаған ұйым беретiн, нақты жер учаскесiне арналған жерге орналастыру жобасының бiр бөлiгi және оның жергiлiктi жердегi шекараларын белгiлеу жөнiндегi материалдар;</w:t>
      </w:r>
      <w:r>
        <w:br/>
      </w:r>
      <w:r>
        <w:rPr>
          <w:rFonts w:ascii="Times New Roman"/>
          <w:b w:val="false"/>
          <w:i w:val="false"/>
          <w:color w:val="000000"/>
          <w:sz w:val="28"/>
        </w:rPr>
        <w:t>
      салық төлеушi куәлiгiнiң (СТН) көшiрмесi;</w:t>
      </w:r>
      <w:r>
        <w:br/>
      </w:r>
      <w:r>
        <w:rPr>
          <w:rFonts w:ascii="Times New Roman"/>
          <w:b w:val="false"/>
          <w:i w:val="false"/>
          <w:color w:val="000000"/>
          <w:sz w:val="28"/>
        </w:rPr>
        <w:t>
      заңды тұлғаны мемлекеттiк тiркеу туралы куәлiктiң көшiрмесi;</w:t>
      </w:r>
      <w:r>
        <w:br/>
      </w:r>
      <w:r>
        <w:rPr>
          <w:rFonts w:ascii="Times New Roman"/>
          <w:b w:val="false"/>
          <w:i w:val="false"/>
          <w:color w:val="000000"/>
          <w:sz w:val="28"/>
        </w:rPr>
        <w:t>
      жер учаскесiне жеке меншiк құқығына актiнi дайындағаны үшiн қызметтерге ақы төленгенi туралы құжат (түбiртек);</w:t>
      </w:r>
      <w:r>
        <w:br/>
      </w:r>
      <w:r>
        <w:rPr>
          <w:rFonts w:ascii="Times New Roman"/>
          <w:b w:val="false"/>
          <w:i w:val="false"/>
          <w:color w:val="000000"/>
          <w:sz w:val="28"/>
        </w:rPr>
        <w:t>
      тұтынушының жеке басын куәландыратын құжаттың көшiрмесi не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2) жер учаскесiнiң сәйкестендiру сипаттамалары өзгерген жағдайда уәкiлеттi органға осы стандарттың 4-қосымшасына сәйкес жер учаскесiне жеке меншiк құқығына актi беруге өтiнiш;</w:t>
      </w:r>
      <w:r>
        <w:br/>
      </w:r>
      <w:r>
        <w:rPr>
          <w:rFonts w:ascii="Times New Roman"/>
          <w:b w:val="false"/>
          <w:i w:val="false"/>
          <w:color w:val="000000"/>
          <w:sz w:val="28"/>
        </w:rPr>
        <w:t>
      жергiлiктi атқарушы органның жеке меншiк құқығына бұрын берiлген жер учаскесiнiң сәйкестендiру сипаттамаларының өзгеруi туралы шешiмiнен үзiндiнiң және/немесе сәйкестендiру сипаттамаларының өзгергендiгiн растайтын өзге құжаттың көшiрмесi;</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w:t>
      </w:r>
      <w:r>
        <w:br/>
      </w:r>
      <w:r>
        <w:rPr>
          <w:rFonts w:ascii="Times New Roman"/>
          <w:b w:val="false"/>
          <w:i w:val="false"/>
          <w:color w:val="000000"/>
          <w:sz w:val="28"/>
        </w:rPr>
        <w:t>
      салық төлеушi куәлiгiнiң (СТН) көшiрмесi;</w:t>
      </w:r>
      <w:r>
        <w:br/>
      </w:r>
      <w:r>
        <w:rPr>
          <w:rFonts w:ascii="Times New Roman"/>
          <w:b w:val="false"/>
          <w:i w:val="false"/>
          <w:color w:val="000000"/>
          <w:sz w:val="28"/>
        </w:rPr>
        <w:t>
      заңды тұлғаны мемлекеттiк тiркеу туралы куәлiктiң көшiрмесi;</w:t>
      </w:r>
      <w:r>
        <w:br/>
      </w:r>
      <w:r>
        <w:rPr>
          <w:rFonts w:ascii="Times New Roman"/>
          <w:b w:val="false"/>
          <w:i w:val="false"/>
          <w:color w:val="000000"/>
          <w:sz w:val="28"/>
        </w:rPr>
        <w:t>
      жер учаскесiне жеке меншiк құқығына актiнi дайындағаны үшiн қызметтерге ақы төленгенi туралы құжат (түбiртек);</w:t>
      </w:r>
      <w:r>
        <w:br/>
      </w:r>
      <w:r>
        <w:rPr>
          <w:rFonts w:ascii="Times New Roman"/>
          <w:b w:val="false"/>
          <w:i w:val="false"/>
          <w:color w:val="000000"/>
          <w:sz w:val="28"/>
        </w:rPr>
        <w:t>
      тұтынушының жеке басын куәландыратын құжаттың көшiрмесi не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3) жер учаскесiне жеке меншiк құқығына актiнiң телнұсқасын беру кезiнде:</w:t>
      </w:r>
      <w:r>
        <w:br/>
      </w:r>
      <w:r>
        <w:rPr>
          <w:rFonts w:ascii="Times New Roman"/>
          <w:b w:val="false"/>
          <w:i w:val="false"/>
          <w:color w:val="000000"/>
          <w:sz w:val="28"/>
        </w:rPr>
        <w:t>
      уәкiлеттi органға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жер учаскесiне жеке меншiк құқығына актiнiң телнұсқасын беруге өтiнiш;</w:t>
      </w:r>
      <w:r>
        <w:br/>
      </w:r>
      <w:r>
        <w:rPr>
          <w:rFonts w:ascii="Times New Roman"/>
          <w:b w:val="false"/>
          <w:i w:val="false"/>
          <w:color w:val="000000"/>
          <w:sz w:val="28"/>
        </w:rPr>
        <w:t>
      жер учаскесiне жеке меншiк құқығына актiнiң телнұсқасын дайындағаны үшiн қызметтерге ақы төленгенi туралы құжат (түбiртек);</w:t>
      </w:r>
      <w:r>
        <w:br/>
      </w:r>
      <w:r>
        <w:rPr>
          <w:rFonts w:ascii="Times New Roman"/>
          <w:b w:val="false"/>
          <w:i w:val="false"/>
          <w:color w:val="000000"/>
          <w:sz w:val="28"/>
        </w:rPr>
        <w:t>
      тұтынушының жеке басын куәландыратын құжаттың көшiрмесi не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жер учаскесiнiң орналасқан жерi бойынша жергiлiктi облыстық газеттiң жер учаскесiне жеке меншiк құқығына актiнiң түпнұсқасын жарамсыз деп тану туралы хабарландыру жарияланған данасы.</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Ақпараттық қауіпсіздікке талаптар қарастырылмаған.</w:t>
      </w:r>
      <w:r>
        <w:br/>
      </w:r>
      <w:r>
        <w:rPr>
          <w:rFonts w:ascii="Times New Roman"/>
          <w:b w:val="false"/>
          <w:i w:val="false"/>
          <w:color w:val="000000"/>
          <w:sz w:val="28"/>
        </w:rPr>
        <w:t>
</w:t>
      </w:r>
      <w:r>
        <w:rPr>
          <w:rFonts w:ascii="Times New Roman"/>
          <w:b w:val="false"/>
          <w:i w:val="false"/>
          <w:color w:val="000000"/>
          <w:sz w:val="28"/>
        </w:rPr>
        <w:t>
      16. Мемлекеттiк қызмет көрсету үдерісiнде мынадай құрылымдық-функционалдық бiрлiктер (бұдан әрi – ҚФБ) тартылған:</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бөлiмінiң инспекторы;</w:t>
      </w:r>
      <w:r>
        <w:br/>
      </w:r>
      <w:r>
        <w:rPr>
          <w:rFonts w:ascii="Times New Roman"/>
          <w:b w:val="false"/>
          <w:i w:val="false"/>
          <w:color w:val="000000"/>
          <w:sz w:val="28"/>
        </w:rPr>
        <w:t>
      3) уәкiлеттi органның кеңсесi;</w:t>
      </w:r>
      <w:r>
        <w:br/>
      </w:r>
      <w:r>
        <w:rPr>
          <w:rFonts w:ascii="Times New Roman"/>
          <w:b w:val="false"/>
          <w:i w:val="false"/>
          <w:color w:val="000000"/>
          <w:sz w:val="28"/>
        </w:rPr>
        <w:t>
      4) уәкiлеттi органның басшылығы;</w:t>
      </w:r>
      <w:r>
        <w:br/>
      </w:r>
      <w:r>
        <w:rPr>
          <w:rFonts w:ascii="Times New Roman"/>
          <w:b w:val="false"/>
          <w:i w:val="false"/>
          <w:color w:val="000000"/>
          <w:sz w:val="28"/>
        </w:rPr>
        <w:t>
      5) уәкiлеттi органның жауапты орындаушысы;</w:t>
      </w:r>
      <w:r>
        <w:br/>
      </w:r>
      <w:r>
        <w:rPr>
          <w:rFonts w:ascii="Times New Roman"/>
          <w:b w:val="false"/>
          <w:i w:val="false"/>
          <w:color w:val="000000"/>
          <w:sz w:val="28"/>
        </w:rPr>
        <w:t>
      6) мамандандырылған кәсіпорының кеңсесі;</w:t>
      </w:r>
      <w:r>
        <w:br/>
      </w:r>
      <w:r>
        <w:rPr>
          <w:rFonts w:ascii="Times New Roman"/>
          <w:b w:val="false"/>
          <w:i w:val="false"/>
          <w:color w:val="000000"/>
          <w:sz w:val="28"/>
        </w:rPr>
        <w:t>
      7) мамандандырылған кәсіпорының басшылығы;</w:t>
      </w:r>
      <w:r>
        <w:br/>
      </w:r>
      <w:r>
        <w:rPr>
          <w:rFonts w:ascii="Times New Roman"/>
          <w:b w:val="false"/>
          <w:i w:val="false"/>
          <w:color w:val="000000"/>
          <w:sz w:val="28"/>
        </w:rPr>
        <w:t>
      8) мамандандырылған кәсіпорынның жауапты орындаушысы.</w:t>
      </w:r>
      <w:r>
        <w:br/>
      </w:r>
      <w:r>
        <w:rPr>
          <w:rFonts w:ascii="Times New Roman"/>
          <w:b w:val="false"/>
          <w:i w:val="false"/>
          <w:color w:val="000000"/>
          <w:sz w:val="28"/>
        </w:rPr>
        <w:t>
</w:t>
      </w:r>
      <w:r>
        <w:rPr>
          <w:rFonts w:ascii="Times New Roman"/>
          <w:b w:val="false"/>
          <w:i w:val="false"/>
          <w:color w:val="000000"/>
          <w:sz w:val="28"/>
        </w:rPr>
        <w:t>
      17. Әрбiр ҚФБ әкiмшiлiк iс-қимылдардың (рәсiмдердiң) орындалу мерзiмiн тестiлiк кесте сипатында көрсеткен әкiмшiлiк iс-қимылдары (рәсiмдер) дәйектiлiгiнiң сипаттамасы және өзара iс-қимылы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18. Уақытша өтеулі жер пайдалану құқығына акті дайындау және беру туралы мемлекеттік қызмет көрсету үдерісінің жүйесі осы Регламенттiң </w:t>
      </w:r>
      <w:r>
        <w:rPr>
          <w:rFonts w:ascii="Times New Roman"/>
          <w:b w:val="false"/>
          <w:i w:val="false"/>
          <w:color w:val="000000"/>
          <w:sz w:val="28"/>
        </w:rPr>
        <w:t>5-қосымшасында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Мемлекеттік қыметтің аяқталу нысаны: акті беру немесе бас тару.</w:t>
      </w:r>
    </w:p>
    <w:bookmarkEnd w:id="26"/>
    <w:p>
      <w:pPr>
        <w:spacing w:after="0"/>
        <w:ind w:left="0"/>
        <w:jc w:val="left"/>
      </w:pPr>
      <w:r>
        <w:rPr>
          <w:rFonts w:ascii="Times New Roman"/>
          <w:b/>
          <w:i w:val="false"/>
          <w:color w:val="000000"/>
        </w:rPr>
        <w:t xml:space="preserve"> 5. Мемлекеттiк қызметтi көрсететiн лауазымды тұлғалардың жауапкершiлiгi</w:t>
      </w:r>
    </w:p>
    <w:bookmarkStart w:name="z73" w:id="27"/>
    <w:p>
      <w:pPr>
        <w:spacing w:after="0"/>
        <w:ind w:left="0"/>
        <w:jc w:val="both"/>
      </w:pPr>
      <w:r>
        <w:rPr>
          <w:rFonts w:ascii="Times New Roman"/>
          <w:b w:val="false"/>
          <w:i w:val="false"/>
          <w:color w:val="000000"/>
          <w:sz w:val="28"/>
        </w:rPr>
        <w:t>
      19. Уәкiлеттi органның басшысы және Орталықтың басшысы (бұдан әрi – лауазымды тұлғалар) мемлекеттiк қызметтi көрсетуге жауапты тұлға болып табылады.</w:t>
      </w:r>
      <w:r>
        <w:br/>
      </w:r>
      <w:r>
        <w:rPr>
          <w:rFonts w:ascii="Times New Roman"/>
          <w:b w:val="false"/>
          <w:i w:val="false"/>
          <w:color w:val="000000"/>
          <w:sz w:val="28"/>
        </w:rPr>
        <w:t>
      Лауазымды тұлғаларға Қазақстан Республикасының заңнамалық актiлерiне сәйкес белгiленген мерзiмде мемлекеттiк қызметтi көрсетудi жүзеге асыруға жауапкершiлiк жүктеледi.</w:t>
      </w:r>
    </w:p>
    <w:bookmarkEnd w:id="27"/>
    <w:bookmarkStart w:name="z74" w:id="28"/>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w:t>
      </w:r>
      <w:r>
        <w:br/>
      </w:r>
      <w:r>
        <w:rPr>
          <w:rFonts w:ascii="Times New Roman"/>
          <w:b w:val="false"/>
          <w:i w:val="false"/>
          <w:color w:val="000000"/>
          <w:sz w:val="28"/>
        </w:rPr>
        <w:t>
(жалдау) құқығына актілер рәсімдеу</w:t>
      </w:r>
      <w:r>
        <w:br/>
      </w:r>
      <w:r>
        <w:rPr>
          <w:rFonts w:ascii="Times New Roman"/>
          <w:b w:val="false"/>
          <w:i w:val="false"/>
          <w:color w:val="000000"/>
          <w:sz w:val="28"/>
        </w:rPr>
        <w:t>
және беру" мемлекеттiк қызмет</w:t>
      </w:r>
      <w:r>
        <w:br/>
      </w:r>
      <w:r>
        <w:rPr>
          <w:rFonts w:ascii="Times New Roman"/>
          <w:b w:val="false"/>
          <w:i w:val="false"/>
          <w:color w:val="000000"/>
          <w:sz w:val="28"/>
        </w:rPr>
        <w:t xml:space="preserve">
регламентiне 1-қосымша   </w:t>
      </w:r>
    </w:p>
    <w:bookmarkEnd w:id="28"/>
    <w:p>
      <w:pPr>
        <w:spacing w:after="0"/>
        <w:ind w:left="0"/>
        <w:jc w:val="left"/>
      </w:pPr>
      <w:r>
        <w:rPr>
          <w:rFonts w:ascii="Times New Roman"/>
          <w:b/>
          <w:i w:val="false"/>
          <w:color w:val="000000"/>
        </w:rPr>
        <w:t xml:space="preserve"> Мемлекеттiк қызмет көрсету жөнiндегi</w:t>
      </w:r>
      <w:r>
        <w:br/>
      </w:r>
      <w:r>
        <w:rPr>
          <w:rFonts w:ascii="Times New Roman"/>
          <w:b/>
          <w:i w:val="false"/>
          <w:color w:val="000000"/>
        </w:rPr>
        <w:t>
Халыққа қызмет көрсету орталықтарының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3363"/>
        <w:gridCol w:w="4009"/>
        <w:gridCol w:w="2843"/>
        <w:gridCol w:w="2648"/>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мекен-жайы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телефон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Басшыларының байланыс нөмірі</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облыстық бөлімі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қаласы, Сәтпаев даңғылы 23 үй</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21-34-57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213717 ф.213467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№1 қалалық бөлімі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қаласы, Баймұқанов, көшесі 16А үй</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35-75-45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357530 357505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2 қалалық бөлімі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қаласы, Балықшы кенті Байжігітова көшесі 80А үй</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24-34-90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243789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Жылыой аудандық бөлімі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 Бейбітшілік көшесі, 8 үй</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5-03-54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5-03-54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Құрманғазы аудандық бөлімі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Ганюшкин селосы, Құрманғазы ауданы, Есболаев көшесі, 66А үй</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2-05-13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8(71233)2-05 -13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Қызылқоға аудандық бөлімі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селосы Абай көшесі, 1 үй</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2-20-46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2-20-46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Индер аудандық бөлімі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 кенті, Меңдіғалиев көшесі 30 үй</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2-12-96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2-12-96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Исатай аудандық бөлімі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селосы, Қазақстан көшесі, 9 үй</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2-16-70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2-16-70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Мақат аудандық бөлімі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аудандық Мақат кенті, Орталық көшесі, 2 үй</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3-22-97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3-22-97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Махамбет аудандық бөлімі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селосы, Абай көшесі 10 үй</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2-24-96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2-24-96</w:t>
            </w:r>
          </w:p>
        </w:tc>
      </w:tr>
    </w:tbl>
    <w:p>
      <w:pPr>
        <w:spacing w:after="0"/>
        <w:ind w:left="0"/>
        <w:jc w:val="both"/>
      </w:pPr>
      <w:r>
        <w:rPr>
          <w:rFonts w:ascii="Times New Roman"/>
          <w:b w:val="false"/>
          <w:i w:val="false"/>
          <w:color w:val="000000"/>
          <w:sz w:val="28"/>
        </w:rPr>
        <w:t>Қысқартулардың толық жазылуы:</w:t>
      </w:r>
      <w:r>
        <w:br/>
      </w:r>
      <w:r>
        <w:rPr>
          <w:rFonts w:ascii="Times New Roman"/>
          <w:b w:val="false"/>
          <w:i w:val="false"/>
          <w:color w:val="000000"/>
          <w:sz w:val="28"/>
        </w:rPr>
        <w:t>
      "ХҚКО" РМК филиалы - Атырау облысы бойынша "Халыққа қызмет көрсету орталығы" шаруашылық жүргізу құқығындағы республикалық мемлекеттік кәсіпорнының филиалы</w:t>
      </w:r>
    </w:p>
    <w:bookmarkStart w:name="z75" w:id="29"/>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xml:space="preserve">
қысқа мерзімді) жер пайдалану </w:t>
      </w:r>
      <w:r>
        <w:br/>
      </w:r>
      <w:r>
        <w:rPr>
          <w:rFonts w:ascii="Times New Roman"/>
          <w:b w:val="false"/>
          <w:i w:val="false"/>
          <w:color w:val="000000"/>
          <w:sz w:val="28"/>
        </w:rPr>
        <w:t>
(жалдау) құқығына актілер рәсімдеу</w:t>
      </w:r>
      <w:r>
        <w:br/>
      </w:r>
      <w:r>
        <w:rPr>
          <w:rFonts w:ascii="Times New Roman"/>
          <w:b w:val="false"/>
          <w:i w:val="false"/>
          <w:color w:val="000000"/>
          <w:sz w:val="28"/>
        </w:rPr>
        <w:t xml:space="preserve">
және беру" мемлекеттiк қызмет </w:t>
      </w:r>
      <w:r>
        <w:br/>
      </w:r>
      <w:r>
        <w:rPr>
          <w:rFonts w:ascii="Times New Roman"/>
          <w:b w:val="false"/>
          <w:i w:val="false"/>
          <w:color w:val="000000"/>
          <w:sz w:val="28"/>
        </w:rPr>
        <w:t xml:space="preserve">
регламентiне 2-қосымша    </w:t>
      </w:r>
    </w:p>
    <w:bookmarkEnd w:id="29"/>
    <w:p>
      <w:pPr>
        <w:spacing w:after="0"/>
        <w:ind w:left="0"/>
        <w:jc w:val="left"/>
      </w:pPr>
      <w:r>
        <w:rPr>
          <w:rFonts w:ascii="Times New Roman"/>
          <w:b/>
          <w:i w:val="false"/>
          <w:color w:val="000000"/>
        </w:rPr>
        <w:t xml:space="preserve"> Мемлекеттiк қызмет көрсету жөнiндегi уәкiлеттi органдардың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2690"/>
        <w:gridCol w:w="2877"/>
        <w:gridCol w:w="4870"/>
        <w:gridCol w:w="2973"/>
      </w:tblGrid>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атауы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кестесi</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7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Жер қатынастары басқармасы"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Абай көшесі, 10А ғимараты, 4-қатар, 44-бөлме</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35-46-00, факс 35-44-06</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қалалық жер қатынастары бөлімі"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94Б</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45-14-82</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жер қатынастары бөлімі"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даңғылы,7</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5-09-01</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жер қатынастары бөлімі"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 кенті, Меңдіғалиев көшесі, 30/12</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2-17-96</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жер қатынастары бөлімі"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селосы, Ынтымақ көшесі, 23</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2-01-59</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жер қатынастары бөлімі"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селосы, Көшекбаев көшесі, 25</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2-14-47</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жер қатынастары бөлімі"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селосы, Сәтпаев көшесі, 24</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2-16-89</w:t>
            </w:r>
          </w:p>
        </w:tc>
      </w:tr>
      <w:tr>
        <w:trPr>
          <w:trHeight w:val="8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жер қатынастары бөлімі"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көшесі, 2</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3-22-04</w:t>
            </w:r>
          </w:p>
        </w:tc>
      </w:tr>
      <w:tr>
        <w:trPr>
          <w:trHeight w:val="8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жер қатынастары бөлімі" мемлекеттік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селосы, Абай көшесі, 13</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2-19-45</w:t>
            </w:r>
          </w:p>
        </w:tc>
      </w:tr>
    </w:tbl>
    <w:bookmarkStart w:name="z76" w:id="30"/>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xml:space="preserve">
қысқа мерзімді) жер пайдалану </w:t>
      </w:r>
      <w:r>
        <w:br/>
      </w:r>
      <w:r>
        <w:rPr>
          <w:rFonts w:ascii="Times New Roman"/>
          <w:b w:val="false"/>
          <w:i w:val="false"/>
          <w:color w:val="000000"/>
          <w:sz w:val="28"/>
        </w:rPr>
        <w:t>
(жалдау) құқығына актілер рәсімдеу</w:t>
      </w:r>
      <w:r>
        <w:br/>
      </w:r>
      <w:r>
        <w:rPr>
          <w:rFonts w:ascii="Times New Roman"/>
          <w:b w:val="false"/>
          <w:i w:val="false"/>
          <w:color w:val="000000"/>
          <w:sz w:val="28"/>
        </w:rPr>
        <w:t xml:space="preserve">
және беру" мемлекеттiк қызмет </w:t>
      </w:r>
      <w:r>
        <w:br/>
      </w:r>
      <w:r>
        <w:rPr>
          <w:rFonts w:ascii="Times New Roman"/>
          <w:b w:val="false"/>
          <w:i w:val="false"/>
          <w:color w:val="000000"/>
          <w:sz w:val="28"/>
        </w:rPr>
        <w:t xml:space="preserve">
регламентiне 3-қосымша    </w:t>
      </w:r>
    </w:p>
    <w:bookmarkEnd w:id="30"/>
    <w:p>
      <w:pPr>
        <w:spacing w:after="0"/>
        <w:ind w:left="0"/>
        <w:jc w:val="left"/>
      </w:pPr>
      <w:r>
        <w:rPr>
          <w:rFonts w:ascii="Times New Roman"/>
          <w:b/>
          <w:i w:val="false"/>
          <w:color w:val="000000"/>
        </w:rPr>
        <w:t xml:space="preserve"> Мемлекеттік қызмет көрсетуге қатысты мүдделі мекемелердің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4091"/>
        <w:gridCol w:w="2518"/>
        <w:gridCol w:w="4298"/>
        <w:gridCol w:w="2184"/>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кәсіпорындардың атауы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7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"АтырауҒӨОжер" ЕМК</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94Б үй</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 дан 18.00 дейін, түскі үзіліс 13.00 дан 14.00, демалыс - сенбі және жексенбі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45-15-16</w:t>
            </w:r>
          </w:p>
        </w:tc>
      </w:tr>
      <w:tr>
        <w:trPr>
          <w:trHeight w:val="9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"АтырауҒӨОжер" ЕМК-нің Махамбет аудандық жер кадастрлық филиалы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селосы, Абай көшесі,11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 дан 18.00 дейін, түскі үзіліс 13.00 дан 14.00, демалыс - сенбі және жексенбі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 62-10-05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"АтырауҒӨОжер" ЕМК-нің Индер аудандық жер кадастрлық филиалы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поселкесі, Мендығалиев көшесі, 30</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 дан 18.00 дейін, түскі үзіліс 13.00 дан 14.00, демалыс - сенбі және жексенбі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8-(7123)-42-22-46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"АтырауҒӨОжер" ЕМК-нің Жылыой аудандық жер кадастрлық филиалы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көшесі,7</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 дан 18.00 дейін, түскі үзіліс 13.00 дан 14.00, демалыс - сенбі және жексенбі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8-(7123)-75-23-29</w:t>
            </w:r>
          </w:p>
        </w:tc>
      </w:tr>
      <w:tr>
        <w:trPr>
          <w:trHeight w:val="14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"АтырауҒӨОжер" ЕМК-нің Құрманғазы аудандық жер кадастрлық филиалы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селосы, С.Кушекбаев көшесі, 25</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 дан 18.00 дейін, түскі үзіліс 13.00 дан 14.00, демалыс - сенбі және жексенбі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8-(7123)-32-10-11</w:t>
            </w:r>
          </w:p>
        </w:tc>
      </w:tr>
      <w:tr>
        <w:trPr>
          <w:trHeight w:val="13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"АтырауҒӨОжер" ЕМК-нің Исатай аудандық жер кадастрлық филиалы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селосы, Егеменді Қазақстан көшесі,7</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 дан 18.00 дейін, түскі үзіліс 13.00 дан 14.00, демалыс - сенбі және жексенбі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8-(7123)-12-13-89</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"АтырауҒӨОжер" ЕМК-нің Мақат аудандық жер кадастрлық филиалы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поселкесі, Орталық алаң, 2</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 дан 18.00 дейін, түскі үзіліс 13.00 дан 14.00, демалыс - сенбі және жексенбі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8-(7123)-93-11-07</w:t>
            </w:r>
          </w:p>
        </w:tc>
      </w:tr>
      <w:tr>
        <w:trPr>
          <w:trHeight w:val="8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"АтырауҒӨОжер" ЕМК-нің Қызылқоға аудандық жер кадастрлық филиалы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селосы, Сатпаев көшесі, 24</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 дан 18.00 дейін, түскі үзіліс 13.00 дан 14.00, демалыс - сенбі және жексенбі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8-(7123)-82-14-16</w:t>
            </w:r>
          </w:p>
        </w:tc>
      </w:tr>
    </w:tbl>
    <w:bookmarkStart w:name="z77" w:id="31"/>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xml:space="preserve">
қысқа мерзімді) жер пайдалану </w:t>
      </w:r>
      <w:r>
        <w:br/>
      </w:r>
      <w:r>
        <w:rPr>
          <w:rFonts w:ascii="Times New Roman"/>
          <w:b w:val="false"/>
          <w:i w:val="false"/>
          <w:color w:val="000000"/>
          <w:sz w:val="28"/>
        </w:rPr>
        <w:t>
(жалдау) құқығына актілер рәсімдеу</w:t>
      </w:r>
      <w:r>
        <w:br/>
      </w:r>
      <w:r>
        <w:rPr>
          <w:rFonts w:ascii="Times New Roman"/>
          <w:b w:val="false"/>
          <w:i w:val="false"/>
          <w:color w:val="000000"/>
          <w:sz w:val="28"/>
        </w:rPr>
        <w:t xml:space="preserve">
және беру" мемлекеттiк қызмет </w:t>
      </w:r>
      <w:r>
        <w:br/>
      </w:r>
      <w:r>
        <w:rPr>
          <w:rFonts w:ascii="Times New Roman"/>
          <w:b w:val="false"/>
          <w:i w:val="false"/>
          <w:color w:val="000000"/>
          <w:sz w:val="28"/>
        </w:rPr>
        <w:t xml:space="preserve">
регламентiне 4-қосымша     </w:t>
      </w:r>
    </w:p>
    <w:bookmarkEnd w:id="31"/>
    <w:p>
      <w:pPr>
        <w:spacing w:after="0"/>
        <w:ind w:left="0"/>
        <w:jc w:val="left"/>
      </w:pPr>
      <w:r>
        <w:rPr>
          <w:rFonts w:ascii="Times New Roman"/>
          <w:b/>
          <w:i w:val="false"/>
          <w:color w:val="000000"/>
        </w:rPr>
        <w:t xml:space="preserve"> Әкiмшiлiк iс-қимылдардың (рәсiмдердiң) кезеңдiлiгiн сипаттау және өзара iс-қимылы</w:t>
      </w:r>
      <w:r>
        <w:br/>
      </w:r>
      <w:r>
        <w:rPr>
          <w:rFonts w:ascii="Times New Roman"/>
          <w:b/>
          <w:i w:val="false"/>
          <w:color w:val="000000"/>
        </w:rPr>
        <w:t>
1-кесте. ҚФБ iс-қимылдарының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
        <w:gridCol w:w="3439"/>
        <w:gridCol w:w="1857"/>
        <w:gridCol w:w="2052"/>
        <w:gridCol w:w="1683"/>
        <w:gridCol w:w="1879"/>
        <w:gridCol w:w="2531"/>
      </w:tblGrid>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Уәкілетті орган арқылы негiзгi үдерiсінiң iс-қимылдары (барысы, жұмыстар ағыны)</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кеңсесiнiң қызметшiлерi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басшылығы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r>
      <w:tr>
        <w:trPr>
          <w:trHeight w:val="58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(процесстiң, рәсiмнiң, операцияның) атауы және олардың сипаттамасы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 тiркеу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бұрыштама қою</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толықтығын тексереді немесе дәлелдi бас тартуды ресiмдейдi</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жолдап акт дайындатылады, қол қояды, мөр қойылады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жолдау, дайындалған актінің дұрыстығын тексеру, тіркеу, басшының қолын қойдыру, мекеменің мөрін қою, акт қате басылған жағдайда кері қайтару</w:t>
            </w:r>
          </w:p>
        </w:tc>
      </w:tr>
      <w:tr>
        <w:trPr>
          <w:trHeight w:val="6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жолдау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дайындауға құжаттар жолдайды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жолданады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тұтынушыға беру</w:t>
            </w:r>
          </w:p>
        </w:tc>
      </w:tr>
      <w:tr>
        <w:trPr>
          <w:trHeight w:val="21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 (Ірі кәсіпкерлік субъектілер үшін)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 ішінде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(алты) жұмыс күні ішінде</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күні ішінде</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 (Шағын кәсіпкерлік субъектілер үшін)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жұмыс күн ішінде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(төрт) жұмыс күні ішінде</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күні ішінде</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3878"/>
        <w:gridCol w:w="3302"/>
        <w:gridCol w:w="2439"/>
        <w:gridCol w:w="3839"/>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Орталық арқылы негiзгi үдерiсінiң iс-қимылдары (барысы, жұмыстар ағыны)</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бөлiмiнiң инспекторы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бөлiмiнiң инспекторы</w:t>
            </w:r>
          </w:p>
        </w:tc>
      </w:tr>
      <w:tr>
        <w:trPr>
          <w:trHeight w:val="58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(процесстiң, рәсiмнiң, операцияның) атауы және олардың сипаттамасы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 жинайды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жасайды және құжаттарды жiбередi</w:t>
            </w:r>
          </w:p>
        </w:tc>
      </w:tr>
      <w:tr>
        <w:trPr>
          <w:trHeight w:val="6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тiркеу және қолхат беру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бөлiмiне құжаттар жинау</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уәкiлеттi органға жiберу</w:t>
            </w:r>
          </w:p>
        </w:tc>
      </w:tr>
      <w:tr>
        <w:trPr>
          <w:trHeight w:val="2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3 рет</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бiр реттен кем емес</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3878"/>
        <w:gridCol w:w="3302"/>
        <w:gridCol w:w="2439"/>
        <w:gridCol w:w="3839"/>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Негiзгi үдерiсінiң iс-қимылдары (барысы, жұмыстар ағыны)</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кеңсесiнiң қызметшiлерi</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қызметкері</w:t>
            </w:r>
          </w:p>
        </w:tc>
      </w:tr>
      <w:tr>
        <w:trPr>
          <w:trHeight w:val="58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(процесстiң, рәсiмнiң, операцияның) атауы және олардың сипаттамасы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 тiркеу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Құжатпен танысу, бұрыштама қою.Жауапты орындаушыға жолдау</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толықтығын тексеру немесе дәлелді бас тартуды дайындайды</w:t>
            </w:r>
          </w:p>
        </w:tc>
      </w:tr>
      <w:tr>
        <w:trPr>
          <w:trHeight w:val="6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 жолдау</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дайындау немесе бас тарту үшін құжаттарды беру</w:t>
            </w:r>
          </w:p>
        </w:tc>
      </w:tr>
      <w:tr>
        <w:trPr>
          <w:trHeight w:val="2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 (Ірі кәсіпкерлік субъектілер үшін)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 ішінде</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 (Шағын кәсіпкерлік субъектілер үшін)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жұмыс күні ішінде</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3878"/>
        <w:gridCol w:w="3302"/>
        <w:gridCol w:w="2439"/>
        <w:gridCol w:w="3839"/>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Негiзгi үдерiсінiң iс-қимылдары (барысы, жұмыстар ағыны)</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кеңсесінің қызметкерлері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басшылығы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жауапты қызметкері</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(процесстiң, рәсiмнiң, операцияның) атауы және олардың сипаттамасы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 тiркеу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тексереді, тіркейді, акт дайындатады, қол қояды, мөр қойылады.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толықтығын тексеру немесе актіні дайындау</w:t>
            </w:r>
          </w:p>
        </w:tc>
      </w:tr>
      <w:tr>
        <w:trPr>
          <w:trHeight w:val="58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 жолдау</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беру</w:t>
            </w:r>
          </w:p>
        </w:tc>
      </w:tr>
      <w:tr>
        <w:trPr>
          <w:trHeight w:val="6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 (Ірі кәсіпкерлік субъектілер үшін)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(алты) жұмыс күні ішінде</w:t>
            </w:r>
          </w:p>
        </w:tc>
      </w:tr>
      <w:tr>
        <w:trPr>
          <w:trHeight w:val="2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 (Шағын кәсіпкерлік субъектілер үшін)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(төрт) жұмыс күні ішінде</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3878"/>
        <w:gridCol w:w="3302"/>
        <w:gridCol w:w="2439"/>
        <w:gridCol w:w="3839"/>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Негiзгi үдерiсінiң iс-қимылдары (барысы, жұмыстар ағыны)</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кеңсесiнiң қызметшiлерi</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қызметкері</w:t>
            </w:r>
          </w:p>
        </w:tc>
      </w:tr>
      <w:tr>
        <w:trPr>
          <w:trHeight w:val="58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(процесстiң, рәсiмнiң, операцияның) атауы және олардың сипаттамасы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қабылдау, тiркеу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Құжатпен танысу, жауапты маманға жолдау</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актінің дұрыстығын, қатесіз жазылғанын тексеру</w:t>
            </w:r>
          </w:p>
        </w:tc>
      </w:tr>
      <w:tr>
        <w:trPr>
          <w:trHeight w:val="6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және мемлекеттік мөр салу</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жолдау</w:t>
            </w:r>
          </w:p>
        </w:tc>
      </w:tr>
      <w:tr>
        <w:trPr>
          <w:trHeight w:val="2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 ішінде</w:t>
            </w:r>
          </w:p>
        </w:tc>
      </w:tr>
    </w:tbl>
    <w:p>
      <w:pPr>
        <w:spacing w:after="0"/>
        <w:ind w:left="0"/>
        <w:jc w:val="left"/>
      </w:pPr>
      <w:r>
        <w:rPr>
          <w:rFonts w:ascii="Times New Roman"/>
          <w:b/>
          <w:i w:val="false"/>
          <w:color w:val="000000"/>
        </w:rPr>
        <w:t xml:space="preserve"> 2-кесте. Уәкілетті орган арқылы. Пайдалану нұсқалары.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3649"/>
        <w:gridCol w:w="4017"/>
        <w:gridCol w:w="3548"/>
      </w:tblGrid>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 Уәкiлеттi органның кеңсесi</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 Уәкiлеттi органның басшылығы</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 Уәкiлеттi органның жауапты орындаушысы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5 ҚФБ Мамандандырылған кәсіпорыны</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 Өтiнiштер қабылдау, тiркеу, өтiнiштi уәкілетті органның басшысына беру</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2 Орындау үшiн жауапты орындаушыны анықтап құжатты жолдау, бұрыштама қою</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w:t>
            </w:r>
            <w:r>
              <w:br/>
            </w:r>
            <w:r>
              <w:rPr>
                <w:rFonts w:ascii="Times New Roman"/>
                <w:b w:val="false"/>
                <w:i w:val="false"/>
                <w:color w:val="000000"/>
                <w:sz w:val="20"/>
              </w:rPr>
              <w:t>
Өтiнiштi қарау, актіні дайындауға немесе дәлелді бас тартуға басшысына қол қоюға құжаттарды жолдау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 Жауапты орындаушыны анықтау, дайындалған актіні уәкілетті органға жолдау</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w:t>
            </w:r>
            <w:r>
              <w:br/>
            </w:r>
            <w:r>
              <w:rPr>
                <w:rFonts w:ascii="Times New Roman"/>
                <w:b w:val="false"/>
                <w:i w:val="false"/>
                <w:color w:val="000000"/>
                <w:sz w:val="20"/>
              </w:rPr>
              <w:t>
Актінің қатесіз, дұрыс басылғанын тексеру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6</w:t>
            </w:r>
            <w:r>
              <w:br/>
            </w:r>
            <w:r>
              <w:rPr>
                <w:rFonts w:ascii="Times New Roman"/>
                <w:b w:val="false"/>
                <w:i w:val="false"/>
                <w:color w:val="000000"/>
                <w:sz w:val="20"/>
              </w:rPr>
              <w:t>
Актіге қол қою немесе дәлелді бас тарту</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7 Актіні тiркеу және тұтынушыға беру</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Орталық арқылы. Пайдалану нұсқалары. Негiзгi үдерiсi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6"/>
        <w:gridCol w:w="2051"/>
        <w:gridCol w:w="2834"/>
        <w:gridCol w:w="3020"/>
        <w:gridCol w:w="2259"/>
      </w:tblGrid>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 Орталықтың инспекторы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 Уәкiлеттi органның кеңсесi</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 Уәкiлеттi органның басшылығы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4 ҚФБ Уәкiлеттi органның жауапты орындаушысы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5 ҚФБ Мамандандырылған кәсіпорыны</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 Құжаттар қабылдау, қолхат беру, өтiнiштi тiркеу, құжаттарды уәкiлеттi органға жолдау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2 Орталықтардан өтiнiштер қабылдау, тiркеу, өтiнiштi басшыға жолдау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 Орындау үшiн жауапты орындаушыны анықтап құжатты жолдау, бұрыштама қою</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 Өтiнiштi қарау, дәлелді бас тартуға дайындау, мамандандырылған кәсіпорынға актіні дайындауға жолдау.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 Құжатпен танысу, жауапты орындаушыны анықтау, актіні дайындау, дайындалған актіні уәкілетті органға жолдау</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6 Актінің қатесіз, дұрысын тексеру. басылғана қол коюға беру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7 Актіге немесе дәлелді бас тартуға қол қою</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№8 Актіні немесе дәлелді бас тартуды тiркеу және орталыққа беру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9 Актіні тұтынушыға беру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4-Кесте. Уәкілетті орган арқылы. Пайдалану нұсқалары. Бас тарту кезінде - баламалы үдерiсi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8"/>
        <w:gridCol w:w="5196"/>
        <w:gridCol w:w="4486"/>
      </w:tblGrid>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w:t>
            </w:r>
            <w:r>
              <w:br/>
            </w:r>
            <w:r>
              <w:rPr>
                <w:rFonts w:ascii="Times New Roman"/>
                <w:b w:val="false"/>
                <w:i w:val="false"/>
                <w:color w:val="000000"/>
                <w:sz w:val="20"/>
              </w:rPr>
              <w:t>
Уәкiлеттi органның кеңсесi</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w:t>
            </w:r>
            <w:r>
              <w:br/>
            </w:r>
            <w:r>
              <w:rPr>
                <w:rFonts w:ascii="Times New Roman"/>
                <w:b w:val="false"/>
                <w:i w:val="false"/>
                <w:color w:val="000000"/>
                <w:sz w:val="20"/>
              </w:rPr>
              <w:t>
Уәкiлеттi органның басшылығы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 Уәкiлеттi органның жауапты орындаушысы</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w:t>
            </w:r>
            <w:r>
              <w:br/>
            </w:r>
            <w:r>
              <w:rPr>
                <w:rFonts w:ascii="Times New Roman"/>
                <w:b w:val="false"/>
                <w:i w:val="false"/>
                <w:color w:val="000000"/>
                <w:sz w:val="20"/>
              </w:rPr>
              <w:t>
Орталықтардан өтiнiштер қабылдау, тiркеу, өтiнiштi басшыға жолдау</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2 </w:t>
            </w:r>
            <w:r>
              <w:br/>
            </w:r>
            <w:r>
              <w:rPr>
                <w:rFonts w:ascii="Times New Roman"/>
                <w:b w:val="false"/>
                <w:i w:val="false"/>
                <w:color w:val="000000"/>
                <w:sz w:val="20"/>
              </w:rPr>
              <w:t>
Орындау үшiн жауапты орындаушыны анықтап құжатты жолдау</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w:t>
            </w:r>
            <w:r>
              <w:br/>
            </w:r>
            <w:r>
              <w:rPr>
                <w:rFonts w:ascii="Times New Roman"/>
                <w:b w:val="false"/>
                <w:i w:val="false"/>
                <w:color w:val="000000"/>
                <w:sz w:val="20"/>
              </w:rPr>
              <w:t>
Өтiнiштi қарау, дәлелді бас тартуға дайындау</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w:t>
            </w:r>
            <w:r>
              <w:br/>
            </w:r>
            <w:r>
              <w:rPr>
                <w:rFonts w:ascii="Times New Roman"/>
                <w:b w:val="false"/>
                <w:i w:val="false"/>
                <w:color w:val="000000"/>
                <w:sz w:val="20"/>
              </w:rPr>
              <w:t>
Бас тартуға қол қою</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w:t>
            </w:r>
            <w:r>
              <w:br/>
            </w:r>
            <w:r>
              <w:rPr>
                <w:rFonts w:ascii="Times New Roman"/>
                <w:b w:val="false"/>
                <w:i w:val="false"/>
                <w:color w:val="000000"/>
                <w:sz w:val="20"/>
              </w:rPr>
              <w:t>
Бас тарту туралы жауап хатты тіркеу, тұтынушыға беру</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5-Кесте. Орталық арқылы. Пайдалану нұсқалары. Бас тарту кезінде – баламалы үдерiсi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3"/>
        <w:gridCol w:w="3267"/>
        <w:gridCol w:w="3727"/>
        <w:gridCol w:w="3143"/>
      </w:tblGrid>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 Орталықтың инспекторы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 Уәкiлеттi органның кеңсесi</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 Уәкiлеттi органның басшылығы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4 ҚФБ Уәкiлеттi органның жауапты орындаушысы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 Құжаттар қабылдау, қолхат беру, өтiнiштi тiркеу, құжаттарды уәкiлеттi органға жолдау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2 Орталықтардан өтiнiштер қабылдау, тiркеу, өтiнiштi басшыға жолдау</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 Орындау үшiн жауапты орындаушыны анықтап құжатты жолдау, бұрыштама қою</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 Өтiнiштi қарау, дәлелді бас тартуға дайындау, басшысына қол қоюға беру</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w:t>
            </w:r>
            <w:r>
              <w:br/>
            </w:r>
            <w:r>
              <w:rPr>
                <w:rFonts w:ascii="Times New Roman"/>
                <w:b w:val="false"/>
                <w:i w:val="false"/>
                <w:color w:val="000000"/>
                <w:sz w:val="20"/>
              </w:rPr>
              <w:t>
Бас тартуға қол қою</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6 </w:t>
            </w:r>
            <w:r>
              <w:br/>
            </w:r>
            <w:r>
              <w:rPr>
                <w:rFonts w:ascii="Times New Roman"/>
                <w:b w:val="false"/>
                <w:i w:val="false"/>
                <w:color w:val="000000"/>
                <w:sz w:val="20"/>
              </w:rPr>
              <w:t>
Бас тарту туралы жауап хатты тіркеу, орталыққа жолдау</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7</w:t>
            </w:r>
            <w:r>
              <w:br/>
            </w:r>
            <w:r>
              <w:rPr>
                <w:rFonts w:ascii="Times New Roman"/>
                <w:b w:val="false"/>
                <w:i w:val="false"/>
                <w:color w:val="000000"/>
                <w:sz w:val="20"/>
              </w:rPr>
              <w:t>
Бас тарту туралы жауап хатты тұтынушыға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32"/>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xml:space="preserve">
қысқа мерзімді) жер пайдалану </w:t>
      </w:r>
      <w:r>
        <w:br/>
      </w:r>
      <w:r>
        <w:rPr>
          <w:rFonts w:ascii="Times New Roman"/>
          <w:b w:val="false"/>
          <w:i w:val="false"/>
          <w:color w:val="000000"/>
          <w:sz w:val="28"/>
        </w:rPr>
        <w:t xml:space="preserve">
(жалдау) құқығына актісін   </w:t>
      </w:r>
      <w:r>
        <w:br/>
      </w:r>
      <w:r>
        <w:rPr>
          <w:rFonts w:ascii="Times New Roman"/>
          <w:b w:val="false"/>
          <w:i w:val="false"/>
          <w:color w:val="000000"/>
          <w:sz w:val="28"/>
        </w:rPr>
        <w:t xml:space="preserve">
рәсімдеу және беру"      </w:t>
      </w:r>
      <w:r>
        <w:br/>
      </w:r>
      <w:r>
        <w:rPr>
          <w:rFonts w:ascii="Times New Roman"/>
          <w:b w:val="false"/>
          <w:i w:val="false"/>
          <w:color w:val="000000"/>
          <w:sz w:val="28"/>
        </w:rPr>
        <w:t xml:space="preserve">
мемлекеттiк қызмет көрсету </w:t>
      </w:r>
      <w:r>
        <w:br/>
      </w:r>
      <w:r>
        <w:rPr>
          <w:rFonts w:ascii="Times New Roman"/>
          <w:b w:val="false"/>
          <w:i w:val="false"/>
          <w:color w:val="000000"/>
          <w:sz w:val="28"/>
        </w:rPr>
        <w:t xml:space="preserve">
регламентiне 5-қосымша   </w:t>
      </w:r>
    </w:p>
    <w:bookmarkEnd w:id="32"/>
    <w:p>
      <w:pPr>
        <w:spacing w:after="0"/>
        <w:ind w:left="0"/>
        <w:jc w:val="left"/>
      </w:pPr>
      <w:r>
        <w:rPr>
          <w:rFonts w:ascii="Times New Roman"/>
          <w:b/>
          <w:i w:val="false"/>
          <w:color w:val="000000"/>
        </w:rPr>
        <w:t xml:space="preserve"> Уақытша өтеулі жер пайдалану құқығына акті дайындау және беру туралы мемлекеттік қызмет көрсету үдерісінің жүйесі</w:t>
      </w:r>
    </w:p>
    <w:p>
      <w:pPr>
        <w:spacing w:after="0"/>
        <w:ind w:left="0"/>
        <w:jc w:val="both"/>
      </w:pPr>
      <w:r>
        <w:drawing>
          <wp:inline distT="0" distB="0" distL="0" distR="0">
            <wp:extent cx="8953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953500" cy="3987800"/>
                    </a:xfrm>
                    <a:prstGeom prst="rect">
                      <a:avLst/>
                    </a:prstGeom>
                  </pic:spPr>
                </pic:pic>
              </a:graphicData>
            </a:graphic>
          </wp:inline>
        </w:drawing>
      </w:r>
    </w:p>
    <w:bookmarkStart w:name="z79" w:id="33"/>
    <w:p>
      <w:pPr>
        <w:spacing w:after="0"/>
        <w:ind w:left="0"/>
        <w:jc w:val="both"/>
      </w:pPr>
      <w:r>
        <w:rPr>
          <w:rFonts w:ascii="Times New Roman"/>
          <w:b w:val="false"/>
          <w:i w:val="false"/>
          <w:color w:val="000000"/>
          <w:sz w:val="28"/>
        </w:rPr>
        <w:t xml:space="preserve">
Облыс әкiмдiгiнiң      </w:t>
      </w:r>
      <w:r>
        <w:br/>
      </w:r>
      <w:r>
        <w:rPr>
          <w:rFonts w:ascii="Times New Roman"/>
          <w:b w:val="false"/>
          <w:i w:val="false"/>
          <w:color w:val="000000"/>
          <w:sz w:val="28"/>
        </w:rPr>
        <w:t xml:space="preserve">
2011 жылғы 30 желтоқсандағы </w:t>
      </w:r>
      <w:r>
        <w:br/>
      </w:r>
      <w:r>
        <w:rPr>
          <w:rFonts w:ascii="Times New Roman"/>
          <w:b w:val="false"/>
          <w:i w:val="false"/>
          <w:color w:val="000000"/>
          <w:sz w:val="28"/>
        </w:rPr>
        <w:t xml:space="preserve">
№ 396 қаулысына 4 қосымша  </w:t>
      </w:r>
    </w:p>
    <w:bookmarkEnd w:id="33"/>
    <w:p>
      <w:pPr>
        <w:spacing w:after="0"/>
        <w:ind w:left="0"/>
        <w:jc w:val="both"/>
      </w:pPr>
      <w:r>
        <w:rPr>
          <w:rFonts w:ascii="Times New Roman"/>
          <w:b w:val="false"/>
          <w:i w:val="false"/>
          <w:color w:val="000000"/>
          <w:sz w:val="28"/>
        </w:rPr>
        <w:t xml:space="preserve">Облысы әкiмдiгiнiң     </w:t>
      </w:r>
      <w:r>
        <w:br/>
      </w:r>
      <w:r>
        <w:rPr>
          <w:rFonts w:ascii="Times New Roman"/>
          <w:b w:val="false"/>
          <w:i w:val="false"/>
          <w:color w:val="000000"/>
          <w:sz w:val="28"/>
        </w:rPr>
        <w:t xml:space="preserve">
2011 жылғы 30 желтоқсандағы </w:t>
      </w:r>
      <w:r>
        <w:br/>
      </w:r>
      <w:r>
        <w:rPr>
          <w:rFonts w:ascii="Times New Roman"/>
          <w:b w:val="false"/>
          <w:i w:val="false"/>
          <w:color w:val="000000"/>
          <w:sz w:val="28"/>
        </w:rPr>
        <w:t>
№ 396 қаулысымен бекiтiлген</w:t>
      </w:r>
    </w:p>
    <w:p>
      <w:pPr>
        <w:spacing w:after="0"/>
        <w:ind w:left="0"/>
        <w:jc w:val="left"/>
      </w:pPr>
      <w:r>
        <w:rPr>
          <w:rFonts w:ascii="Times New Roman"/>
          <w:b/>
          <w:i w:val="false"/>
          <w:color w:val="000000"/>
        </w:rPr>
        <w:t xml:space="preserve"> "Уақытша өтеусіз жер пайдалану құқығына актілер рәсімдеу және беру" мемлекеттiк қызмет көрсету регламентi</w:t>
      </w:r>
      <w:r>
        <w:br/>
      </w:r>
      <w:r>
        <w:rPr>
          <w:rFonts w:ascii="Times New Roman"/>
          <w:b/>
          <w:i w:val="false"/>
          <w:color w:val="000000"/>
        </w:rPr>
        <w:t>
Негiзгi ұғымдар</w:t>
      </w:r>
    </w:p>
    <w:bookmarkStart w:name="z80" w:id="34"/>
    <w:p>
      <w:pPr>
        <w:spacing w:after="0"/>
        <w:ind w:left="0"/>
        <w:jc w:val="both"/>
      </w:pPr>
      <w:r>
        <w:rPr>
          <w:rFonts w:ascii="Times New Roman"/>
          <w:b w:val="false"/>
          <w:i w:val="false"/>
          <w:color w:val="000000"/>
          <w:sz w:val="28"/>
        </w:rPr>
        <w:t>
      1. Осы "Уақытша өтеусіз жер пайдалану құқығына актілер рәсімдеу және беру" регламентiнде (бұдан әрi – Регламент) келесi түсiнiктер пайдаланылады:</w:t>
      </w:r>
      <w:r>
        <w:br/>
      </w:r>
      <w:r>
        <w:rPr>
          <w:rFonts w:ascii="Times New Roman"/>
          <w:b w:val="false"/>
          <w:i w:val="false"/>
          <w:color w:val="000000"/>
          <w:sz w:val="28"/>
        </w:rPr>
        <w:t>
      1) мамандандырылған кәсіпорыны - "Атырау ғылыми өндірістік орталығының жері" республикалық мемлекеттік кәсіпорнының Атырау еншілес мемлекеттік кәсіпорыны ("АтырауҒӨОжер" ЕМК);</w:t>
      </w:r>
      <w:r>
        <w:br/>
      </w:r>
      <w:r>
        <w:rPr>
          <w:rFonts w:ascii="Times New Roman"/>
          <w:b w:val="false"/>
          <w:i w:val="false"/>
          <w:color w:val="000000"/>
          <w:sz w:val="28"/>
        </w:rPr>
        <w:t>
      2) тұтынушы – жеке немесе заңды тұлға;</w:t>
      </w:r>
      <w:r>
        <w:br/>
      </w:r>
      <w:r>
        <w:rPr>
          <w:rFonts w:ascii="Times New Roman"/>
          <w:b w:val="false"/>
          <w:i w:val="false"/>
          <w:color w:val="000000"/>
          <w:sz w:val="28"/>
        </w:rPr>
        <w:t>
      3) уәкiлеттi орган – облыстық жер қатынастары басқармасы, қалалық және аудандық жер қатынастары бөлімдері.</w:t>
      </w:r>
    </w:p>
    <w:bookmarkEnd w:id="34"/>
    <w:p>
      <w:pPr>
        <w:spacing w:after="0"/>
        <w:ind w:left="0"/>
        <w:jc w:val="left"/>
      </w:pPr>
      <w:r>
        <w:rPr>
          <w:rFonts w:ascii="Times New Roman"/>
          <w:b/>
          <w:i w:val="false"/>
          <w:color w:val="000000"/>
        </w:rPr>
        <w:t xml:space="preserve"> 2. Жалпы ережелер</w:t>
      </w:r>
    </w:p>
    <w:bookmarkStart w:name="z81" w:id="35"/>
    <w:p>
      <w:pPr>
        <w:spacing w:after="0"/>
        <w:ind w:left="0"/>
        <w:jc w:val="both"/>
      </w:pPr>
      <w:r>
        <w:rPr>
          <w:rFonts w:ascii="Times New Roman"/>
          <w:b w:val="false"/>
          <w:i w:val="false"/>
          <w:color w:val="000000"/>
          <w:sz w:val="28"/>
        </w:rPr>
        <w:t>
      2. Осы </w:t>
      </w:r>
      <w:r>
        <w:rPr>
          <w:rFonts w:ascii="Times New Roman"/>
          <w:b w:val="false"/>
          <w:i w:val="false"/>
          <w:color w:val="000000"/>
          <w:sz w:val="28"/>
        </w:rPr>
        <w:t>Регламент</w:t>
      </w:r>
      <w:r>
        <w:rPr>
          <w:rFonts w:ascii="Times New Roman"/>
          <w:b w:val="false"/>
          <w:i w:val="false"/>
          <w:color w:val="000000"/>
          <w:sz w:val="28"/>
        </w:rPr>
        <w:t xml:space="preserve"> "Әкiмшiлiк рәсiмдер туралы" 2000 жылғы 27 қарашадағы Қазақстан Республикасы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3. Мемлекеттiк қызметтi уәкiлеттi орган немесе Халыққа қызмет көрсету орталықтары (бұдан әрi – Орталық) арқылы көрсетедi.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2003 жылғы 20 маусымдағы Жер кодексінің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36-баптары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w:t>
      </w:r>
      <w:r>
        <w:rPr>
          <w:rFonts w:ascii="Times New Roman"/>
          <w:b w:val="false"/>
          <w:i w:val="false"/>
          <w:color w:val="000000"/>
          <w:sz w:val="28"/>
        </w:rPr>
        <w:t xml:space="preserve">745 </w:t>
      </w:r>
      <w:r>
        <w:rPr>
          <w:rFonts w:ascii="Times New Roman"/>
          <w:b w:val="false"/>
          <w:i w:val="false"/>
          <w:color w:val="000000"/>
          <w:sz w:val="28"/>
        </w:rPr>
        <w:t>қаулысы және "Мемлекеттiк қызмет стандарттарын бекiту және Қазақстан Республикасы Үкiметiнiң 2007 жылғы 30 маусымдағы №561 қаулысына толықтыру енгiзу туралы" Қазақстан Республикасы Үкіметінің 2010 жылғы 17 ақпандағы № 102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қағаз тасымалдағыштағы уақытша өтеусiз жер пайдалану құқығына құқығына актiнi (бұдан әрі - акт) немесе уақытша өтеусiз жер пайдалану құқығына актінің телнұсқасын беру (бұдан әрі – акт телнұсқасы) немесе қызмет көрсетуден бас тарту себебi жазбаша көрсетiлген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үдерiсiнде, актіні (акт телнұсқасын) жасайтын мамандандырылған кәсіпорыны қатысады.</w:t>
      </w:r>
    </w:p>
    <w:bookmarkEnd w:id="35"/>
    <w:p>
      <w:pPr>
        <w:spacing w:after="0"/>
        <w:ind w:left="0"/>
        <w:jc w:val="left"/>
      </w:pPr>
      <w:r>
        <w:rPr>
          <w:rFonts w:ascii="Times New Roman"/>
          <w:b/>
          <w:i w:val="false"/>
          <w:color w:val="000000"/>
        </w:rPr>
        <w:t xml:space="preserve"> 3. Мемлекеттiк қызметтi көрсету тәртiбiне қойылатын талаптар</w:t>
      </w:r>
    </w:p>
    <w:bookmarkStart w:name="z87" w:id="36"/>
    <w:p>
      <w:pPr>
        <w:spacing w:after="0"/>
        <w:ind w:left="0"/>
        <w:jc w:val="both"/>
      </w:pPr>
      <w:r>
        <w:rPr>
          <w:rFonts w:ascii="Times New Roman"/>
          <w:b w:val="false"/>
          <w:i w:val="false"/>
          <w:color w:val="000000"/>
          <w:sz w:val="28"/>
        </w:rPr>
        <w:t>
      8. Мемлекеттік қызмет көрсетудің барысы туралы мемлекеттік қызмет көрсету мәселелері жөніндегі ақпаратты Орталықта немесе уәкiлеттi органда алуға болады, олардың мекенжайлары және жұмыс кестесі осы Регламенттiң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3-қосымшаларында</w:t>
      </w:r>
      <w:r>
        <w:rPr>
          <w:rFonts w:ascii="Times New Roman"/>
          <w:b w:val="false"/>
          <w:i w:val="false"/>
          <w:color w:val="000000"/>
          <w:sz w:val="28"/>
        </w:rPr>
        <w:t xml:space="preserve"> көрсетiлген.</w:t>
      </w:r>
      <w:r>
        <w:br/>
      </w:r>
      <w:r>
        <w:rPr>
          <w:rFonts w:ascii="Times New Roman"/>
          <w:b w:val="false"/>
          <w:i w:val="false"/>
          <w:color w:val="000000"/>
          <w:sz w:val="28"/>
        </w:rPr>
        <w:t>
      Мемлекеттік қызмет:</w:t>
      </w:r>
      <w:r>
        <w:br/>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демалыс және мереке күндерін қоспағанда, аптасына бес жұмыс күні, сағат 13-00-ден 14-00-ге дейінгі түскі үзіліспен сағат 9-00-ден 18-00-ге дейін көрсетіледі.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жексенбі және мереке күндерін қоспағанда, аптасына алты жұмыс күні, белгіленген жұмыс кестесіне сәйкес түскі үзіліссіз сағат 9-00-ден сағат 20-00-ге дейін көрсетіледі, бөлімдер үшін сағат 13-00-ден 14-00-ге дейінгі түскі үзіліспен сағат 9-00-ден сағат 19-00-ге дейінгі жұмыс кестесі белгіленеді.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Мамандандырылған кәсіпорындар бөлiгiндегi әкiмшiлiк рәсiмдер:</w:t>
      </w:r>
      <w:r>
        <w:br/>
      </w:r>
      <w:r>
        <w:rPr>
          <w:rFonts w:ascii="Times New Roman"/>
          <w:b w:val="false"/>
          <w:i w:val="false"/>
          <w:color w:val="000000"/>
          <w:sz w:val="28"/>
        </w:rPr>
        <w:t>
      мамандандырылған кәсіпорында акт (акт телнұсқасы) дайындалады;</w:t>
      </w:r>
      <w:r>
        <w:br/>
      </w:r>
      <w:r>
        <w:rPr>
          <w:rFonts w:ascii="Times New Roman"/>
          <w:b w:val="false"/>
          <w:i w:val="false"/>
          <w:color w:val="000000"/>
          <w:sz w:val="28"/>
        </w:rPr>
        <w:t>
      сұранысты қарау қорытындылары уәкiлеттi органға акті (акт телнұсқасы) түрінде бағытталады.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мерзімдері:</w:t>
      </w:r>
      <w:r>
        <w:br/>
      </w:r>
      <w:r>
        <w:rPr>
          <w:rFonts w:ascii="Times New Roman"/>
          <w:b w:val="false"/>
          <w:i w:val="false"/>
          <w:color w:val="000000"/>
          <w:sz w:val="28"/>
        </w:rPr>
        <w:t>
      1) тұтынушы осы Регламенттің 15-тармағында айқындалған қажеттi құжаттарды тапсырған сәттен бастап мемлекеттiк қызмет көрсету мерзiмi  6 жұмыс күнiн құрайды, жер учаскесiне жеке меншiк құқығына арналған актiнiң телнұсқасын берген кезде – 4 жұмыс күнi;</w:t>
      </w:r>
      <w:r>
        <w:br/>
      </w:r>
      <w:r>
        <w:rPr>
          <w:rFonts w:ascii="Times New Roman"/>
          <w:b w:val="false"/>
          <w:i w:val="false"/>
          <w:color w:val="000000"/>
          <w:sz w:val="28"/>
        </w:rPr>
        <w:t>
      2) құжаттарды тапсыру және алу кезінде кезекте күтудің рұқсат берілген ең ұзақ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11. Тұтынушы осы Регламенттің 15-тармағында көрсетілген тиісті құжаттарды тапсырмаса, ол уәкiлеттi органға мемлекеттiк қызмет көрсетуден бас тарту үшін негіз болады.</w:t>
      </w:r>
      <w:r>
        <w:br/>
      </w:r>
      <w:r>
        <w:rPr>
          <w:rFonts w:ascii="Times New Roman"/>
          <w:b w:val="false"/>
          <w:i w:val="false"/>
          <w:color w:val="000000"/>
          <w:sz w:val="28"/>
        </w:rPr>
        <w:t>
      Мемлекеттiк қызмет көрсетуді тоқтату үшін:</w:t>
      </w:r>
      <w:r>
        <w:br/>
      </w:r>
      <w:r>
        <w:rPr>
          <w:rFonts w:ascii="Times New Roman"/>
          <w:b w:val="false"/>
          <w:i w:val="false"/>
          <w:color w:val="000000"/>
          <w:sz w:val="28"/>
        </w:rPr>
        <w:t>
      1) аталған жер учаскесi бойынша сот шешiмдерiнiң болуы немесе сот қарауы жүрiп жатқаны туралы хабарламаның болуы;</w:t>
      </w:r>
      <w:r>
        <w:br/>
      </w:r>
      <w:r>
        <w:rPr>
          <w:rFonts w:ascii="Times New Roman"/>
          <w:b w:val="false"/>
          <w:i w:val="false"/>
          <w:color w:val="000000"/>
          <w:sz w:val="28"/>
        </w:rPr>
        <w:t>
      2) заңнама нормаларының бұзылуы жойылғанға дейiн прокурорлық қадағалау актiсiнiң болуы;</w:t>
      </w:r>
      <w:r>
        <w:br/>
      </w:r>
      <w:r>
        <w:rPr>
          <w:rFonts w:ascii="Times New Roman"/>
          <w:b w:val="false"/>
          <w:i w:val="false"/>
          <w:color w:val="000000"/>
          <w:sz w:val="28"/>
        </w:rPr>
        <w:t>
      3) бiр учаскеге құқықты ресiмдеуге қатысты бiрнеше өтiнiштiң болуы немесе құқықты ресiмдеу үдерiсiнде осы жер учаскесiнiң басқа да пайдаланушылары анықталуы негіз болып табылады.</w:t>
      </w:r>
      <w:r>
        <w:br/>
      </w:r>
      <w:r>
        <w:rPr>
          <w:rFonts w:ascii="Times New Roman"/>
          <w:b w:val="false"/>
          <w:i w:val="false"/>
          <w:color w:val="000000"/>
          <w:sz w:val="28"/>
        </w:rPr>
        <w:t>
</w:t>
      </w:r>
      <w:r>
        <w:rPr>
          <w:rFonts w:ascii="Times New Roman"/>
          <w:b w:val="false"/>
          <w:i w:val="false"/>
          <w:color w:val="000000"/>
          <w:sz w:val="28"/>
        </w:rPr>
        <w:t>
      12. Тұтынушыдан мемлекеттiк қызмет көрсетудi алу үшiн өтiнiш алған сәттен бастап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1) тұтынушы уәкiлеттi органға немесе Орталықтың инспекторына акт (акт телнұсқасы) алуға өтiнiш бiлдiредi;</w:t>
      </w:r>
      <w:r>
        <w:br/>
      </w:r>
      <w:r>
        <w:rPr>
          <w:rFonts w:ascii="Times New Roman"/>
          <w:b w:val="false"/>
          <w:i w:val="false"/>
          <w:color w:val="000000"/>
          <w:sz w:val="28"/>
        </w:rPr>
        <w:t>
      2) Орталықтың жинақтау бөлiмiнiң инспекторы өтiнiштi тiркеудi жүргiзедi және уәкiлеттi органға бередi;</w:t>
      </w:r>
      <w:r>
        <w:br/>
      </w:r>
      <w:r>
        <w:rPr>
          <w:rFonts w:ascii="Times New Roman"/>
          <w:b w:val="false"/>
          <w:i w:val="false"/>
          <w:color w:val="000000"/>
          <w:sz w:val="28"/>
        </w:rPr>
        <w:t>
      3) Уәкілетті орган кеңсесi құжаттардың толықтығын тексереді және тiркеудi жүргiзедi және уәкілетті органның басшысына нұсқама беру үшін береді;</w:t>
      </w:r>
      <w:r>
        <w:br/>
      </w:r>
      <w:r>
        <w:rPr>
          <w:rFonts w:ascii="Times New Roman"/>
          <w:b w:val="false"/>
          <w:i w:val="false"/>
          <w:color w:val="000000"/>
          <w:sz w:val="28"/>
        </w:rPr>
        <w:t xml:space="preserve">
      4) Уәкілетті органның басшысы жауапты орындашыға құжаттың толықтығына тексеруге жолдайды; </w:t>
      </w:r>
      <w:r>
        <w:br/>
      </w:r>
      <w:r>
        <w:rPr>
          <w:rFonts w:ascii="Times New Roman"/>
          <w:b w:val="false"/>
          <w:i w:val="false"/>
          <w:color w:val="000000"/>
          <w:sz w:val="28"/>
        </w:rPr>
        <w:t>
      5) Уәкілетті органның жауапты орындаушысы Орталықтан келіп түскен өтінішті немесе тұтынушының тікелей берген өтінішін уәкілетті орган тіркейді, қарастырады, дәлелді бас тартады немесе мемлекеттiк қызмет көрсетуді тоқтату туралы жазбаша хабарлама жасайды немесе актіні (акт телнұсқасын) ресімдеуге мамандандырылған кәсіпорынға бағыттайды;</w:t>
      </w:r>
      <w:r>
        <w:br/>
      </w:r>
      <w:r>
        <w:rPr>
          <w:rFonts w:ascii="Times New Roman"/>
          <w:b w:val="false"/>
          <w:i w:val="false"/>
          <w:color w:val="000000"/>
          <w:sz w:val="28"/>
        </w:rPr>
        <w:t>
      6) Мамандандырылған кәсіпорынның кеңсесі өтінішті тіркеп, мамандандырылған кәсіпорының басшысына береді.</w:t>
      </w:r>
      <w:r>
        <w:br/>
      </w:r>
      <w:r>
        <w:rPr>
          <w:rFonts w:ascii="Times New Roman"/>
          <w:b w:val="false"/>
          <w:i w:val="false"/>
          <w:color w:val="000000"/>
          <w:sz w:val="28"/>
        </w:rPr>
        <w:t>
      7) мамандандырылған кәсіпорының басшысы жауапты мамандандырылған кәсіпорынның маманы жер актісін дайындау үшін жібереді.</w:t>
      </w:r>
      <w:r>
        <w:br/>
      </w:r>
      <w:r>
        <w:rPr>
          <w:rFonts w:ascii="Times New Roman"/>
          <w:b w:val="false"/>
          <w:i w:val="false"/>
          <w:color w:val="000000"/>
          <w:sz w:val="28"/>
        </w:rPr>
        <w:t>
      8) мамандандырылған кәсіпорынның жауапты орындаушысы, актіні (акт телнұсқасын) дайындау туралы уәкiлеттi органның сауалын қарастырады, актіні (акт телнұсқасын) дайындайды, уәкілетті органға актіні (акт телнұсқасын) жібереді;</w:t>
      </w:r>
      <w:r>
        <w:br/>
      </w:r>
      <w:r>
        <w:rPr>
          <w:rFonts w:ascii="Times New Roman"/>
          <w:b w:val="false"/>
          <w:i w:val="false"/>
          <w:color w:val="000000"/>
          <w:sz w:val="28"/>
        </w:rPr>
        <w:t>
      9) Уәкілетті органның жауапты орындаушысы мемлекеттiк қызмет көрсетудің нәтижесін немесе мемлекеттiк қызмет көрсетуді тоқтату туралы жазбаша хабарламаны басшысының қол қоюымен дайындап Орталыққа жолдайды немесе өтініш уәкiлеттi органға берілсе, тұтынушыға актіні (акт телнұсқасын) ұсынады;</w:t>
      </w:r>
      <w:r>
        <w:br/>
      </w:r>
      <w:r>
        <w:rPr>
          <w:rFonts w:ascii="Times New Roman"/>
          <w:b w:val="false"/>
          <w:i w:val="false"/>
          <w:color w:val="000000"/>
          <w:sz w:val="28"/>
        </w:rPr>
        <w:t>
      10) Орталық тұтынушыға акті немесе уәжделіп бас тартады.</w:t>
      </w:r>
      <w:r>
        <w:br/>
      </w:r>
      <w:r>
        <w:rPr>
          <w:rFonts w:ascii="Times New Roman"/>
          <w:b w:val="false"/>
          <w:i w:val="false"/>
          <w:color w:val="000000"/>
          <w:sz w:val="28"/>
        </w:rPr>
        <w:t>
</w:t>
      </w:r>
      <w:r>
        <w:rPr>
          <w:rFonts w:ascii="Times New Roman"/>
          <w:b w:val="false"/>
          <w:i w:val="false"/>
          <w:color w:val="000000"/>
          <w:sz w:val="28"/>
        </w:rPr>
        <w:t>
      13. Орталықта және уәкiлеттi органда мемлекеттiк қызмет көрсету үшiн құжаттарды қабылдауды жүзеге асыратын тұлғалар саны ең аз дегенде бiр қызметкер құрайды.</w:t>
      </w:r>
      <w:r>
        <w:br/>
      </w:r>
      <w:r>
        <w:rPr>
          <w:rFonts w:ascii="Times New Roman"/>
          <w:b w:val="false"/>
          <w:i w:val="false"/>
          <w:color w:val="000000"/>
          <w:sz w:val="28"/>
        </w:rPr>
        <w:t>
</w:t>
      </w:r>
      <w:r>
        <w:rPr>
          <w:rFonts w:ascii="Times New Roman"/>
          <w:b w:val="false"/>
          <w:i w:val="false"/>
          <w:color w:val="ff0000"/>
          <w:sz w:val="28"/>
        </w:rPr>
        <w:t xml:space="preserve">      Ескерту. 10 тармақтың 1 тармақшасы жаңа редакцияда - Атырау облысы әкімдігінің 2012.07.04 № 209 </w:t>
      </w:r>
      <w:r>
        <w:rPr>
          <w:rFonts w:ascii="Times New Roman"/>
          <w:b w:val="false"/>
          <w:i w:val="false"/>
          <w:color w:val="000000"/>
          <w:sz w:val="28"/>
        </w:rPr>
        <w:t>шешімімен</w:t>
      </w:r>
      <w:r>
        <w:rPr>
          <w:rFonts w:ascii="Times New Roman"/>
          <w:b w:val="false"/>
          <w:i w:val="false"/>
          <w:color w:val="ff0000"/>
          <w:sz w:val="28"/>
        </w:rPr>
        <w:t>.</w:t>
      </w:r>
    </w:p>
    <w:bookmarkEnd w:id="36"/>
    <w:p>
      <w:pPr>
        <w:spacing w:after="0"/>
        <w:ind w:left="0"/>
        <w:jc w:val="left"/>
      </w:pPr>
      <w:r>
        <w:rPr>
          <w:rFonts w:ascii="Times New Roman"/>
          <w:b/>
          <w:i w:val="false"/>
          <w:color w:val="000000"/>
        </w:rPr>
        <w:t xml:space="preserve"> 4. Мемлекеттiк қызметтердi көрсету үдерiсiнде iс-әрекет (өзара әрекет) тәртiбiнiң сипаттамасы</w:t>
      </w:r>
    </w:p>
    <w:bookmarkStart w:name="z93" w:id="37"/>
    <w:p>
      <w:pPr>
        <w:spacing w:after="0"/>
        <w:ind w:left="0"/>
        <w:jc w:val="both"/>
      </w:pPr>
      <w:r>
        <w:rPr>
          <w:rFonts w:ascii="Times New Roman"/>
          <w:b w:val="false"/>
          <w:i w:val="false"/>
          <w:color w:val="000000"/>
          <w:sz w:val="28"/>
        </w:rPr>
        <w:t>
      14. Орталықта құжаттар қабылдау "терезе" арқылы iске асырылады, оларда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Орталық инспекторының тегi, аты, әкесiнiң аты және лауазымы көрсетiледi.</w:t>
      </w:r>
      <w:r>
        <w:br/>
      </w:r>
      <w:r>
        <w:rPr>
          <w:rFonts w:ascii="Times New Roman"/>
          <w:b w:val="false"/>
          <w:i w:val="false"/>
          <w:color w:val="000000"/>
          <w:sz w:val="28"/>
        </w:rPr>
        <w:t>
      Уәкілетті органда құжаттарды қабылдау осы Регламенттің</w:t>
      </w:r>
      <w:r>
        <w:rPr>
          <w:rFonts w:ascii="Times New Roman"/>
          <w:b w:val="false"/>
          <w:i w:val="false"/>
          <w:color w:val="000000"/>
          <w:sz w:val="28"/>
        </w:rPr>
        <w:t>2-қосымшасына</w:t>
      </w:r>
      <w:r>
        <w:rPr>
          <w:rFonts w:ascii="Times New Roman"/>
          <w:b w:val="false"/>
          <w:i w:val="false"/>
          <w:color w:val="000000"/>
          <w:sz w:val="28"/>
        </w:rPr>
        <w:t xml:space="preserve"> сәйкес, мекен-жайлар бойынша уәкілетті органның жауапты қызметкері арқылы жүзеге асырылады.</w:t>
      </w:r>
      <w:r>
        <w:br/>
      </w:r>
      <w:r>
        <w:rPr>
          <w:rFonts w:ascii="Times New Roman"/>
          <w:b w:val="false"/>
          <w:i w:val="false"/>
          <w:color w:val="000000"/>
          <w:sz w:val="28"/>
        </w:rPr>
        <w:t>
      Тұтынушы Орталыққа немесе уәкiлеттi органға құжаттарды тапсырғаннан кейiн тиiстi құжаттардың қабылданғаны туралы:</w:t>
      </w:r>
      <w:r>
        <w:br/>
      </w:r>
      <w:r>
        <w:rPr>
          <w:rFonts w:ascii="Times New Roman"/>
          <w:b w:val="false"/>
          <w:i w:val="false"/>
          <w:color w:val="000000"/>
          <w:sz w:val="28"/>
        </w:rPr>
        <w:t>
      сұраудың нөмiрi және қабылданған күнi;</w:t>
      </w:r>
      <w:r>
        <w:br/>
      </w:r>
      <w:r>
        <w:rPr>
          <w:rFonts w:ascii="Times New Roman"/>
          <w:b w:val="false"/>
          <w:i w:val="false"/>
          <w:color w:val="000000"/>
          <w:sz w:val="28"/>
        </w:rPr>
        <w:t>
      сұралынған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мемлекеттік қызмет көрсету үшін өтiнiш қабылдаған Орталық инспекторының не уәкiлеттi орган қызметкерiнiң тегi, аты, әкесiнiң аты мен лауазымы көрсетiлiп, қолхат берiледi.</w:t>
      </w:r>
      <w:r>
        <w:br/>
      </w:r>
      <w:r>
        <w:rPr>
          <w:rFonts w:ascii="Times New Roman"/>
          <w:b w:val="false"/>
          <w:i w:val="false"/>
          <w:color w:val="000000"/>
          <w:sz w:val="28"/>
        </w:rPr>
        <w:t>
</w:t>
      </w:r>
      <w:r>
        <w:rPr>
          <w:rFonts w:ascii="Times New Roman"/>
          <w:b w:val="false"/>
          <w:i w:val="false"/>
          <w:color w:val="000000"/>
          <w:sz w:val="28"/>
        </w:rPr>
        <w:t>
      15. Мемлекеттiк қызметтi алу үшiн тұтынушы Орталыққа немесе уәкiлеттi органға:</w:t>
      </w:r>
      <w:r>
        <w:br/>
      </w:r>
      <w:r>
        <w:rPr>
          <w:rFonts w:ascii="Times New Roman"/>
          <w:b w:val="false"/>
          <w:i w:val="false"/>
          <w:color w:val="000000"/>
          <w:sz w:val="28"/>
        </w:rPr>
        <w:t>
      1) мемлекет жер учаскесiне жеке меншiк құқығын берген кезде:</w:t>
      </w:r>
      <w:r>
        <w:br/>
      </w:r>
      <w:r>
        <w:rPr>
          <w:rFonts w:ascii="Times New Roman"/>
          <w:b w:val="false"/>
          <w:i w:val="false"/>
          <w:color w:val="000000"/>
          <w:sz w:val="28"/>
        </w:rPr>
        <w:t>
      уәкiлеттi органға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жер учаскесiне жеке меншiк құқығына актi беруге өтiнiш;</w:t>
      </w:r>
      <w:r>
        <w:br/>
      </w:r>
      <w:r>
        <w:rPr>
          <w:rFonts w:ascii="Times New Roman"/>
          <w:b w:val="false"/>
          <w:i w:val="false"/>
          <w:color w:val="000000"/>
          <w:sz w:val="28"/>
        </w:rPr>
        <w:t xml:space="preserve">
      жергiлiктi атқарушы органның жер учаскесiне жеке меншiк құқығын беру туралы шешiмiнен үзiндi көшiрме; </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w:t>
      </w:r>
      <w:r>
        <w:br/>
      </w:r>
      <w:r>
        <w:rPr>
          <w:rFonts w:ascii="Times New Roman"/>
          <w:b w:val="false"/>
          <w:i w:val="false"/>
          <w:color w:val="000000"/>
          <w:sz w:val="28"/>
        </w:rPr>
        <w:t>
      жеке тұрғын үй құрылысына бөлуге арналған алаңда жер учаскелерiн орналастырудың жерге орналастыру жобасы болған жағдайда, көрсетiлген жұмыстарды орындаған ұйым беретiн, нақты жер учаскесiне арналған жерге орналастыру жобасының бiр бөлiгi және оның жергiлiктi жердегi шекараларын белгiлеу жөнiндегi материалдар;</w:t>
      </w:r>
      <w:r>
        <w:br/>
      </w:r>
      <w:r>
        <w:rPr>
          <w:rFonts w:ascii="Times New Roman"/>
          <w:b w:val="false"/>
          <w:i w:val="false"/>
          <w:color w:val="000000"/>
          <w:sz w:val="28"/>
        </w:rPr>
        <w:t>
      салық төлеушi куәлiгiнiң (СТН) көшiрмесi;</w:t>
      </w:r>
      <w:r>
        <w:br/>
      </w:r>
      <w:r>
        <w:rPr>
          <w:rFonts w:ascii="Times New Roman"/>
          <w:b w:val="false"/>
          <w:i w:val="false"/>
          <w:color w:val="000000"/>
          <w:sz w:val="28"/>
        </w:rPr>
        <w:t>
      заңды тұлғаны мемлекеттiк тiркеу туралы куәлiктiң көшiрмесi;</w:t>
      </w:r>
      <w:r>
        <w:br/>
      </w:r>
      <w:r>
        <w:rPr>
          <w:rFonts w:ascii="Times New Roman"/>
          <w:b w:val="false"/>
          <w:i w:val="false"/>
          <w:color w:val="000000"/>
          <w:sz w:val="28"/>
        </w:rPr>
        <w:t>
      жер учаскесiне жеке меншiк құқығына актiнi дайындағаны үшiн қызметтерге ақы төленгенi туралы құжат (түбiртек);</w:t>
      </w:r>
      <w:r>
        <w:br/>
      </w:r>
      <w:r>
        <w:rPr>
          <w:rFonts w:ascii="Times New Roman"/>
          <w:b w:val="false"/>
          <w:i w:val="false"/>
          <w:color w:val="000000"/>
          <w:sz w:val="28"/>
        </w:rPr>
        <w:t>
      тұтынушының жеке басын куәландыратын құжаттың көшiрмесi не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2) жер учаскесiнiң сәйкестендiру сипаттамалары өзгерген жағдайда:</w:t>
      </w:r>
      <w:r>
        <w:br/>
      </w:r>
      <w:r>
        <w:rPr>
          <w:rFonts w:ascii="Times New Roman"/>
          <w:b w:val="false"/>
          <w:i w:val="false"/>
          <w:color w:val="000000"/>
          <w:sz w:val="28"/>
        </w:rPr>
        <w:t>
      уәкiлеттi органға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жер учаскесiне жеке меншiк құқығына актi беруге өтiнiш;</w:t>
      </w:r>
      <w:r>
        <w:br/>
      </w:r>
      <w:r>
        <w:rPr>
          <w:rFonts w:ascii="Times New Roman"/>
          <w:b w:val="false"/>
          <w:i w:val="false"/>
          <w:color w:val="000000"/>
          <w:sz w:val="28"/>
        </w:rPr>
        <w:t>
      жергiлiктi атқарушы органның жеке меншiк құқығына бұрын берiлген жер учаскесiнiң сәйкестендiру сипаттамаларының өзгеруi туралы шешiмiнен үзiндiнiң және/немесе сәйкестендiру сипаттамаларының өзгергендiгiн растайтын өзге құжаттың көшiрмесi;</w:t>
      </w:r>
      <w:r>
        <w:br/>
      </w:r>
      <w:r>
        <w:rPr>
          <w:rFonts w:ascii="Times New Roman"/>
          <w:b w:val="false"/>
          <w:i w:val="false"/>
          <w:color w:val="000000"/>
          <w:sz w:val="28"/>
        </w:rPr>
        <w:t>
      уәкiлеттi орган бекiткен жерге орналастыру жобасының және жергiлiктi жерде жер учаскесiнiң шекараларын белгiлеу жөнiндегi материалдардың көшiрмелерi;</w:t>
      </w:r>
      <w:r>
        <w:br/>
      </w:r>
      <w:r>
        <w:rPr>
          <w:rFonts w:ascii="Times New Roman"/>
          <w:b w:val="false"/>
          <w:i w:val="false"/>
          <w:color w:val="000000"/>
          <w:sz w:val="28"/>
        </w:rPr>
        <w:t>
      салық төлеушi куәлiгiнiң (СТН) көшiрмесi;</w:t>
      </w:r>
      <w:r>
        <w:br/>
      </w:r>
      <w:r>
        <w:rPr>
          <w:rFonts w:ascii="Times New Roman"/>
          <w:b w:val="false"/>
          <w:i w:val="false"/>
          <w:color w:val="000000"/>
          <w:sz w:val="28"/>
        </w:rPr>
        <w:t>
      заңды тұлғаны мемлекеттiк тiркеу туралы куәлiктiң көшiрмесi;</w:t>
      </w:r>
      <w:r>
        <w:br/>
      </w:r>
      <w:r>
        <w:rPr>
          <w:rFonts w:ascii="Times New Roman"/>
          <w:b w:val="false"/>
          <w:i w:val="false"/>
          <w:color w:val="000000"/>
          <w:sz w:val="28"/>
        </w:rPr>
        <w:t>
      жер учаскесiне жеке меншiк құқығына актiнi дайындағаны үшiн қызметтерге ақы төленгенi туралы құжат (түбiртек);</w:t>
      </w:r>
      <w:r>
        <w:br/>
      </w:r>
      <w:r>
        <w:rPr>
          <w:rFonts w:ascii="Times New Roman"/>
          <w:b w:val="false"/>
          <w:i w:val="false"/>
          <w:color w:val="000000"/>
          <w:sz w:val="28"/>
        </w:rPr>
        <w:t>
      тұтынушының жеке басын куәландыратын құжаттың көшiрмесi не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3) жер учаскесiне жеке меншiк құқығына актiнiң телнұсқасын беру кезiнде:</w:t>
      </w:r>
      <w:r>
        <w:br/>
      </w:r>
      <w:r>
        <w:rPr>
          <w:rFonts w:ascii="Times New Roman"/>
          <w:b w:val="false"/>
          <w:i w:val="false"/>
          <w:color w:val="000000"/>
          <w:sz w:val="28"/>
        </w:rPr>
        <w:t>
      уәкiлеттi органға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жер учаскесiне жеке меншiк құқығына актiнiң телнұсқасын беруге өтiнiш;</w:t>
      </w:r>
      <w:r>
        <w:br/>
      </w:r>
      <w:r>
        <w:rPr>
          <w:rFonts w:ascii="Times New Roman"/>
          <w:b w:val="false"/>
          <w:i w:val="false"/>
          <w:color w:val="000000"/>
          <w:sz w:val="28"/>
        </w:rPr>
        <w:t>
      жер учаскесiне жеке меншiк құқығына актiнiң телнұсқасын дайындағаны үшiн қызметтерге ақы төленгенi туралы құжат (түбiртек);</w:t>
      </w:r>
      <w:r>
        <w:br/>
      </w:r>
      <w:r>
        <w:rPr>
          <w:rFonts w:ascii="Times New Roman"/>
          <w:b w:val="false"/>
          <w:i w:val="false"/>
          <w:color w:val="000000"/>
          <w:sz w:val="28"/>
        </w:rPr>
        <w:t>
      тұтынушының жеке басын куәландыратын құжаттың көшiрмесi не тұтынушының атынан берiлген сенiмхаттың және сенiм бiлдiрiлген тұлғаның жеке басын куәландыратын құжаттың көшiрмесi;</w:t>
      </w:r>
      <w:r>
        <w:br/>
      </w:r>
      <w:r>
        <w:rPr>
          <w:rFonts w:ascii="Times New Roman"/>
          <w:b w:val="false"/>
          <w:i w:val="false"/>
          <w:color w:val="000000"/>
          <w:sz w:val="28"/>
        </w:rPr>
        <w:t>
      жер учаскесiнiң орналасқан жерi бойынша жергiлiктi облыстық газеттiң жер учаскесiне жеке меншiк құқығына актiнiң түпнұсқасын жарамсыз деп тану туралы хабарландыру жарияланған данасы.</w:t>
      </w:r>
      <w:r>
        <w:br/>
      </w:r>
      <w:r>
        <w:rPr>
          <w:rFonts w:ascii="Times New Roman"/>
          <w:b w:val="false"/>
          <w:i w:val="false"/>
          <w:color w:val="000000"/>
          <w:sz w:val="28"/>
        </w:rPr>
        <w:t>
      Тұлғаның жеке куәлiгiнiң немесе сенiмхаттың көшiрмелерiн тексеру үшiн құжаттардың түпнұсқалары ұсынылады, олар тексерiлгеннен кейiн тұтынушыға қайтарылады.</w:t>
      </w:r>
      <w:r>
        <w:br/>
      </w:r>
      <w:r>
        <w:rPr>
          <w:rFonts w:ascii="Times New Roman"/>
          <w:b w:val="false"/>
          <w:i w:val="false"/>
          <w:color w:val="000000"/>
          <w:sz w:val="28"/>
        </w:rPr>
        <w:t>
      Ақпараттық қауіпсіздікке талаптар қарастырылмаған.</w:t>
      </w:r>
      <w:r>
        <w:br/>
      </w:r>
      <w:r>
        <w:rPr>
          <w:rFonts w:ascii="Times New Roman"/>
          <w:b w:val="false"/>
          <w:i w:val="false"/>
          <w:color w:val="000000"/>
          <w:sz w:val="28"/>
        </w:rPr>
        <w:t>
</w:t>
      </w:r>
      <w:r>
        <w:rPr>
          <w:rFonts w:ascii="Times New Roman"/>
          <w:b w:val="false"/>
          <w:i w:val="false"/>
          <w:color w:val="000000"/>
          <w:sz w:val="28"/>
        </w:rPr>
        <w:t>
      16. Мемлекеттiк қызмет көрсету үдерісiнде мынадай құрылымдық-функционалдық бiрлiктер (бұдан әрi – ҚФБ) тартылған:</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бөлiмінiң инспекторы;</w:t>
      </w:r>
      <w:r>
        <w:br/>
      </w:r>
      <w:r>
        <w:rPr>
          <w:rFonts w:ascii="Times New Roman"/>
          <w:b w:val="false"/>
          <w:i w:val="false"/>
          <w:color w:val="000000"/>
          <w:sz w:val="28"/>
        </w:rPr>
        <w:t>
      3) уәкiлеттi органның кеңсесi;</w:t>
      </w:r>
      <w:r>
        <w:br/>
      </w:r>
      <w:r>
        <w:rPr>
          <w:rFonts w:ascii="Times New Roman"/>
          <w:b w:val="false"/>
          <w:i w:val="false"/>
          <w:color w:val="000000"/>
          <w:sz w:val="28"/>
        </w:rPr>
        <w:t>
      4) уәкiлеттi органның басшылығы;</w:t>
      </w:r>
      <w:r>
        <w:br/>
      </w:r>
      <w:r>
        <w:rPr>
          <w:rFonts w:ascii="Times New Roman"/>
          <w:b w:val="false"/>
          <w:i w:val="false"/>
          <w:color w:val="000000"/>
          <w:sz w:val="28"/>
        </w:rPr>
        <w:t>
      5) уәкiлеттi органның жауапты орындаушысы;</w:t>
      </w:r>
      <w:r>
        <w:br/>
      </w:r>
      <w:r>
        <w:rPr>
          <w:rFonts w:ascii="Times New Roman"/>
          <w:b w:val="false"/>
          <w:i w:val="false"/>
          <w:color w:val="000000"/>
          <w:sz w:val="28"/>
        </w:rPr>
        <w:t>
      6) мамандандырылған кәсіпорының кеңсесі;</w:t>
      </w:r>
      <w:r>
        <w:br/>
      </w:r>
      <w:r>
        <w:rPr>
          <w:rFonts w:ascii="Times New Roman"/>
          <w:b w:val="false"/>
          <w:i w:val="false"/>
          <w:color w:val="000000"/>
          <w:sz w:val="28"/>
        </w:rPr>
        <w:t>
      7) мамандандырылған кәсіпорының басшылығы;</w:t>
      </w:r>
      <w:r>
        <w:br/>
      </w:r>
      <w:r>
        <w:rPr>
          <w:rFonts w:ascii="Times New Roman"/>
          <w:b w:val="false"/>
          <w:i w:val="false"/>
          <w:color w:val="000000"/>
          <w:sz w:val="28"/>
        </w:rPr>
        <w:t>
      8) мамандандырылған кәсіпорының жауапты орындаушысы.</w:t>
      </w:r>
      <w:r>
        <w:br/>
      </w:r>
      <w:r>
        <w:rPr>
          <w:rFonts w:ascii="Times New Roman"/>
          <w:b w:val="false"/>
          <w:i w:val="false"/>
          <w:color w:val="000000"/>
          <w:sz w:val="28"/>
        </w:rPr>
        <w:t>
</w:t>
      </w:r>
      <w:r>
        <w:rPr>
          <w:rFonts w:ascii="Times New Roman"/>
          <w:b w:val="false"/>
          <w:i w:val="false"/>
          <w:color w:val="000000"/>
          <w:sz w:val="28"/>
        </w:rPr>
        <w:t>
      17. Әрбiр ҚФБ әкiмшiлiк iс-қимылдардың (рәсiмдердiң) орындалу мерзiмiн тестiлiк кесте сипатында көрсеткен әкiмшiлiк iс-қимылдары (рәсiмдер) дәйектiлiгiнiң сипаттамасы және өзара iс-қимылы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18. Уақытша өтеусіз жер пайдалану құқығына актісін рәсімдеу және беру туралы мемлекеттік қызмет көрсету үдерісінің жүйесі осы Регламенттiң </w:t>
      </w:r>
      <w:r>
        <w:rPr>
          <w:rFonts w:ascii="Times New Roman"/>
          <w:b w:val="false"/>
          <w:i w:val="false"/>
          <w:color w:val="000000"/>
          <w:sz w:val="28"/>
        </w:rPr>
        <w:t>5-қосымшасында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Мемлекеттік қыметтің аяқталу нысаны: акті беру немесе бас тару.</w:t>
      </w:r>
    </w:p>
    <w:bookmarkEnd w:id="37"/>
    <w:p>
      <w:pPr>
        <w:spacing w:after="0"/>
        <w:ind w:left="0"/>
        <w:jc w:val="left"/>
      </w:pPr>
      <w:r>
        <w:rPr>
          <w:rFonts w:ascii="Times New Roman"/>
          <w:b/>
          <w:i w:val="false"/>
          <w:color w:val="000000"/>
        </w:rPr>
        <w:t xml:space="preserve"> 5. Мемлекеттiк қызметтi көрсететiн лауазымды тұлғалардың жауапкершiлiгi</w:t>
      </w:r>
    </w:p>
    <w:bookmarkStart w:name="z98" w:id="38"/>
    <w:p>
      <w:pPr>
        <w:spacing w:after="0"/>
        <w:ind w:left="0"/>
        <w:jc w:val="both"/>
      </w:pPr>
      <w:r>
        <w:rPr>
          <w:rFonts w:ascii="Times New Roman"/>
          <w:b w:val="false"/>
          <w:i w:val="false"/>
          <w:color w:val="000000"/>
          <w:sz w:val="28"/>
        </w:rPr>
        <w:t>
      19. Уәкiлеттi органның басшысы және Орталықтың басшысы (бұдан әрi – лауазымды тұлғалар) мемлекеттiк қызметтi көрсетуге жауапты тұлға болып табылады.</w:t>
      </w:r>
      <w:r>
        <w:br/>
      </w:r>
      <w:r>
        <w:rPr>
          <w:rFonts w:ascii="Times New Roman"/>
          <w:b w:val="false"/>
          <w:i w:val="false"/>
          <w:color w:val="000000"/>
          <w:sz w:val="28"/>
        </w:rPr>
        <w:t>
      Лауазымды тұлғаларға Қазақстан Республикасының заңнамалық актiлерiне сәйкес белгiленген мерзiмде мемлекеттiк қызметтi көрсетудi жүзеге асыруға жауапкершiлiк жүктеледi.</w:t>
      </w:r>
    </w:p>
    <w:bookmarkEnd w:id="38"/>
    <w:bookmarkStart w:name="z99" w:id="39"/>
    <w:p>
      <w:pPr>
        <w:spacing w:after="0"/>
        <w:ind w:left="0"/>
        <w:jc w:val="both"/>
      </w:pPr>
      <w:r>
        <w:rPr>
          <w:rFonts w:ascii="Times New Roman"/>
          <w:b w:val="false"/>
          <w:i w:val="false"/>
          <w:color w:val="000000"/>
          <w:sz w:val="28"/>
        </w:rPr>
        <w:t xml:space="preserve">
"Уақытша өтеусіз жер пайдалану   </w:t>
      </w:r>
      <w:r>
        <w:br/>
      </w:r>
      <w:r>
        <w:rPr>
          <w:rFonts w:ascii="Times New Roman"/>
          <w:b w:val="false"/>
          <w:i w:val="false"/>
          <w:color w:val="000000"/>
          <w:sz w:val="28"/>
        </w:rPr>
        <w:t>
құқығына актілер рәсімдеу және беру"</w:t>
      </w:r>
      <w:r>
        <w:br/>
      </w:r>
      <w:r>
        <w:rPr>
          <w:rFonts w:ascii="Times New Roman"/>
          <w:b w:val="false"/>
          <w:i w:val="false"/>
          <w:color w:val="000000"/>
          <w:sz w:val="28"/>
        </w:rPr>
        <w:t xml:space="preserve">
мемлекеттiк қызмет көрсету     </w:t>
      </w:r>
      <w:r>
        <w:br/>
      </w:r>
      <w:r>
        <w:rPr>
          <w:rFonts w:ascii="Times New Roman"/>
          <w:b w:val="false"/>
          <w:i w:val="false"/>
          <w:color w:val="000000"/>
          <w:sz w:val="28"/>
        </w:rPr>
        <w:t xml:space="preserve">
регламентiне 1-қосымша      </w:t>
      </w:r>
    </w:p>
    <w:bookmarkEnd w:id="39"/>
    <w:p>
      <w:pPr>
        <w:spacing w:after="0"/>
        <w:ind w:left="0"/>
        <w:jc w:val="left"/>
      </w:pPr>
      <w:r>
        <w:rPr>
          <w:rFonts w:ascii="Times New Roman"/>
          <w:b/>
          <w:i w:val="false"/>
          <w:color w:val="000000"/>
        </w:rPr>
        <w:t xml:space="preserve"> Мемлекеттiк қызмет көрсету жөнiндегi</w:t>
      </w:r>
      <w:r>
        <w:br/>
      </w:r>
      <w:r>
        <w:rPr>
          <w:rFonts w:ascii="Times New Roman"/>
          <w:b/>
          <w:i w:val="false"/>
          <w:color w:val="000000"/>
        </w:rPr>
        <w:t>
Халыққа қызмет көрсету орталықтарының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3473"/>
        <w:gridCol w:w="4465"/>
        <w:gridCol w:w="2715"/>
        <w:gridCol w:w="2629"/>
      </w:tblGrid>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мекен-жайы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телефон</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Басшыларының байланыс нөмірі</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облыстық бөлімі</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қаласы, Сәтпаев даңғылы 23 үй</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21-34-57</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213717 ф.213467</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№1 қалалық бөлімі</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қаласы, Баймұқанов, көшесі, 16А үй</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35-75-45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357530 357505</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2 қалалық бөлімі</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қаласы, Балықшы кенті, Байжігітова көшесі 80А үй</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24-34-90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243789</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Жылыой аудандық бөлімі</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 Бейбітшілік көшесі 8 үй</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5-03-54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5-03-54</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Құрманғазы аудандық бөлімі</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Ганюшкин селосы, Құрманғазы ауданы, Есболаев көшесі 66А үй</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2-05-13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2-05-13</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Қызылқоға аудандық бөлімі</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селосы Абай көшесі, 1 үй</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2-20-46</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2-20-46</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Индер аудандық бөлімі</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 кенті, Меңдіғалиев көшесі 30 үй</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2-12-96</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2-12-96</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Исатай аудандық бөлімі</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селосы, Қазақстан көшесі 9 үй</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2-16-70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2-16-70</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Мақат аудандық бөлімі</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аудандық Мақат кенті, Орталық көшесі, 2 үй</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3-22-97</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3-22-97</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Махамбет аудандық бөлімі</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селосы, Абай көшесі, 10 үй</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2-24-96</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2-24-96</w:t>
            </w:r>
          </w:p>
        </w:tc>
      </w:tr>
    </w:tbl>
    <w:p>
      <w:pPr>
        <w:spacing w:after="0"/>
        <w:ind w:left="0"/>
        <w:jc w:val="both"/>
      </w:pPr>
      <w:r>
        <w:rPr>
          <w:rFonts w:ascii="Times New Roman"/>
          <w:b w:val="false"/>
          <w:i w:val="false"/>
          <w:color w:val="000000"/>
          <w:sz w:val="28"/>
        </w:rPr>
        <w:t>Қысқартулардың толық жазылуы:</w:t>
      </w:r>
      <w:r>
        <w:br/>
      </w:r>
      <w:r>
        <w:rPr>
          <w:rFonts w:ascii="Times New Roman"/>
          <w:b w:val="false"/>
          <w:i w:val="false"/>
          <w:color w:val="000000"/>
          <w:sz w:val="28"/>
        </w:rPr>
        <w:t>
      "ХҚКО" РМК филиалы - Атырау облысы бойынша "Халыққа қызмет көрсету орталығы" шаруашылық жүргізу құқығындағы республикалық мемлекеттік кәсіпорнының филиалы</w:t>
      </w:r>
    </w:p>
    <w:p>
      <w:pPr>
        <w:spacing w:after="0"/>
        <w:ind w:left="0"/>
        <w:jc w:val="both"/>
      </w:pPr>
      <w:r>
        <w:rPr>
          <w:rFonts w:ascii="Times New Roman"/>
          <w:b w:val="false"/>
          <w:i w:val="false"/>
          <w:color w:val="000000"/>
          <w:sz w:val="28"/>
        </w:rPr>
        <w:t xml:space="preserve">"Уақытша өтеусіз жер пайдалану   </w:t>
      </w:r>
      <w:r>
        <w:br/>
      </w:r>
      <w:r>
        <w:rPr>
          <w:rFonts w:ascii="Times New Roman"/>
          <w:b w:val="false"/>
          <w:i w:val="false"/>
          <w:color w:val="000000"/>
          <w:sz w:val="28"/>
        </w:rPr>
        <w:t>
құқығына актілер рәсімдеу және беру"</w:t>
      </w:r>
      <w:r>
        <w:br/>
      </w:r>
      <w:r>
        <w:rPr>
          <w:rFonts w:ascii="Times New Roman"/>
          <w:b w:val="false"/>
          <w:i w:val="false"/>
          <w:color w:val="000000"/>
          <w:sz w:val="28"/>
        </w:rPr>
        <w:t xml:space="preserve">
мемлекеттiк қызмет көрсету     </w:t>
      </w:r>
      <w:r>
        <w:br/>
      </w:r>
      <w:r>
        <w:rPr>
          <w:rFonts w:ascii="Times New Roman"/>
          <w:b w:val="false"/>
          <w:i w:val="false"/>
          <w:color w:val="000000"/>
          <w:sz w:val="28"/>
        </w:rPr>
        <w:t xml:space="preserve">
регламентiне 2-қосымша      </w:t>
      </w:r>
    </w:p>
    <w:p>
      <w:pPr>
        <w:spacing w:after="0"/>
        <w:ind w:left="0"/>
        <w:jc w:val="left"/>
      </w:pPr>
      <w:r>
        <w:rPr>
          <w:rFonts w:ascii="Times New Roman"/>
          <w:b/>
          <w:i w:val="false"/>
          <w:color w:val="000000"/>
        </w:rPr>
        <w:t xml:space="preserve"> Мемлекеттiк қызмет көрсету жөнiндегi</w:t>
      </w:r>
      <w:r>
        <w:br/>
      </w:r>
      <w:r>
        <w:rPr>
          <w:rFonts w:ascii="Times New Roman"/>
          <w:b/>
          <w:i w:val="false"/>
          <w:color w:val="000000"/>
        </w:rPr>
        <w:t>
уәкiлеттi органдардың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2686"/>
        <w:gridCol w:w="3159"/>
        <w:gridCol w:w="4908"/>
        <w:gridCol w:w="2644"/>
      </w:tblGrid>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атауы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кестесi</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79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Жер қатынастары басқармасы" мемлекеттік мекемесі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Абай көшесі, 10А ғимараты, 4-қатар, 44-бөлме</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35-46-00, факс 35-44-06</w:t>
            </w:r>
          </w:p>
        </w:tc>
      </w:tr>
      <w:tr>
        <w:trPr>
          <w:trHeight w:val="72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қалалық жер қатынастары бөлімі" мемлекеттік мекемесі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94 Б</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45-14-82</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жер қатынастары бөлімі" мемлекеттік мекемесі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даңғылы,7</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37 5-09-01</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жер қатынастары бөлімі" мемлекеттік мекемесі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 кенті, Меңдіғалиев көшесі, 30/12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34 2-17-96</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жер қатынастары бөлімі" мемлекеттік мекемесі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селосы, Ынтымақ көшесі, 23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31 2-01-59</w:t>
            </w:r>
          </w:p>
        </w:tc>
      </w:tr>
      <w:tr>
        <w:trPr>
          <w:trHeight w:val="76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жер қатынастары бөлімі" мемлекеттік мекемесі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селосы, Көшекбаев көшесі, 25</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33 2-14-47</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жер қатынастары бөлімі" мемлекеттік мекемесі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селосы, Сәтпаев көшесі, 24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38 2-16-89</w:t>
            </w:r>
          </w:p>
        </w:tc>
      </w:tr>
      <w:tr>
        <w:trPr>
          <w:trHeight w:val="84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жер қатынастары бөлімі" мемлекеттік мекемесі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көшесі, 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39 3-22-04</w:t>
            </w:r>
          </w:p>
        </w:tc>
      </w:tr>
      <w:tr>
        <w:trPr>
          <w:trHeight w:val="8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жер қатынастары бөлімі" мемлекеттік мекемесі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селосы, Абай көшесі, 13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жұмыс күні, сағат 13-00-ден 14-00-ге дейінгі түскі үзіліспен сағат 9-00-ден 18-00-ге дейін</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36 2-19-45</w:t>
            </w:r>
          </w:p>
        </w:tc>
      </w:tr>
    </w:tbl>
    <w:p>
      <w:pPr>
        <w:spacing w:after="0"/>
        <w:ind w:left="0"/>
        <w:jc w:val="both"/>
      </w:pPr>
      <w:r>
        <w:rPr>
          <w:rFonts w:ascii="Times New Roman"/>
          <w:b w:val="false"/>
          <w:i w:val="false"/>
          <w:color w:val="000000"/>
          <w:sz w:val="28"/>
        </w:rPr>
        <w:t xml:space="preserve">"Уақытша өтеусіз жер пайдалану   </w:t>
      </w:r>
      <w:r>
        <w:br/>
      </w:r>
      <w:r>
        <w:rPr>
          <w:rFonts w:ascii="Times New Roman"/>
          <w:b w:val="false"/>
          <w:i w:val="false"/>
          <w:color w:val="000000"/>
          <w:sz w:val="28"/>
        </w:rPr>
        <w:t>
құқығына актілер рәсімдеу және беру"</w:t>
      </w:r>
      <w:r>
        <w:br/>
      </w:r>
      <w:r>
        <w:rPr>
          <w:rFonts w:ascii="Times New Roman"/>
          <w:b w:val="false"/>
          <w:i w:val="false"/>
          <w:color w:val="000000"/>
          <w:sz w:val="28"/>
        </w:rPr>
        <w:t xml:space="preserve">
мемлекеттiк қызмет көрсету     </w:t>
      </w:r>
      <w:r>
        <w:br/>
      </w:r>
      <w:r>
        <w:rPr>
          <w:rFonts w:ascii="Times New Roman"/>
          <w:b w:val="false"/>
          <w:i w:val="false"/>
          <w:color w:val="000000"/>
          <w:sz w:val="28"/>
        </w:rPr>
        <w:t xml:space="preserve">
регламентiне 3-қосымша      </w:t>
      </w:r>
    </w:p>
    <w:p>
      <w:pPr>
        <w:spacing w:after="0"/>
        <w:ind w:left="0"/>
        <w:jc w:val="left"/>
      </w:pPr>
      <w:r>
        <w:rPr>
          <w:rFonts w:ascii="Times New Roman"/>
          <w:b/>
          <w:i w:val="false"/>
          <w:color w:val="000000"/>
        </w:rPr>
        <w:t xml:space="preserve"> Мемлекеттік қызмет көрсетуге қатысты мүдделі мекемелердің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4066"/>
        <w:gridCol w:w="2503"/>
        <w:gridCol w:w="3500"/>
        <w:gridCol w:w="3389"/>
      </w:tblGrid>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кәсіпорындардың атауы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79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"АтырауҒӨОжер" ЕМК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94Б үй</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 дан 18.00 дейін, түскі үзіліс 13.00 дан 14.00, демалыс - сенбі және жексенбі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45-15-16</w:t>
            </w:r>
          </w:p>
        </w:tc>
      </w:tr>
      <w:tr>
        <w:trPr>
          <w:trHeight w:val="99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"АтырауҒӨОжер" ЕМК-нің Махамбет аудандық жер кадастрлық филиалы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селосы, Абай көшесі,11</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 дан 18.00 дейін, түскі үзіліс 13.00 дан 14.00, демалыс - сенбі және жексенбі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 62-10-05</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"АтырауҒӨОжер" ЕМК-нің Индер аудандық жер кадастрлық филиалы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поселкесі, Мендығалиев көшесі, 30</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 дан 18.00 дейін, түскі үзіліс 13.00 дан 14.00, демалыс - сенбі және жексенбі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8-(7123)-42-22-46</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"АтырауҒӨОжер" ЕМК-нің Жылыой аудандық жер кадастрлық филиалы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көшесі,7</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 дан 18.00 дейін, түскі үзіліс 13.00 дан 14.00, демалыс - сенбі және жексенбі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8-(7123)-75-23-29</w:t>
            </w:r>
          </w:p>
        </w:tc>
      </w:tr>
      <w:tr>
        <w:trPr>
          <w:trHeight w:val="147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"АтырауҒӨОжер" ЕМК-нің Құрманғазы аудандық жер кадастрлық филиалы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Ганюшкино селосы, С.Кушекбаев көшесі, 25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 дан 18.00 дейін, түскі үзіліс 13.00 дан 14.00, демалыс - сенбі және жексенбі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8-(7123)-32-10-11</w:t>
            </w:r>
          </w:p>
        </w:tc>
      </w:tr>
      <w:tr>
        <w:trPr>
          <w:trHeight w:val="133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"АтырауҒӨОжер" ЕМК-нің Исатай аудандық жер кадастрлық филиалы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селосы, Егеменді Қазақстан көшесі,7</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 дан 18.00 дейін, түскі үзіліс 13.00 дан 14.00, демалыс - сенбі және жексенбі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8-(7123)-12-13-89</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"АтырауҒӨОжер" ЕМК-нің Мақат аудандық жер кадастрлық филиалы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поселкесі, Орталық алаң, 2</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 дан 18.00 дейін, түскі үзіліс 13.00 дан 14.00, демалыс - сенбі және жексенбі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8-(7123)-93-11-07</w:t>
            </w:r>
          </w:p>
        </w:tc>
      </w:tr>
      <w:tr>
        <w:trPr>
          <w:trHeight w:val="84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"АтырауҒӨОжер" ЕМК-нің Қызылқоға аудандық жер кадастрлық филиалы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селосы, Сатпаев көшесі, 24</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 дан 18.00 дейін, түскі үзіліс 13.00 дан 14.00, демалыс - сенбі және жексенбі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8-(7123)-82-14-16</w:t>
            </w:r>
          </w:p>
        </w:tc>
      </w:tr>
    </w:tbl>
    <w:bookmarkStart w:name="z100" w:id="40"/>
    <w:p>
      <w:pPr>
        <w:spacing w:after="0"/>
        <w:ind w:left="0"/>
        <w:jc w:val="both"/>
      </w:pPr>
      <w:r>
        <w:rPr>
          <w:rFonts w:ascii="Times New Roman"/>
          <w:b w:val="false"/>
          <w:i w:val="false"/>
          <w:color w:val="000000"/>
          <w:sz w:val="28"/>
        </w:rPr>
        <w:t xml:space="preserve">
"Уақытша өтеусіз жер пайдалану   </w:t>
      </w:r>
      <w:r>
        <w:br/>
      </w:r>
      <w:r>
        <w:rPr>
          <w:rFonts w:ascii="Times New Roman"/>
          <w:b w:val="false"/>
          <w:i w:val="false"/>
          <w:color w:val="000000"/>
          <w:sz w:val="28"/>
        </w:rPr>
        <w:t>
құқығына актілер рәсімдеу және беру"</w:t>
      </w:r>
      <w:r>
        <w:br/>
      </w:r>
      <w:r>
        <w:rPr>
          <w:rFonts w:ascii="Times New Roman"/>
          <w:b w:val="false"/>
          <w:i w:val="false"/>
          <w:color w:val="000000"/>
          <w:sz w:val="28"/>
        </w:rPr>
        <w:t xml:space="preserve">
мемлекеттiк қызмет көрсету     </w:t>
      </w:r>
      <w:r>
        <w:br/>
      </w:r>
      <w:r>
        <w:rPr>
          <w:rFonts w:ascii="Times New Roman"/>
          <w:b w:val="false"/>
          <w:i w:val="false"/>
          <w:color w:val="000000"/>
          <w:sz w:val="28"/>
        </w:rPr>
        <w:t xml:space="preserve">
регламентiне 4-қосымша      </w:t>
      </w:r>
    </w:p>
    <w:bookmarkEnd w:id="40"/>
    <w:p>
      <w:pPr>
        <w:spacing w:after="0"/>
        <w:ind w:left="0"/>
        <w:jc w:val="left"/>
      </w:pPr>
      <w:r>
        <w:rPr>
          <w:rFonts w:ascii="Times New Roman"/>
          <w:b/>
          <w:i w:val="false"/>
          <w:color w:val="000000"/>
        </w:rPr>
        <w:t xml:space="preserve"> Әкiмшiлiк iс-қимылдардың (рәсiмдердiң) кезеңдiлiгiн сипаттау және өзара iс-қимылы</w:t>
      </w:r>
      <w:r>
        <w:br/>
      </w:r>
      <w:r>
        <w:rPr>
          <w:rFonts w:ascii="Times New Roman"/>
          <w:b/>
          <w:i w:val="false"/>
          <w:color w:val="000000"/>
        </w:rPr>
        <w:t>
1-кесте. ҚФБ iс-қимылдарының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
        <w:gridCol w:w="3445"/>
        <w:gridCol w:w="1860"/>
        <w:gridCol w:w="2055"/>
        <w:gridCol w:w="1816"/>
        <w:gridCol w:w="2078"/>
        <w:gridCol w:w="2187"/>
      </w:tblGrid>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Уәкілетті орган арқылы негiзгi үдерiсінiң iс-қимылдары (барысы, жұмыстар ағыны)</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кеңсесiнiң қызметшiлерi</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басшылығы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r>
      <w:tr>
        <w:trPr>
          <w:trHeight w:val="58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(процесстiң, рәсiмнiң, операцияның) атауы және олардың сипаттамасы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 тiркеу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бұрыштама қою</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толықтығын тексереді немесе дәлелдi бас тартуды ресiмдейдi</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жолдап акт дайындатылады, қол қояды, мөр қойылады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жолдау, дайындалған актінің дұрыстығын тексеру, тіркеу, басшының қолын қойдыру, мекеменің мөрін қою, акт қате басылған жағдайда кері қайтару</w:t>
            </w:r>
          </w:p>
        </w:tc>
      </w:tr>
      <w:tr>
        <w:trPr>
          <w:trHeight w:val="6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жолдау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дайындауға құжаттар жолдайды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жолданады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тұтынушыға беру</w:t>
            </w:r>
          </w:p>
        </w:tc>
      </w:tr>
      <w:tr>
        <w:trPr>
          <w:trHeight w:val="21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 (Ірі кәсіпкерлік субъектілер үшін)</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 ішінде</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(алты) жұмыс күні ішінде</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күні ішінде</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 (Шағын кәсіпкерлік субъектілер үшін)</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жұмыс күн ішінде</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(төрт) жұмыс күні ішінде</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күні ішінде</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3878"/>
        <w:gridCol w:w="3302"/>
        <w:gridCol w:w="2439"/>
        <w:gridCol w:w="3839"/>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Орталық арқылы негiзгi үдерiсінiң iс-қимылдары (барысы, жұмыстар ағыны)</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бөлiмiнiң инспекторы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бөлiмiнiң инспекторы</w:t>
            </w:r>
          </w:p>
        </w:tc>
      </w:tr>
      <w:tr>
        <w:trPr>
          <w:trHeight w:val="58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(процесстiң, рәсiмнiң, операцияның) атауы және олардың сипаттамасы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 жинайды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жасайды және құжаттарды жiбередi</w:t>
            </w:r>
          </w:p>
        </w:tc>
      </w:tr>
      <w:tr>
        <w:trPr>
          <w:trHeight w:val="6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тiркеу және қолхат беру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бөлiмiне құжаттар жинау</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уәкiлеттi органға жiберу</w:t>
            </w:r>
          </w:p>
        </w:tc>
      </w:tr>
      <w:tr>
        <w:trPr>
          <w:trHeight w:val="2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3 рет</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бiр реттен кем емес</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3878"/>
        <w:gridCol w:w="3302"/>
        <w:gridCol w:w="2439"/>
        <w:gridCol w:w="3839"/>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Негiзгi үдерiсінiң iс-қимылдары (барысы, жұмыстар ағыны)</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кеңсесiнiң қызметшiлерi</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қызметкері</w:t>
            </w:r>
          </w:p>
        </w:tc>
      </w:tr>
      <w:tr>
        <w:trPr>
          <w:trHeight w:val="58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(процесстiң, рәсiмнiң, операцияның) атауы және олардың сипаттамасы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 тiркеу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Құжатпен танысу, бұрыштама қою.Жауапты орындаушыға жолдау</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толықтығын тексеру немесе дәлелді бас тартуды дайындайды</w:t>
            </w:r>
          </w:p>
        </w:tc>
      </w:tr>
      <w:tr>
        <w:trPr>
          <w:trHeight w:val="6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 жолдау</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дайындау немесе бас тарту үшін құжаттарды беру</w:t>
            </w:r>
          </w:p>
        </w:tc>
      </w:tr>
      <w:tr>
        <w:trPr>
          <w:trHeight w:val="2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 (Ірі кәсіпкерлік субъектілер үшін)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 ішінде</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 (Шағын кәсіпкерлік субъектілер үшін)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жұмыс күні ішінде</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3878"/>
        <w:gridCol w:w="3302"/>
        <w:gridCol w:w="2439"/>
        <w:gridCol w:w="3839"/>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Негiзгi үдерiсінiң iс-қимылдары (барысы, жұмыстар ағыны)</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кеңсесінің қызметкерлері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басшылығы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жауапты қызметкері</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(процесстiң, рәсiмнiң, операцияның) атауы және олардың сипаттамасы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 тiркеу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тексереді, тіркейді, акт дайындатады, қол қояды, мөр қойылады.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толықтығын тексеру немесе актіні дайындау</w:t>
            </w:r>
          </w:p>
        </w:tc>
      </w:tr>
      <w:tr>
        <w:trPr>
          <w:trHeight w:val="58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 жолдау</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беру</w:t>
            </w:r>
          </w:p>
        </w:tc>
      </w:tr>
      <w:tr>
        <w:trPr>
          <w:trHeight w:val="6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 (Ірі кәсіпкерлік субъектілер үшін)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(алты) жұмыс күні ішінде</w:t>
            </w:r>
          </w:p>
        </w:tc>
      </w:tr>
      <w:tr>
        <w:trPr>
          <w:trHeight w:val="2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 (Шағын кәсіпкерлік субъектілер үшін)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(төрт) жұмыс күні ішінде</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3878"/>
        <w:gridCol w:w="3302"/>
        <w:gridCol w:w="2439"/>
        <w:gridCol w:w="3839"/>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Негiзгi үдерiсінiң iс-қимылдары (барысы, жұмыстар ағыны)</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кеңсесiнiң қызметшiлерi</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қызметкері</w:t>
            </w:r>
          </w:p>
        </w:tc>
      </w:tr>
      <w:tr>
        <w:trPr>
          <w:trHeight w:val="58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(процесстiң, рәсiмнiң, операцияның) атауы және олардың сипаттамасы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қабылдау, тiркеу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Құжатпен танысу, жауапты маманға жолдау</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актінің дұрыстығын, қатесіз жазылғанын тексеру</w:t>
            </w:r>
          </w:p>
        </w:tc>
      </w:tr>
      <w:tr>
        <w:trPr>
          <w:trHeight w:val="6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және мемлекеттік мөр салу</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жолдау</w:t>
            </w:r>
          </w:p>
        </w:tc>
      </w:tr>
      <w:tr>
        <w:trPr>
          <w:trHeight w:val="2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сағат</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 ішінде</w:t>
            </w:r>
          </w:p>
        </w:tc>
      </w:tr>
    </w:tbl>
    <w:p>
      <w:pPr>
        <w:spacing w:after="0"/>
        <w:ind w:left="0"/>
        <w:jc w:val="left"/>
      </w:pPr>
      <w:r>
        <w:rPr>
          <w:rFonts w:ascii="Times New Roman"/>
          <w:b/>
          <w:i w:val="false"/>
          <w:color w:val="000000"/>
        </w:rPr>
        <w:t xml:space="preserve"> 2-кесте. Уәкілетті орган арқылы. Пайдалану нұсқалары.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3649"/>
        <w:gridCol w:w="4017"/>
        <w:gridCol w:w="3548"/>
      </w:tblGrid>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 Уәкiлеттi органның кеңсесi</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 Уәкiлеттi органның басшылығы</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 Уәкiлеттi органның жауапты орындаушысы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5 ҚФБ Мамандандырылған кәсіпорыны</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 Өтiнiштер қабылдау, тiркеу, өтiнiштi уәкілетті органның басшысына беру</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2 Орындау үшiн жауапты орындаушыны анықтап құжатты жолдау, бұрыштама қою</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w:t>
            </w:r>
            <w:r>
              <w:br/>
            </w:r>
            <w:r>
              <w:rPr>
                <w:rFonts w:ascii="Times New Roman"/>
                <w:b w:val="false"/>
                <w:i w:val="false"/>
                <w:color w:val="000000"/>
                <w:sz w:val="20"/>
              </w:rPr>
              <w:t>
Өтiнiштi қарау, актіні дайындауға немесе дәлелді бас тартуға басшысына қол қоюға құжаттарды жолдау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 Жауапты орындаушыны анықтау, дайындалған актіні уәкілетті органға жолдау</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w:t>
            </w:r>
            <w:r>
              <w:br/>
            </w:r>
            <w:r>
              <w:rPr>
                <w:rFonts w:ascii="Times New Roman"/>
                <w:b w:val="false"/>
                <w:i w:val="false"/>
                <w:color w:val="000000"/>
                <w:sz w:val="20"/>
              </w:rPr>
              <w:t>
Актінің қатесіз, дұрыс басылғанын тексеру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6</w:t>
            </w:r>
            <w:r>
              <w:br/>
            </w:r>
            <w:r>
              <w:rPr>
                <w:rFonts w:ascii="Times New Roman"/>
                <w:b w:val="false"/>
                <w:i w:val="false"/>
                <w:color w:val="000000"/>
                <w:sz w:val="20"/>
              </w:rPr>
              <w:t>
Актіге қол қою немесе дәлелді бас тарту</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7 Актіні тiркеу және тұтынушыға беру</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Орталық арқылы. Пайдалану нұсқалары. Негiзгi үдерiсi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gridCol w:w="2406"/>
        <w:gridCol w:w="2864"/>
        <w:gridCol w:w="3052"/>
        <w:gridCol w:w="2282"/>
      </w:tblGrid>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 Орталықтың инспекторы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 Уәкiлеттi органның кеңсесi</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 Уәкiлеттi органның басшылығы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4 ҚФБ Уәкiлеттi органның жауапты орындаушысы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5 ҚФБ Мамандандырылған кәсіпорыны</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 Құжаттар қабылдау, қолхат беру, өтiнiштi тiркеу, құжаттарды уәкiлеттi органға жолдау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2 Орталықтардан өтiнiштер қабылдау, тiркеу, өтiнiштi басшыға жолдау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 Орындау үшiн жауапты орындаушыны анықтап құжатты жолдау, бұрыштама қою</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 Өтiнiштi қарау, дәлелді бас тартуға дайындау, мамандандырылған кәсіпорынға актіні дайындауға жолдау.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 Құжатпен танысу, жауапты орындаушыны анықтау, актіні дайындау, дайындалған актіні уәкілетті органға жолдау</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6 Актінің қатесіз, дұрысын тексеру. басылғана қол коюға беру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7 Актіге немесе дәлелді бас тартуға қол қою</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8 Актіні немесе дәлелді бас тартуды тiркеу және орталыққа беру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9 Актіні тұтынушыға беру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4-Кесте. Уәкілетті орган арқылы. Пайдалану нұсқалары. Бас тарту кезінде - баламалы үдерiсi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8"/>
        <w:gridCol w:w="5196"/>
        <w:gridCol w:w="4486"/>
      </w:tblGrid>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w:t>
            </w:r>
            <w:r>
              <w:br/>
            </w:r>
            <w:r>
              <w:rPr>
                <w:rFonts w:ascii="Times New Roman"/>
                <w:b w:val="false"/>
                <w:i w:val="false"/>
                <w:color w:val="000000"/>
                <w:sz w:val="20"/>
              </w:rPr>
              <w:t>
Уәкiлеттi органның кеңсесi</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w:t>
            </w:r>
            <w:r>
              <w:br/>
            </w:r>
            <w:r>
              <w:rPr>
                <w:rFonts w:ascii="Times New Roman"/>
                <w:b w:val="false"/>
                <w:i w:val="false"/>
                <w:color w:val="000000"/>
                <w:sz w:val="20"/>
              </w:rPr>
              <w:t>
Уәкiлеттi органның басшылығы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 Уәкiлеттi органның жауапты орындаушысы</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w:t>
            </w:r>
            <w:r>
              <w:br/>
            </w:r>
            <w:r>
              <w:rPr>
                <w:rFonts w:ascii="Times New Roman"/>
                <w:b w:val="false"/>
                <w:i w:val="false"/>
                <w:color w:val="000000"/>
                <w:sz w:val="20"/>
              </w:rPr>
              <w:t>
Орталықтардан өтiнiштер қабылдау, тiркеу, өтiнiштi басшыға жолдау</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2 </w:t>
            </w:r>
            <w:r>
              <w:br/>
            </w:r>
            <w:r>
              <w:rPr>
                <w:rFonts w:ascii="Times New Roman"/>
                <w:b w:val="false"/>
                <w:i w:val="false"/>
                <w:color w:val="000000"/>
                <w:sz w:val="20"/>
              </w:rPr>
              <w:t>
Орындау үшiн жауапты орындаушыны анықтап құжатты жолдау</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w:t>
            </w:r>
            <w:r>
              <w:br/>
            </w:r>
            <w:r>
              <w:rPr>
                <w:rFonts w:ascii="Times New Roman"/>
                <w:b w:val="false"/>
                <w:i w:val="false"/>
                <w:color w:val="000000"/>
                <w:sz w:val="20"/>
              </w:rPr>
              <w:t>
Өтiнiштi қарау, дәлелді бас тартуға дайындау</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w:t>
            </w:r>
            <w:r>
              <w:br/>
            </w:r>
            <w:r>
              <w:rPr>
                <w:rFonts w:ascii="Times New Roman"/>
                <w:b w:val="false"/>
                <w:i w:val="false"/>
                <w:color w:val="000000"/>
                <w:sz w:val="20"/>
              </w:rPr>
              <w:t>
Бас тартуға қол қою</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w:t>
            </w:r>
            <w:r>
              <w:br/>
            </w:r>
            <w:r>
              <w:rPr>
                <w:rFonts w:ascii="Times New Roman"/>
                <w:b w:val="false"/>
                <w:i w:val="false"/>
                <w:color w:val="000000"/>
                <w:sz w:val="20"/>
              </w:rPr>
              <w:t>
Бас тарту туралы жауап хатты тіркеу, тұтынушыға беру</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5-Кесте. Орталық арқылы. Пайдалану нұсқалары. Бас тарту кезінде – баламалы үдерiсi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3"/>
        <w:gridCol w:w="3267"/>
        <w:gridCol w:w="3727"/>
        <w:gridCol w:w="3143"/>
      </w:tblGrid>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 Орталықтың инспекторы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 Уәкiлеттi органның кеңсесi</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 Уәкiлеттi органның басшылығы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4 ҚФБ Уәкiлеттi органның жауапты орындаушысы</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 Құжаттар қабылдау, қолхат беру, өтiнiштi тiркеу, құжаттарды уәкiлеттi органға жолдау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2 Орталықтардан өтiнiштер қабылдау, тiркеу, өтiнiштi басшыға жолдау</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 Орындау үшiн жауапты орындаушыны анықтап құжатты жолдау, бұрыштама қою</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 Өтiнiштi қарау, дәлелді бас тартуға дайындау, басшысына қол қоюға беру</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w:t>
            </w:r>
            <w:r>
              <w:br/>
            </w:r>
            <w:r>
              <w:rPr>
                <w:rFonts w:ascii="Times New Roman"/>
                <w:b w:val="false"/>
                <w:i w:val="false"/>
                <w:color w:val="000000"/>
                <w:sz w:val="20"/>
              </w:rPr>
              <w:t>
Бас тартуға қол қою</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6 </w:t>
            </w:r>
            <w:r>
              <w:br/>
            </w:r>
            <w:r>
              <w:rPr>
                <w:rFonts w:ascii="Times New Roman"/>
                <w:b w:val="false"/>
                <w:i w:val="false"/>
                <w:color w:val="000000"/>
                <w:sz w:val="20"/>
              </w:rPr>
              <w:t>
Бас тарту туралы жауап хатты тіркеу, орталыққа жолдау</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7</w:t>
            </w:r>
            <w:r>
              <w:br/>
            </w:r>
            <w:r>
              <w:rPr>
                <w:rFonts w:ascii="Times New Roman"/>
                <w:b w:val="false"/>
                <w:i w:val="false"/>
                <w:color w:val="000000"/>
                <w:sz w:val="20"/>
              </w:rPr>
              <w:t>
Бас тарту туралы жауап хатты тұтынушыға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41"/>
    <w:p>
      <w:pPr>
        <w:spacing w:after="0"/>
        <w:ind w:left="0"/>
        <w:jc w:val="both"/>
      </w:pPr>
      <w:r>
        <w:rPr>
          <w:rFonts w:ascii="Times New Roman"/>
          <w:b w:val="false"/>
          <w:i w:val="false"/>
          <w:color w:val="000000"/>
          <w:sz w:val="28"/>
        </w:rPr>
        <w:t xml:space="preserve">
"Уақытша өтеусіз жер пайдалану   </w:t>
      </w:r>
      <w:r>
        <w:br/>
      </w:r>
      <w:r>
        <w:rPr>
          <w:rFonts w:ascii="Times New Roman"/>
          <w:b w:val="false"/>
          <w:i w:val="false"/>
          <w:color w:val="000000"/>
          <w:sz w:val="28"/>
        </w:rPr>
        <w:t>
құқығына актілер рәсімдеу және беру"</w:t>
      </w:r>
      <w:r>
        <w:br/>
      </w:r>
      <w:r>
        <w:rPr>
          <w:rFonts w:ascii="Times New Roman"/>
          <w:b w:val="false"/>
          <w:i w:val="false"/>
          <w:color w:val="000000"/>
          <w:sz w:val="28"/>
        </w:rPr>
        <w:t xml:space="preserve">
мемлекеттiк қызмет көрсету     </w:t>
      </w:r>
      <w:r>
        <w:br/>
      </w:r>
      <w:r>
        <w:rPr>
          <w:rFonts w:ascii="Times New Roman"/>
          <w:b w:val="false"/>
          <w:i w:val="false"/>
          <w:color w:val="000000"/>
          <w:sz w:val="28"/>
        </w:rPr>
        <w:t xml:space="preserve">
регламентiне 5-қосымша         </w:t>
      </w:r>
    </w:p>
    <w:bookmarkEnd w:id="41"/>
    <w:p>
      <w:pPr>
        <w:spacing w:after="0"/>
        <w:ind w:left="0"/>
        <w:jc w:val="left"/>
      </w:pPr>
      <w:r>
        <w:rPr>
          <w:rFonts w:ascii="Times New Roman"/>
          <w:b/>
          <w:i w:val="false"/>
          <w:color w:val="000000"/>
        </w:rPr>
        <w:t xml:space="preserve"> Уақытша өтеусіз жер пайдалану құқығына актісін рәсімдеу және беру туралы мемлекеттік қызмет көрсету үдерісінің жүйесі</w:t>
      </w:r>
    </w:p>
    <w:p>
      <w:pPr>
        <w:spacing w:after="0"/>
        <w:ind w:left="0"/>
        <w:jc w:val="both"/>
      </w:pPr>
      <w:r>
        <w:drawing>
          <wp:inline distT="0" distB="0" distL="0" distR="0">
            <wp:extent cx="90551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55100" cy="4178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