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6372c" w14:textId="54637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халықты әлеуметтік қорғау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әкімдігінің 2011 жылғы 30 желтоқсандағы № 399 шешімі. Атырау облысының Әділет департаментінде 2012 жылғы 8 ақпанда № 2607 тіркелді. Күші жойылды - Атырау облысы әкімдігінің 2013 жылғы 21 маусымдағы № 238 қаулысымен</w:t>
      </w:r>
    </w:p>
    <w:p>
      <w:pPr>
        <w:spacing w:after="0"/>
        <w:ind w:left="0"/>
        <w:jc w:val="both"/>
      </w:pPr>
      <w:bookmarkStart w:name="z93" w:id="0"/>
      <w:r>
        <w:rPr>
          <w:rFonts w:ascii="Times New Roman"/>
          <w:b w:val="false"/>
          <w:i w:val="false"/>
          <w:color w:val="000000"/>
          <w:sz w:val="28"/>
        </w:rPr>
        <w:t>
</w:t>
      </w:r>
      <w:r>
        <w:rPr>
          <w:rFonts w:ascii="Times New Roman"/>
          <w:b w:val="false"/>
          <w:i w:val="false"/>
          <w:color w:val="ff0000"/>
          <w:sz w:val="28"/>
        </w:rPr>
        <w:t>      Ескерту. Күші жойылды - Атырау облысы әкімдігінің 2013.06.21 № 238 қаулысымен.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2000 жылғы 27 қарашадағы "Әкімшілік рәсімдер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регламенті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 мемлекеттік қызмет регламенті (</w:t>
      </w:r>
      <w:r>
        <w:rPr>
          <w:rFonts w:ascii="Times New Roman"/>
          <w:b w:val="false"/>
          <w:i w:val="false"/>
          <w:color w:val="000000"/>
          <w:sz w:val="28"/>
        </w:rPr>
        <w:t>2-қосымша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протездік-ортопедиялық көмек ұсыну үшін оларға құжаттарды ресімдеу" мемлекеттік қызмет регламенті (</w:t>
      </w:r>
      <w:r>
        <w:rPr>
          <w:rFonts w:ascii="Times New Roman"/>
          <w:b w:val="false"/>
          <w:i w:val="false"/>
          <w:color w:val="000000"/>
          <w:sz w:val="28"/>
        </w:rPr>
        <w:t>3-қосымша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регламенті (</w:t>
      </w:r>
      <w:r>
        <w:rPr>
          <w:rFonts w:ascii="Times New Roman"/>
          <w:b w:val="false"/>
          <w:i w:val="false"/>
          <w:color w:val="000000"/>
          <w:sz w:val="28"/>
        </w:rPr>
        <w:t>4-қосымша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"Мемлекеттік бюджет қаражаты есебінен қызмет көрсететін мемлекеттік және мемлекеттік емес медициналық-әлеуметтік мекемелерде (ұйымдарда) әлеуметтік қызмет көрсетуге арналған құжаттарды ресімдеу" мемлекеттік қызмет регламенті (</w:t>
      </w:r>
      <w:r>
        <w:rPr>
          <w:rFonts w:ascii="Times New Roman"/>
          <w:b w:val="false"/>
          <w:i w:val="false"/>
          <w:color w:val="000000"/>
          <w:sz w:val="28"/>
        </w:rPr>
        <w:t>5-қосымша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 (</w:t>
      </w:r>
      <w:r>
        <w:rPr>
          <w:rFonts w:ascii="Times New Roman"/>
          <w:b w:val="false"/>
          <w:i w:val="false"/>
          <w:color w:val="000000"/>
          <w:sz w:val="28"/>
        </w:rPr>
        <w:t>6-қосымша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"Ауылдық жерде тұратын әлеуметтік сала мамандарына отын сатып алу бойынша әлеуметтік көмек тағайындау" мемлекеттік қызмет регламенті (</w:t>
      </w:r>
      <w:r>
        <w:rPr>
          <w:rFonts w:ascii="Times New Roman"/>
          <w:b w:val="false"/>
          <w:i w:val="false"/>
          <w:color w:val="000000"/>
          <w:sz w:val="28"/>
        </w:rPr>
        <w:t>7-қосымша</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А.А. Керімовке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Облыс әкімі                                Б. Рысқалиев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Байланыс және ақпарат министрі             А. Жұмағалиев</w:t>
      </w:r>
    </w:p>
    <w:p>
      <w:pPr>
        <w:spacing w:after="0"/>
        <w:ind w:left="0"/>
        <w:jc w:val="both"/>
      </w:pPr>
      <w:r>
        <w:rPr>
          <w:rFonts w:ascii="Times New Roman"/>
          <w:b w:val="false"/>
          <w:i w:val="false"/>
          <w:color w:val="000000"/>
          <w:sz w:val="28"/>
        </w:rPr>
        <w:t xml:space="preserve">Облыс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қаулысына 1 қосымша    </w:t>
      </w:r>
    </w:p>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қаулысымен бекiтiлген  </w:t>
      </w:r>
    </w:p>
    <w:bookmarkStart w:name="z12" w:id="1"/>
    <w:p>
      <w:pPr>
        <w:spacing w:after="0"/>
        <w:ind w:left="0"/>
        <w:jc w:val="left"/>
      </w:pPr>
      <w:r>
        <w:rPr>
          <w:rFonts w:ascii="Times New Roman"/>
          <w:b/>
          <w:i w:val="false"/>
          <w:color w:val="000000"/>
        </w:rPr>
        <w:t xml:space="preserve"> 
"Жұмыссыз азаматтарды тiркеу және есепке қою" мемлекеттiк қызмет регламентi</w:t>
      </w:r>
      <w:r>
        <w:br/>
      </w:r>
      <w:r>
        <w:rPr>
          <w:rFonts w:ascii="Times New Roman"/>
          <w:b/>
          <w:i w:val="false"/>
          <w:color w:val="000000"/>
        </w:rPr>
        <w:t>
1. Негiзгi ұғымдар</w:t>
      </w:r>
    </w:p>
    <w:bookmarkEnd w:id="1"/>
    <w:p>
      <w:pPr>
        <w:spacing w:after="0"/>
        <w:ind w:left="0"/>
        <w:jc w:val="both"/>
      </w:pPr>
      <w:r>
        <w:rPr>
          <w:rFonts w:ascii="Times New Roman"/>
          <w:b w:val="false"/>
          <w:i w:val="false"/>
          <w:color w:val="000000"/>
          <w:sz w:val="28"/>
        </w:rPr>
        <w:t>      1. Осы "Жұмыссыз азаматтарды тiркеу және есепке қою" мемлекеттік қызмет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бөлiмдері;</w:t>
      </w:r>
      <w:r>
        <w:br/>
      </w:r>
      <w:r>
        <w:rPr>
          <w:rFonts w:ascii="Times New Roman"/>
          <w:b w:val="false"/>
          <w:i w:val="false"/>
          <w:color w:val="000000"/>
          <w:sz w:val="28"/>
        </w:rPr>
        <w:t>
      2) тұтынушы – жеке тұлғалар: Қазақстан Республикасының азаматтары, оралмандар, босқындар, шетелдiктер, Қазақстан Республикасында тұрақты тұратын азаматтығы жоқ адамдар.</w:t>
      </w:r>
    </w:p>
    <w:p>
      <w:pPr>
        <w:spacing w:after="0"/>
        <w:ind w:left="0"/>
        <w:jc w:val="left"/>
      </w:pPr>
      <w:r>
        <w:rPr>
          <w:rFonts w:ascii="Times New Roman"/>
          <w:b/>
          <w:i w:val="false"/>
          <w:color w:val="000000"/>
        </w:rPr>
        <w:t xml:space="preserve"> 2. Жалпы ережелер</w:t>
      </w:r>
    </w:p>
    <w:bookmarkStart w:name="z20" w:id="2"/>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"Әкiмшiлiк ресiмдер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 уәкілетті орган арқылы көрсетiледi.</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Мемлекеттiк қызмет "Халықты жұмыспен қамту туралы" Қазақстан Республикасының 2001 жылғы 23 қаңтардағы Заңының </w:t>
      </w:r>
      <w:r>
        <w:rPr>
          <w:rFonts w:ascii="Times New Roman"/>
          <w:b w:val="false"/>
          <w:i w:val="false"/>
          <w:color w:val="000000"/>
          <w:sz w:val="28"/>
        </w:rPr>
        <w:t>15-бабына</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қаулысына</w:t>
      </w:r>
      <w:r>
        <w:rPr>
          <w:rFonts w:ascii="Times New Roman"/>
          <w:b w:val="false"/>
          <w:i w:val="false"/>
          <w:color w:val="000000"/>
          <w:sz w:val="28"/>
        </w:rPr>
        <w:t xml:space="preserve"> сәйкес көрсетiледi.</w:t>
      </w:r>
      <w:r>
        <w:br/>
      </w:r>
      <w:r>
        <w:rPr>
          <w:rFonts w:ascii="Times New Roman"/>
          <w:b w:val="false"/>
          <w:i w:val="false"/>
          <w:color w:val="000000"/>
          <w:sz w:val="28"/>
        </w:rPr>
        <w:t>
      7. Мемлекеттік қызмет көрсету нәтижесі электронды түрде жұмыссыз ретінде тіркеу және есепке қою не қызмет көрсетуден бас тарту туралы дәлелді жауап болып табылады.</w:t>
      </w:r>
    </w:p>
    <w:bookmarkEnd w:id="2"/>
    <w:bookmarkStart w:name="z19" w:id="3"/>
    <w:p>
      <w:pPr>
        <w:spacing w:after="0"/>
        <w:ind w:left="0"/>
        <w:jc w:val="left"/>
      </w:pPr>
      <w:r>
        <w:rPr>
          <w:rFonts w:ascii="Times New Roman"/>
          <w:b/>
          <w:i w:val="false"/>
          <w:color w:val="000000"/>
        </w:rPr>
        <w:t xml:space="preserve"> 
3. Мемлекеттiк қызметтi көрсету бойынша қойылатын талаптар</w:t>
      </w:r>
    </w:p>
    <w:bookmarkEnd w:id="3"/>
    <w:bookmarkStart w:name="z21" w:id="4"/>
    <w:p>
      <w:pPr>
        <w:spacing w:after="0"/>
        <w:ind w:left="0"/>
        <w:jc w:val="both"/>
      </w:pPr>
      <w:r>
        <w:rPr>
          <w:rFonts w:ascii="Times New Roman"/>
          <w:b w:val="false"/>
          <w:i w:val="false"/>
          <w:color w:val="000000"/>
          <w:sz w:val="28"/>
        </w:rPr>
        <w:t>
      8. Мемлекеттiк қызметтi көрсету мәселесi бойынша, мемлекеттiк қызметтi көрсету барысы туралы ақпаратты уәкiлеттi органнан алуға болады, оның мекен-жайлары мен жұмыс кестесi осы Регламенттiң</w:t>
      </w:r>
      <w:r>
        <w:rPr>
          <w:rFonts w:ascii="Times New Roman"/>
          <w:b w:val="false"/>
          <w:i w:val="false"/>
          <w:color w:val="000000"/>
          <w:sz w:val="28"/>
        </w:rPr>
        <w:t>1-қосымшасында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мерзімі:</w:t>
      </w:r>
      <w:r>
        <w:br/>
      </w:r>
      <w:r>
        <w:rPr>
          <w:rFonts w:ascii="Times New Roman"/>
          <w:b w:val="false"/>
          <w:i w:val="false"/>
          <w:color w:val="000000"/>
          <w:sz w:val="28"/>
        </w:rPr>
        <w:t>
      1) мемлекеттік қызмет көрсету мерзімі түтынушы осы регламенттің  </w:t>
      </w:r>
      <w:r>
        <w:rPr>
          <w:rFonts w:ascii="Times New Roman"/>
          <w:b w:val="false"/>
          <w:i w:val="false"/>
          <w:color w:val="000000"/>
          <w:sz w:val="28"/>
        </w:rPr>
        <w:t>14-тармағында</w:t>
      </w:r>
      <w:r>
        <w:rPr>
          <w:rFonts w:ascii="Times New Roman"/>
          <w:b w:val="false"/>
          <w:i w:val="false"/>
          <w:color w:val="000000"/>
          <w:sz w:val="28"/>
        </w:rPr>
        <w:t xml:space="preserve"> анықталған қажетті құжаттарды тапсырған сәттен бастап он жұмыс күнінен кешіктірілмейді;</w:t>
      </w:r>
      <w:r>
        <w:br/>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3) тұтынушы өтініш берген күні сол жерде көрсетілетін мемлекеттік қызметті алушыға қызмет көрсетудің рұқсат берілген ең көп уақыты 15 минуттан аспайды.</w:t>
      </w:r>
      <w:r>
        <w:br/>
      </w:r>
      <w:r>
        <w:rPr>
          <w:rFonts w:ascii="Times New Roman"/>
          <w:b w:val="false"/>
          <w:i w:val="false"/>
          <w:color w:val="000000"/>
          <w:sz w:val="28"/>
        </w:rPr>
        <w:t>
      10. Жұмыссыз ретiнде тiркеуден, есепке алудан бас тарту қажеттi құжаттар болмаған кезде, жалған мәлiметтер мен құжаттар ұсынған кезде, осы Регламенттiң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жүргiзiледi.</w:t>
      </w:r>
      <w:r>
        <w:br/>
      </w:r>
      <w:r>
        <w:rPr>
          <w:rFonts w:ascii="Times New Roman"/>
          <w:b w:val="false"/>
          <w:i w:val="false"/>
          <w:color w:val="000000"/>
          <w:sz w:val="28"/>
        </w:rPr>
        <w:t>
      Мемлекеттiк қызмет берудi тоқтата тұру үшiн негiздеме жоқ.</w:t>
      </w:r>
      <w:r>
        <w:br/>
      </w:r>
      <w:r>
        <w:rPr>
          <w:rFonts w:ascii="Times New Roman"/>
          <w:b w:val="false"/>
          <w:i w:val="false"/>
          <w:color w:val="000000"/>
          <w:sz w:val="28"/>
        </w:rPr>
        <w:t>
      11. Тұтынушыдан мемлекеттiк қызметтi алу үшiн өтiнiштi алған сәттен бастап,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мемлекеттiк қызметтi көрсету туралы өтiнiш бередi;</w:t>
      </w:r>
      <w:r>
        <w:br/>
      </w:r>
      <w:r>
        <w:rPr>
          <w:rFonts w:ascii="Times New Roman"/>
          <w:b w:val="false"/>
          <w:i w:val="false"/>
          <w:color w:val="000000"/>
          <w:sz w:val="28"/>
        </w:rPr>
        <w:t>
      2) уәкiлеттi орган өтiнiштi тiркейдi, тұтынушыдан алған құжаттарды қарастыруды жүзеге асырады, хабарлама ресiмдейдi немесе бас тарту туралы дәлелдi жауап әзiрлейдi және тұтынушыға мемлекеттiк қызметтi көрсету туралы нәтиже тапсырады.</w:t>
      </w:r>
      <w:r>
        <w:br/>
      </w:r>
      <w:r>
        <w:rPr>
          <w:rFonts w:ascii="Times New Roman"/>
          <w:b w:val="false"/>
          <w:i w:val="false"/>
          <w:color w:val="000000"/>
          <w:sz w:val="28"/>
        </w:rPr>
        <w:t>
      12. Уәкiлеттi органда мемлекеттiк қызметтi көрсету үшiн құжаттарды қабылдауды жүзеге асыратын тұлғалар санының ең төмен саны бiр қызметкердi құрайды.</w:t>
      </w:r>
    </w:p>
    <w:bookmarkEnd w:id="4"/>
    <w:bookmarkStart w:name="z22" w:id="5"/>
    <w:p>
      <w:pPr>
        <w:spacing w:after="0"/>
        <w:ind w:left="0"/>
        <w:jc w:val="left"/>
      </w:pPr>
      <w:r>
        <w:rPr>
          <w:rFonts w:ascii="Times New Roman"/>
          <w:b/>
          <w:i w:val="false"/>
          <w:color w:val="000000"/>
        </w:rPr>
        <w:t xml:space="preserve"> 
4. Мемлекеттiк қызметтi көрсету барысындағы iс-әрекеттер</w:t>
      </w:r>
      <w:r>
        <w:br/>
      </w:r>
      <w:r>
        <w:rPr>
          <w:rFonts w:ascii="Times New Roman"/>
          <w:b/>
          <w:i w:val="false"/>
          <w:color w:val="000000"/>
        </w:rPr>
        <w:t>
(қарым-қатынастар) тәртiбiнiң сипаттамасы</w:t>
      </w:r>
    </w:p>
    <w:bookmarkEnd w:id="5"/>
    <w:bookmarkStart w:name="z13" w:id="6"/>
    <w:p>
      <w:pPr>
        <w:spacing w:after="0"/>
        <w:ind w:left="0"/>
        <w:jc w:val="both"/>
      </w:pPr>
      <w:r>
        <w:rPr>
          <w:rFonts w:ascii="Times New Roman"/>
          <w:b w:val="false"/>
          <w:i w:val="false"/>
          <w:color w:val="000000"/>
          <w:sz w:val="28"/>
        </w:rPr>
        <w:t>      13. Уәкiлеттi органда құжаттарды қабылдау уәкілетті органның жауапты орындаушысы арқылы жүзеге асырылады.</w:t>
      </w:r>
      <w:r>
        <w:br/>
      </w:r>
      <w:r>
        <w:rPr>
          <w:rFonts w:ascii="Times New Roman"/>
          <w:b w:val="false"/>
          <w:i w:val="false"/>
          <w:color w:val="000000"/>
          <w:sz w:val="28"/>
        </w:rPr>
        <w:t>
      Уәкілетті органда қажетті құжаттардың барлығы тапсырылғаннан кейін уәкілетті органның жауапты орындаушысы тұтынушының деректерін дербес есепке алу карточкасына (компьютерлік дерекқорға) енгізеді.</w:t>
      </w:r>
      <w:r>
        <w:br/>
      </w:r>
      <w:r>
        <w:rPr>
          <w:rFonts w:ascii="Times New Roman"/>
          <w:b w:val="false"/>
          <w:i w:val="false"/>
          <w:color w:val="000000"/>
          <w:sz w:val="28"/>
        </w:rPr>
        <w:t>
      Тұтынушыға тіркелген және тұтынушының мемлекеттік қызметті алған күні, құжаттарды қабылдаған адамның тегі мен аты-жөні көрсетілген талон беріледі.</w:t>
      </w:r>
      <w:r>
        <w:br/>
      </w:r>
      <w:r>
        <w:rPr>
          <w:rFonts w:ascii="Times New Roman"/>
          <w:b w:val="false"/>
          <w:i w:val="false"/>
          <w:color w:val="000000"/>
          <w:sz w:val="28"/>
        </w:rPr>
        <w:t>
      14. Мемлекеттік қызметті алу үшін тұтынушы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кітапшасы;</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Уәкілетті органда мемлекеттік қызмет бланкілерді толтырмай көрсетіледі.</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уәкiлеттi орган басшылығы;</w:t>
      </w:r>
      <w:r>
        <w:br/>
      </w:r>
      <w:r>
        <w:rPr>
          <w:rFonts w:ascii="Times New Roman"/>
          <w:b w:val="false"/>
          <w:i w:val="false"/>
          <w:color w:val="000000"/>
          <w:sz w:val="28"/>
        </w:rPr>
        <w:t>
      2) уәкiлеттi органның жауапты орындаушысы.</w:t>
      </w:r>
      <w:r>
        <w:br/>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6"/>
    <w:bookmarkStart w:name="z23" w:id="7"/>
    <w:p>
      <w:pPr>
        <w:spacing w:after="0"/>
        <w:ind w:left="0"/>
        <w:jc w:val="left"/>
      </w:pPr>
      <w:r>
        <w:rPr>
          <w:rFonts w:ascii="Times New Roman"/>
          <w:b/>
          <w:i w:val="false"/>
          <w:color w:val="000000"/>
        </w:rPr>
        <w:t xml:space="preserve"> 
5. Мемлекеттiк қызметтердi көрсететiн лауазымдық</w:t>
      </w:r>
      <w:r>
        <w:br/>
      </w:r>
      <w:r>
        <w:rPr>
          <w:rFonts w:ascii="Times New Roman"/>
          <w:b/>
          <w:i w:val="false"/>
          <w:color w:val="000000"/>
        </w:rPr>
        <w:t>
тұлғалардың жауапкершiлiгi</w:t>
      </w:r>
    </w:p>
    <w:bookmarkEnd w:id="7"/>
    <w:bookmarkStart w:name="z17" w:id="8"/>
    <w:p>
      <w:pPr>
        <w:spacing w:after="0"/>
        <w:ind w:left="0"/>
        <w:jc w:val="both"/>
      </w:pPr>
      <w:r>
        <w:rPr>
          <w:rFonts w:ascii="Times New Roman"/>
          <w:b w:val="false"/>
          <w:i w:val="false"/>
          <w:color w:val="000000"/>
          <w:sz w:val="28"/>
        </w:rPr>
        <w:t>
      18. Уәкiлеттi органның басшысы мемлекеттiк қызметтi көрсетуге жауапты тұлға болып табылады.</w:t>
      </w:r>
      <w:r>
        <w:br/>
      </w:r>
      <w:r>
        <w:rPr>
          <w:rFonts w:ascii="Times New Roman"/>
          <w:b w:val="false"/>
          <w:i w:val="false"/>
          <w:color w:val="000000"/>
          <w:sz w:val="28"/>
        </w:rPr>
        <w:t>
      Уәкілетті орган басшысы Қазақстан Республикасының заңнамалық актiлерiне сәйкес белгiленген мерзімдерде мемлекеттiк қызметтi көрсетуді жүзеге асыруға жауапты.</w:t>
      </w:r>
    </w:p>
    <w:bookmarkEnd w:id="8"/>
    <w:bookmarkStart w:name="z24" w:id="9"/>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 1-қосымша</w:t>
      </w:r>
    </w:p>
    <w:bookmarkEnd w:id="9"/>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3825"/>
        <w:gridCol w:w="4695"/>
        <w:gridCol w:w="2036"/>
        <w:gridCol w:w="2693"/>
      </w:tblGrid>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Атырау қаласы, Шәріпов к-сі 4 </w:t>
            </w:r>
            <w:r>
              <w:rPr>
                <w:rFonts w:ascii="Times New Roman"/>
                <w:b w:val="false"/>
                <w:i w:val="false"/>
                <w:color w:val="000000"/>
                <w:sz w:val="20"/>
                <w:u w:val="single"/>
              </w:rPr>
              <w:t>zanayt@mail.ru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w:t>
            </w:r>
            <w:r>
              <w:br/>
            </w:r>
            <w:r>
              <w:rPr>
                <w:rFonts w:ascii="Times New Roman"/>
                <w:b w:val="false"/>
                <w:i w:val="false"/>
                <w:color w:val="000000"/>
                <w:sz w:val="20"/>
              </w:rPr>
              <w:t>
Әбдірахманов к-сі, 1</w:t>
            </w:r>
            <w:r>
              <w:rPr>
                <w:rFonts w:ascii="Times New Roman"/>
                <w:b w:val="false"/>
                <w:i w:val="false"/>
                <w:color w:val="000000"/>
                <w:sz w:val="20"/>
                <w:u w:val="single"/>
              </w:rPr>
              <w:t>zhylyoizhumyskz@mail.ru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 Индербор кенті, Қонаев к-сі, 16 </w:t>
            </w:r>
            <w:r>
              <w:rPr>
                <w:rFonts w:ascii="Times New Roman"/>
                <w:b w:val="false"/>
                <w:i w:val="false"/>
                <w:color w:val="000000"/>
                <w:sz w:val="20"/>
                <w:u w:val="single"/>
              </w:rPr>
              <w:t>inderzan@mail.ru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 Аққыстау кенті, Ынтымақ к-сі, 23</w:t>
            </w:r>
            <w:r>
              <w:rPr>
                <w:rFonts w:ascii="Times New Roman"/>
                <w:b w:val="false"/>
                <w:i w:val="false"/>
                <w:color w:val="000000"/>
                <w:sz w:val="20"/>
                <w:u w:val="single"/>
              </w:rPr>
              <w:t>isatai_raisobes@mail.kz</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 Миялы ауылы, Мәмедов к-сі 1 </w:t>
            </w:r>
            <w:r>
              <w:rPr>
                <w:rFonts w:ascii="Times New Roman"/>
                <w:b w:val="false"/>
                <w:i w:val="false"/>
                <w:color w:val="000000"/>
                <w:sz w:val="20"/>
                <w:u w:val="single"/>
              </w:rPr>
              <w:t>gulfaruz@mail.ru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Құрманғазы ауд. Ганюшкин ауылы,Болашақ к-сі 15 </w:t>
            </w:r>
            <w:r>
              <w:rPr>
                <w:rFonts w:ascii="Times New Roman"/>
                <w:b w:val="false"/>
                <w:i w:val="false"/>
                <w:color w:val="000000"/>
                <w:sz w:val="20"/>
                <w:u w:val="single"/>
              </w:rPr>
              <w:t>otdzisp@mail.ru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 Мақат кенті, Орталық ал. 2</w:t>
            </w:r>
            <w:r>
              <w:rPr>
                <w:rFonts w:ascii="Times New Roman"/>
                <w:b w:val="false"/>
                <w:i w:val="false"/>
                <w:color w:val="000000"/>
                <w:sz w:val="20"/>
                <w:u w:val="single"/>
              </w:rPr>
              <w:t>tolkin_makat@mail.ru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Жеңістің 50 жылдығы к-сі, 18</w:t>
            </w:r>
            <w:r>
              <w:rPr>
                <w:rFonts w:ascii="Times New Roman"/>
                <w:b w:val="false"/>
                <w:i w:val="false"/>
                <w:color w:val="000000"/>
                <w:sz w:val="20"/>
                <w:u w:val="single"/>
              </w:rPr>
              <w:t>Mahambet_Zan@mail.ru</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25" w:id="10"/>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 2-қосымша</w:t>
      </w:r>
      <w:r>
        <w:br/>
      </w:r>
      <w:r>
        <w:rPr>
          <w:rFonts w:ascii="Times New Roman"/>
          <w:b w:val="false"/>
          <w:i w:val="false"/>
          <w:color w:val="000000"/>
          <w:sz w:val="28"/>
        </w:rPr>
        <w:t xml:space="preserve">
________________     </w:t>
      </w:r>
      <w:r>
        <w:br/>
      </w:r>
      <w:r>
        <w:rPr>
          <w:rFonts w:ascii="Times New Roman"/>
          <w:b w:val="false"/>
          <w:i w:val="false"/>
          <w:color w:val="000000"/>
          <w:sz w:val="28"/>
        </w:rPr>
        <w:t xml:space="preserve">
(кімге арналған)     </w:t>
      </w:r>
    </w:p>
    <w:bookmarkEnd w:id="10"/>
    <w:p>
      <w:pPr>
        <w:spacing w:after="0"/>
        <w:ind w:left="0"/>
        <w:jc w:val="both"/>
      </w:pPr>
      <w:r>
        <w:rPr>
          <w:rFonts w:ascii="Times New Roman"/>
          <w:b w:val="false"/>
          <w:i w:val="false"/>
          <w:color w:val="000000"/>
          <w:sz w:val="28"/>
        </w:rPr>
        <w:t>Сізді_________________________________________________________</w:t>
      </w:r>
      <w:r>
        <w:br/>
      </w:r>
      <w:r>
        <w:rPr>
          <w:rFonts w:ascii="Times New Roman"/>
          <w:b w:val="false"/>
          <w:i w:val="false"/>
          <w:color w:val="000000"/>
          <w:sz w:val="28"/>
        </w:rPr>
        <w:t>
                 (бас тарту себебін көрсету)</w:t>
      </w:r>
      <w:r>
        <w:br/>
      </w:r>
      <w:r>
        <w:rPr>
          <w:rFonts w:ascii="Times New Roman"/>
          <w:b w:val="false"/>
          <w:i w:val="false"/>
          <w:color w:val="000000"/>
          <w:sz w:val="28"/>
        </w:rPr>
        <w:t>
байланысты жұмыссыз ретінде тіркеуден және есепке алудан бас тартылатынын хабарлаймыз.</w:t>
      </w:r>
    </w:p>
    <w:p>
      <w:pPr>
        <w:spacing w:after="0"/>
        <w:ind w:left="0"/>
        <w:jc w:val="both"/>
      </w:pPr>
      <w:r>
        <w:rPr>
          <w:rFonts w:ascii="Times New Roman"/>
          <w:b w:val="false"/>
          <w:i/>
          <w:color w:val="000000"/>
          <w:sz w:val="28"/>
        </w:rPr>
        <w:t>Бөлім бастығы</w:t>
      </w:r>
    </w:p>
    <w:bookmarkStart w:name="z26" w:id="11"/>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 3-қосымша</w:t>
      </w:r>
    </w:p>
    <w:bookmarkEnd w:id="11"/>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w:t>
      </w:r>
      <w:r>
        <w:br/>
      </w:r>
      <w:r>
        <w:rPr>
          <w:rFonts w:ascii="Times New Roman"/>
          <w:b/>
          <w:i w:val="false"/>
          <w:color w:val="000000"/>
        </w:rPr>
        <w:t>
1. Кесте. ҚФБ iс-әрекеттерiн сиппаттау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8"/>
        <w:gridCol w:w="2478"/>
        <w:gridCol w:w="2500"/>
        <w:gridCol w:w="49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ағымының)iс-әрекеттерi</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585"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жауапты орындаушыны</w:t>
            </w:r>
            <w:r>
              <w:br/>
            </w:r>
            <w:r>
              <w:rPr>
                <w:rFonts w:ascii="Times New Roman"/>
                <w:b w:val="false"/>
                <w:i w:val="false"/>
                <w:color w:val="000000"/>
                <w:sz w:val="20"/>
              </w:rPr>
              <w:t>
анықтау</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w:t>
            </w:r>
            <w:r>
              <w:br/>
            </w:r>
            <w:r>
              <w:rPr>
                <w:rFonts w:ascii="Times New Roman"/>
                <w:b w:val="false"/>
                <w:i w:val="false"/>
                <w:color w:val="000000"/>
                <w:sz w:val="20"/>
              </w:rPr>
              <w:t>
тексерудi iске асырады, бас тарту туралы дәлелдi жауап әзiрлейдi немесе хабарлама ресiмдейдi</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w:t>
            </w:r>
            <w:r>
              <w:br/>
            </w:r>
            <w:r>
              <w:rPr>
                <w:rFonts w:ascii="Times New Roman"/>
                <w:b w:val="false"/>
                <w:i w:val="false"/>
                <w:color w:val="000000"/>
                <w:sz w:val="20"/>
              </w:rPr>
              <w:t>
ұйымдық-өкiмдiк шешiм)</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w:t>
            </w:r>
            <w:r>
              <w:br/>
            </w:r>
            <w:r>
              <w:rPr>
                <w:rFonts w:ascii="Times New Roman"/>
                <w:b w:val="false"/>
                <w:i w:val="false"/>
                <w:color w:val="000000"/>
                <w:sz w:val="20"/>
              </w:rPr>
              <w:t>
жолдау</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жiберу</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күнiiшiнде</w:t>
            </w:r>
          </w:p>
        </w:tc>
      </w:tr>
      <w:tr>
        <w:trPr>
          <w:trHeight w:val="30" w:hRule="atLeast"/>
        </w:trPr>
        <w:tc>
          <w:tcPr>
            <w:tcW w:w="3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9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07"/>
        <w:gridCol w:w="2765"/>
        <w:gridCol w:w="5808"/>
      </w:tblGrid>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 (жұмыс барысының, ағымының)</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 органның жауапты</w:t>
            </w:r>
            <w:r>
              <w:br/>
            </w:r>
            <w:r>
              <w:rPr>
                <w:rFonts w:ascii="Times New Roman"/>
                <w:b w:val="false"/>
                <w:i w:val="false"/>
                <w:color w:val="000000"/>
                <w:sz w:val="20"/>
              </w:rPr>
              <w:t>
орындаушысы</w:t>
            </w:r>
          </w:p>
        </w:tc>
      </w:tr>
      <w:tr>
        <w:trPr>
          <w:trHeight w:val="585"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(үрдiстiң, рәсiмнiң, операцияның) атауы және олардың сипаттамасы</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азаматтарды тiркеу</w:t>
            </w:r>
            <w:r>
              <w:br/>
            </w:r>
            <w:r>
              <w:rPr>
                <w:rFonts w:ascii="Times New Roman"/>
                <w:b w:val="false"/>
                <w:i w:val="false"/>
                <w:color w:val="000000"/>
                <w:sz w:val="20"/>
              </w:rPr>
              <w:t>
және есепке қою кiтабында</w:t>
            </w:r>
            <w:r>
              <w:br/>
            </w:r>
            <w:r>
              <w:rPr>
                <w:rFonts w:ascii="Times New Roman"/>
                <w:b w:val="false"/>
                <w:i w:val="false"/>
                <w:color w:val="000000"/>
                <w:sz w:val="20"/>
              </w:rPr>
              <w:t>
хабарламаны тiркеу</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дәлелдi жауапты тұтынушыға тапсыру</w:t>
            </w:r>
          </w:p>
        </w:tc>
      </w:tr>
      <w:tr>
        <w:trPr>
          <w:trHeight w:val="30" w:hRule="atLeast"/>
        </w:trPr>
        <w:tc>
          <w:tcPr>
            <w:tcW w:w="5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5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r>
    </w:tbl>
    <w:p>
      <w:pPr>
        <w:spacing w:after="0"/>
        <w:ind w:left="0"/>
        <w:jc w:val="left"/>
      </w:pPr>
      <w:r>
        <w:rPr>
          <w:rFonts w:ascii="Times New Roman"/>
          <w:b/>
          <w:i w:val="false"/>
          <w:color w:val="000000"/>
        </w:rPr>
        <w:t xml:space="preserve"> Кесте 2. Пайдалану нұсқалары. Негiзгi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03"/>
        <w:gridCol w:w="5777"/>
      </w:tblGrid>
      <w:tr>
        <w:trPr>
          <w:trHeight w:val="30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Уәкiлеттiң органның жауапты орындаушысы</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 органның басшылығы</w:t>
            </w:r>
          </w:p>
        </w:tc>
      </w:tr>
      <w:tr>
        <w:trPr>
          <w:trHeight w:val="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 Өтiнiштi тұтынушыдан қабылдау, тiркеу, өтiнiштi уәкiлеттi органның басшылығына жолдау</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Орындау үшiн жауапты орындаушыны анықтау, бұрыштама қою</w:t>
            </w:r>
          </w:p>
        </w:tc>
      </w:tr>
      <w:tr>
        <w:trPr>
          <w:trHeight w:val="21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Тiркеудi өткiзу немесе қарастыру, хабарламаны әзiрлеу</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Хабарламаға қол қою</w:t>
            </w:r>
          </w:p>
        </w:tc>
      </w:tr>
      <w:tr>
        <w:trPr>
          <w:trHeight w:val="330" w:hRule="atLeast"/>
        </w:trPr>
        <w:tc>
          <w:tcPr>
            <w:tcW w:w="8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Хабарламаны тұтынушыға беру</w:t>
            </w:r>
          </w:p>
        </w:tc>
        <w:tc>
          <w:tcPr>
            <w:tcW w:w="5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24"/>
        <w:gridCol w:w="5756"/>
      </w:tblGrid>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Уәкiлеттiң органның</w:t>
            </w:r>
            <w:r>
              <w:br/>
            </w:r>
            <w:r>
              <w:rPr>
                <w:rFonts w:ascii="Times New Roman"/>
                <w:b w:val="false"/>
                <w:i w:val="false"/>
                <w:color w:val="000000"/>
                <w:sz w:val="20"/>
              </w:rPr>
              <w:t>
жауапты орындаушысы</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 Уәкiлеттi органның басшылығы</w:t>
            </w:r>
          </w:p>
        </w:tc>
      </w:tr>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 Өтiнiштi тұтынушыдан қабылдау, тiркеу, өтiнiштi уәкiлеттi органның басшылығына жолдау</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Орындау үшiн жауапты орындаушыны анықтау, бұрыштама қою</w:t>
            </w:r>
          </w:p>
        </w:tc>
      </w:tr>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Өтiнiштi қарастыру, бас тарту туралы дәлелдi жауапты дайындау</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Бас тарту туралы дәлелдi жауапқа қол қою</w:t>
            </w:r>
          </w:p>
        </w:tc>
      </w:tr>
      <w:tr>
        <w:trPr>
          <w:trHeight w:val="30" w:hRule="atLeast"/>
        </w:trPr>
        <w:tc>
          <w:tcPr>
            <w:tcW w:w="8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Бас тарту туралы дәлелдi жауапты тұтынушыға тапсыру</w:t>
            </w:r>
          </w:p>
        </w:tc>
        <w:tc>
          <w:tcPr>
            <w:tcW w:w="5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2"/>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 4-қосымша</w:t>
      </w:r>
    </w:p>
    <w:bookmarkEnd w:id="12"/>
    <w:p>
      <w:pPr>
        <w:spacing w:after="0"/>
        <w:ind w:left="0"/>
        <w:jc w:val="left"/>
      </w:pPr>
      <w:r>
        <w:rPr>
          <w:rFonts w:ascii="Times New Roman"/>
          <w:b/>
          <w:i w:val="false"/>
          <w:color w:val="000000"/>
        </w:rPr>
        <w:t xml:space="preserve"> Мемлекеттік қызметті көрсету үдерісіндегі әкімшілік іс-әрекеттің қисынды кезектілігі мен ҚФБ арасындағы өзара байланысты айғақтайтын сызба</w:t>
      </w:r>
    </w:p>
    <w:p>
      <w:pPr>
        <w:spacing w:after="0"/>
        <w:ind w:left="0"/>
        <w:jc w:val="both"/>
      </w:pPr>
      <w:r>
        <w:drawing>
          <wp:inline distT="0" distB="0" distL="0" distR="0">
            <wp:extent cx="6794500" cy="659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794500" cy="6591300"/>
                    </a:xfrm>
                    <a:prstGeom prst="rect">
                      <a:avLst/>
                    </a:prstGeom>
                  </pic:spPr>
                </pic:pic>
              </a:graphicData>
            </a:graphic>
          </wp:inline>
        </w:drawing>
      </w:r>
    </w:p>
    <w:bookmarkStart w:name="z28" w:id="13"/>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қаулысына 2 қосымша    </w:t>
      </w:r>
    </w:p>
    <w:bookmarkEnd w:id="13"/>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қаулысымен бекiтiлген</w:t>
      </w:r>
    </w:p>
    <w:bookmarkStart w:name="z29" w:id="14"/>
    <w:p>
      <w:pPr>
        <w:spacing w:after="0"/>
        <w:ind w:left="0"/>
        <w:jc w:val="left"/>
      </w:pPr>
      <w:r>
        <w:rPr>
          <w:rFonts w:ascii="Times New Roman"/>
          <w:b/>
          <w:i w:val="false"/>
          <w:color w:val="000000"/>
        </w:rPr>
        <w:t xml:space="preserve"> 
"Семей ядролық сынақ полигонында ядролық сынақтардың</w:t>
      </w:r>
      <w:r>
        <w:br/>
      </w:r>
      <w:r>
        <w:rPr>
          <w:rFonts w:ascii="Times New Roman"/>
          <w:b/>
          <w:i w:val="false"/>
          <w:color w:val="000000"/>
        </w:rPr>
        <w:t>
салдарынан зардап шеккен азаматтарды тiркеу және есепке алу" мемлекеттiк қызмет регламентi</w:t>
      </w:r>
      <w:r>
        <w:br/>
      </w:r>
      <w:r>
        <w:rPr>
          <w:rFonts w:ascii="Times New Roman"/>
          <w:b/>
          <w:i w:val="false"/>
          <w:color w:val="000000"/>
        </w:rPr>
        <w:t>
1. Негiзгi ұғымдар</w:t>
      </w:r>
    </w:p>
    <w:bookmarkEnd w:id="14"/>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тiркеу және есепке алу" мемлекеттiк қызмет регламентiнде (бұдан әрi – Регламент) келесi ұғымдар қолданылады:</w:t>
      </w:r>
      <w:r>
        <w:br/>
      </w:r>
      <w:r>
        <w:rPr>
          <w:rFonts w:ascii="Times New Roman"/>
          <w:b w:val="false"/>
          <w:i w:val="false"/>
          <w:color w:val="000000"/>
          <w:sz w:val="28"/>
        </w:rPr>
        <w:t>
      1) арнайы комиссияның жұмыс органы – ауданның (облыстық маңызы бар қаланың) жұмыспен қамту және әлеуметтiк бағдарламалар бөлiмi;</w:t>
      </w:r>
      <w:r>
        <w:br/>
      </w:r>
      <w:r>
        <w:rPr>
          <w:rFonts w:ascii="Times New Roman"/>
          <w:b w:val="false"/>
          <w:i w:val="false"/>
          <w:color w:val="000000"/>
          <w:sz w:val="28"/>
        </w:rPr>
        <w:t>
      2)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1966 жылдан 1990 жылғы 1 қаңтарға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азаматтарға;</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азаматтарға;</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балаларына, олардың денсаулық жағдайы мен "Семей ядролық сынақ полигонындағы ядролық сынақтардың салдарынан зардап шеккен азаматтарды әлеуметтiк қорғау туралы" Қазақстан Республикасының 1992 жылғы 18 желтоқсандағы Заңында (бұдан әрі –Заң) аталған аймақтарда ата-аналарының бiрiнiң болу факторы арасындағы себептi байланыстар анықталған ретте көрсетiледi.</w:t>
      </w:r>
    </w:p>
    <w:bookmarkStart w:name="z30" w:id="15"/>
    <w:p>
      <w:pPr>
        <w:spacing w:after="0"/>
        <w:ind w:left="0"/>
        <w:jc w:val="left"/>
      </w:pPr>
      <w:r>
        <w:rPr>
          <w:rFonts w:ascii="Times New Roman"/>
          <w:b/>
          <w:i w:val="false"/>
          <w:color w:val="000000"/>
        </w:rPr>
        <w:t xml:space="preserve"> 
2. Жалпы ережелер</w:t>
      </w:r>
    </w:p>
    <w:bookmarkEnd w:id="15"/>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"Әкiмшiлiк рәсiмдер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қызметті қалалық, аудандық жұмыспен қамту және әлеуметтік бағдарламалар бөлiмi немесе Халыққа қызмет көрсету орталықтары арқылы (бұдан әрi-орталық) көрсетiледi.</w:t>
      </w:r>
      <w:r>
        <w:br/>
      </w:r>
      <w:r>
        <w:rPr>
          <w:rFonts w:ascii="Times New Roman"/>
          <w:b w:val="false"/>
          <w:i w:val="false"/>
          <w:color w:val="000000"/>
          <w:sz w:val="28"/>
        </w:rPr>
        <w:t>
      4. Көрсетiлетiн қызмет нысаны: автоматтандырылған.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Мемлекеттiк қызмет Заңының </w:t>
      </w:r>
      <w:r>
        <w:rPr>
          <w:rFonts w:ascii="Times New Roman"/>
          <w:b w:val="false"/>
          <w:i w:val="false"/>
          <w:color w:val="000000"/>
          <w:sz w:val="28"/>
        </w:rPr>
        <w:t>11 бабы</w:t>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куәлiк берудiң кейбiр мәселелерi туралы" Қазақстан Республикасы Үкiметiнiң 2006 жылғы 20 ақпандағы № </w:t>
      </w:r>
      <w:r>
        <w:rPr>
          <w:rFonts w:ascii="Times New Roman"/>
          <w:b w:val="false"/>
          <w:i w:val="false"/>
          <w:color w:val="000000"/>
          <w:sz w:val="28"/>
        </w:rPr>
        <w:t>110</w:t>
      </w:r>
      <w:r>
        <w:rPr>
          <w:rFonts w:ascii="Times New Roman"/>
          <w:b w:val="false"/>
          <w:i w:val="false"/>
          <w:color w:val="000000"/>
          <w:sz w:val="28"/>
        </w:rPr>
        <w:t xml:space="preserve"> қаулысы,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7.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не мемлекеттік қызмет көрсетуден бас тарту туралы қағаз тасығыштағы дәлелді жауап болып табылады.</w:t>
      </w:r>
    </w:p>
    <w:bookmarkStart w:name="z31" w:id="16"/>
    <w:p>
      <w:pPr>
        <w:spacing w:after="0"/>
        <w:ind w:left="0"/>
        <w:jc w:val="left"/>
      </w:pPr>
      <w:r>
        <w:rPr>
          <w:rFonts w:ascii="Times New Roman"/>
          <w:b/>
          <w:i w:val="false"/>
          <w:color w:val="000000"/>
        </w:rPr>
        <w:t xml:space="preserve"> 
3. Мемлекеттiк қызметтi көрсету тәртiбiне қойылатын талаптар</w:t>
      </w:r>
    </w:p>
    <w:bookmarkEnd w:id="16"/>
    <w:p>
      <w:pPr>
        <w:spacing w:after="0"/>
        <w:ind w:left="0"/>
        <w:jc w:val="both"/>
      </w:pPr>
      <w:r>
        <w:rPr>
          <w:rFonts w:ascii="Times New Roman"/>
          <w:b w:val="false"/>
          <w:i w:val="false"/>
          <w:color w:val="000000"/>
          <w:sz w:val="28"/>
        </w:rPr>
        <w:t>      8. Мемлекеттiк қызметтi көрсету мәселесi бойынша, мемлекеттiк қызметтi көрсету барысы туралы ақпаратты орталықтан немесе уәкілетті органнан алуға болады, олардың мекен-жайлары мен жұмыс кестесі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2-қосымшаларда</w:t>
      </w:r>
      <w:r>
        <w:rPr>
          <w:rFonts w:ascii="Times New Roman"/>
          <w:b w:val="false"/>
          <w:i w:val="false"/>
          <w:color w:val="000000"/>
          <w:sz w:val="28"/>
        </w:rPr>
        <w:t xml:space="preserve"> көрсетiлген.</w:t>
      </w:r>
      <w:r>
        <w:br/>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Мемлекеттік қызмет тұтынушы осы регламенттің 14 тармағында анықталған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күнтiзбелiк күннен аспайтын мерзiмде;</w:t>
      </w:r>
      <w:r>
        <w:br/>
      </w:r>
      <w:r>
        <w:rPr>
          <w:rFonts w:ascii="Times New Roman"/>
          <w:b w:val="false"/>
          <w:i w:val="false"/>
          <w:color w:val="000000"/>
          <w:sz w:val="28"/>
        </w:rPr>
        <w:t>
      орталықта – жиырма күнтiзбелiк күннен аспайтын мерзiмде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3)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10. Тексеру қорытындысы бойынша iс макетi ресiмделген Семей ядролық сынақ полигонындағы ядролық сынақтардың салдарынан зардап шеккен азаматқа бiржолғы мемлекеттiк ақшалай өтемақының төлену фактiсiнiң анықталуы, сондай-ақ тұтынушының құжаттарды тапсырған кезде толық емес және (немесе) жалған мәлiметтер ұсынуы мемлекеттiк қызметтi көрсетуден бас тарту үшiн негiз болып табылады.</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арнайы комиссияның жұмыс органына немесе орталыққа өтiнiш бередi;</w:t>
      </w:r>
      <w:r>
        <w:br/>
      </w:r>
      <w:r>
        <w:rPr>
          <w:rFonts w:ascii="Times New Roman"/>
          <w:b w:val="false"/>
          <w:i w:val="false"/>
          <w:color w:val="000000"/>
          <w:sz w:val="28"/>
        </w:rPr>
        <w:t>
      2) орталық өтiнiштi тiркейдi және арнайы комиссияның жұмыс органына тапсырады;</w:t>
      </w:r>
      <w:r>
        <w:br/>
      </w:r>
      <w:r>
        <w:rPr>
          <w:rFonts w:ascii="Times New Roman"/>
          <w:b w:val="false"/>
          <w:i w:val="false"/>
          <w:color w:val="000000"/>
          <w:sz w:val="28"/>
        </w:rPr>
        <w:t>
      3) арнайы комиссияның жұмыс органы өтiнiштi тiркейдi, орталықтан немесе тұтынушыдан алған құжаттарды қарастыруды жүзеге асырады, хабарлама ресiмдейдi немесе дәлелдi бас тарту дайындайды, мемлекеттiк қызмет көрсету нәтижесiн орталыққа немесе арнайы комиссияның жұмыс органға жүгiнген жағдайда тұтынушыға тапсырады.</w:t>
      </w:r>
      <w:r>
        <w:br/>
      </w:r>
      <w:r>
        <w:rPr>
          <w:rFonts w:ascii="Times New Roman"/>
          <w:b w:val="false"/>
          <w:i w:val="false"/>
          <w:color w:val="000000"/>
          <w:sz w:val="28"/>
        </w:rPr>
        <w:t>
      4) орталық тұтынушыға хабарлама немесе дәлелдi бас тарту табыстайды.</w:t>
      </w:r>
      <w:r>
        <w:br/>
      </w:r>
      <w:r>
        <w:rPr>
          <w:rFonts w:ascii="Times New Roman"/>
          <w:b w:val="false"/>
          <w:i w:val="false"/>
          <w:color w:val="000000"/>
          <w:sz w:val="28"/>
        </w:rPr>
        <w:t>
      12. Уәкiлеттi органдағы және орталықтағы мемлекеттiк қызметтi көрсету үшiн құжаттарды қабылдауды жүзеге асыратын тұлғалар санының ең төмен саны бiр қызметкердi құрайды.</w:t>
      </w:r>
    </w:p>
    <w:bookmarkStart w:name="z32" w:id="17"/>
    <w:p>
      <w:pPr>
        <w:spacing w:after="0"/>
        <w:ind w:left="0"/>
        <w:jc w:val="left"/>
      </w:pPr>
      <w:r>
        <w:rPr>
          <w:rFonts w:ascii="Times New Roman"/>
          <w:b/>
          <w:i w:val="false"/>
          <w:color w:val="000000"/>
        </w:rPr>
        <w:t xml:space="preserve"> 
4. Мемлекеттiк қызметтi көрсету барысындағы iс-әрекеттер</w:t>
      </w:r>
      <w:r>
        <w:br/>
      </w:r>
      <w:r>
        <w:rPr>
          <w:rFonts w:ascii="Times New Roman"/>
          <w:b/>
          <w:i w:val="false"/>
          <w:color w:val="000000"/>
        </w:rPr>
        <w:t>
(қарым-қатынастар) тәртiбiнiң сипаттамасы</w:t>
      </w:r>
    </w:p>
    <w:bookmarkEnd w:id="17"/>
    <w:bookmarkStart w:name="z15" w:id="18"/>
    <w:p>
      <w:pPr>
        <w:spacing w:after="0"/>
        <w:ind w:left="0"/>
        <w:jc w:val="both"/>
      </w:pPr>
      <w:r>
        <w:rPr>
          <w:rFonts w:ascii="Times New Roman"/>
          <w:b w:val="false"/>
          <w:i w:val="false"/>
          <w:color w:val="000000"/>
          <w:sz w:val="28"/>
        </w:rPr>
        <w:t>      13. Мемлекеттік қызмет орталық арқылы көрсетілгенде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арнайы комиссияның жұмыс органында қабылдау арнайы комиссия жұмыс органының жауапты орындаушысы арқылы жүзеге асырылады.</w:t>
      </w:r>
      <w:r>
        <w:br/>
      </w:r>
      <w:r>
        <w:rPr>
          <w:rFonts w:ascii="Times New Roman"/>
          <w:b w:val="false"/>
          <w:i w:val="false"/>
          <w:color w:val="000000"/>
          <w:sz w:val="28"/>
        </w:rPr>
        <w:t>
      Барлық қажет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Мемлекеттiк қызметтi алу үшiн тұтынушы мынадай құжаттарды тапсырады: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жерi бойынша тiркелгенiн куәландыратын құжат;</w:t>
      </w:r>
      <w:r>
        <w:br/>
      </w:r>
      <w:r>
        <w:rPr>
          <w:rFonts w:ascii="Times New Roman"/>
          <w:b w:val="false"/>
          <w:i w:val="false"/>
          <w:color w:val="000000"/>
          <w:sz w:val="28"/>
        </w:rPr>
        <w:t>
      4) салық төлеушiнiң куәлiгi (бар болған жағдайда жеке сәйкестендiру нөмiрi);</w:t>
      </w:r>
      <w:r>
        <w:br/>
      </w:r>
      <w:r>
        <w:rPr>
          <w:rFonts w:ascii="Times New Roman"/>
          <w:b w:val="false"/>
          <w:i w:val="false"/>
          <w:color w:val="000000"/>
          <w:sz w:val="28"/>
        </w:rPr>
        <w:t>
      5) әлеуметтiк жеке код берiлгенi туралы уақытша куәлiк (бар болған жағдайда жеке сәйкестендiру нөмiрi);</w:t>
      </w:r>
      <w:r>
        <w:br/>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бiлiм туралы аттестат, негiзгi мектептi бiтiргенi туралы куәлiк; Заңда белгiленген тәртiппен берiлген Семей ядролық сынақ полигонындағы ядролық сынақтардың салдарынан зардап шеккен адам ретiнде жеңiлдiктер алуға құқығын растайтын куәлiк).</w:t>
      </w:r>
      <w:r>
        <w:br/>
      </w:r>
      <w:r>
        <w:rPr>
          <w:rFonts w:ascii="Times New Roman"/>
          <w:b w:val="false"/>
          <w:i w:val="false"/>
          <w:color w:val="000000"/>
          <w:sz w:val="28"/>
        </w:rPr>
        <w:t>
      Егер мұрағаттық және өзге де құжаттар сақталмаса – ядролық сынақтар әсерiне ұшыраған аумақта тұрғанының заңды фактiсi мен кезеңiн анықтау туралы сот шешiмi.</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өтiнiш берушiге қайтарылады.</w:t>
      </w:r>
      <w:r>
        <w:br/>
      </w:r>
      <w:r>
        <w:rPr>
          <w:rFonts w:ascii="Times New Roman"/>
          <w:b w:val="false"/>
          <w:i w:val="false"/>
          <w:color w:val="000000"/>
          <w:sz w:val="28"/>
        </w:rPr>
        <w:t>
      Арнайы комиссияның жұмыс органында өтiнiштердiң нысандары күту залындағы арнайы тағанда не құжат қабылдайтын қызметкерде болады.</w:t>
      </w:r>
      <w:r>
        <w:br/>
      </w:r>
      <w:r>
        <w:rPr>
          <w:rFonts w:ascii="Times New Roman"/>
          <w:b w:val="false"/>
          <w:i w:val="false"/>
          <w:color w:val="000000"/>
          <w:sz w:val="28"/>
        </w:rPr>
        <w:t>
      Орталықта өтiнiштердiң нысандары күту залындағы арнайы тағанда орналасады.</w:t>
      </w:r>
      <w:r>
        <w:br/>
      </w:r>
      <w:r>
        <w:rPr>
          <w:rFonts w:ascii="Times New Roman"/>
          <w:b w:val="false"/>
          <w:i w:val="false"/>
          <w:color w:val="000000"/>
          <w:sz w:val="28"/>
        </w:rPr>
        <w:t>
</w:t>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орталықтың инспекторы;</w:t>
      </w:r>
      <w:r>
        <w:br/>
      </w:r>
      <w:r>
        <w:rPr>
          <w:rFonts w:ascii="Times New Roman"/>
          <w:b w:val="false"/>
          <w:i w:val="false"/>
          <w:color w:val="000000"/>
          <w:sz w:val="28"/>
        </w:rPr>
        <w:t>
      орталықтың жинақтаушы бөлiмiнiң инспекторы;</w:t>
      </w:r>
      <w:r>
        <w:br/>
      </w:r>
      <w:r>
        <w:rPr>
          <w:rFonts w:ascii="Times New Roman"/>
          <w:b w:val="false"/>
          <w:i w:val="false"/>
          <w:color w:val="000000"/>
          <w:sz w:val="28"/>
        </w:rPr>
        <w:t>
      арнайы комиссияның жұмыс органының басшысы;</w:t>
      </w:r>
      <w:r>
        <w:br/>
      </w:r>
      <w:r>
        <w:rPr>
          <w:rFonts w:ascii="Times New Roman"/>
          <w:b w:val="false"/>
          <w:i w:val="false"/>
          <w:color w:val="000000"/>
          <w:sz w:val="28"/>
        </w:rPr>
        <w:t>
      арнайы комиссияның жұмыс органының жауапты орындаушысы.</w:t>
      </w:r>
      <w:r>
        <w:br/>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18"/>
    <w:bookmarkStart w:name="z33" w:id="19"/>
    <w:p>
      <w:pPr>
        <w:spacing w:after="0"/>
        <w:ind w:left="0"/>
        <w:jc w:val="left"/>
      </w:pPr>
      <w:r>
        <w:rPr>
          <w:rFonts w:ascii="Times New Roman"/>
          <w:b/>
          <w:i w:val="false"/>
          <w:color w:val="000000"/>
        </w:rPr>
        <w:t xml:space="preserve"> 
5. Мемлекеттiк қызметтердi көрсететiн</w:t>
      </w:r>
      <w:r>
        <w:br/>
      </w:r>
      <w:r>
        <w:rPr>
          <w:rFonts w:ascii="Times New Roman"/>
          <w:b/>
          <w:i w:val="false"/>
          <w:color w:val="000000"/>
        </w:rPr>
        <w:t>
лауазымдық тұлғалардың жауапкершiлiгi</w:t>
      </w:r>
    </w:p>
    <w:bookmarkEnd w:id="19"/>
    <w:p>
      <w:pPr>
        <w:spacing w:after="0"/>
        <w:ind w:left="0"/>
        <w:jc w:val="both"/>
      </w:pPr>
      <w:r>
        <w:rPr>
          <w:rFonts w:ascii="Times New Roman"/>
          <w:b w:val="false"/>
          <w:i w:val="false"/>
          <w:color w:val="000000"/>
          <w:sz w:val="28"/>
        </w:rPr>
        <w:t>      18. Уәкiлеттi органның басшысы және орталықтың басшысы (бұдан әрi – лауазымды тұлғалар) мемлекеттiк қызметтi көрсетуге жауапты тұлғалары болып табылады.</w:t>
      </w:r>
      <w:r>
        <w:br/>
      </w:r>
      <w:r>
        <w:rPr>
          <w:rFonts w:ascii="Times New Roman"/>
          <w:b w:val="false"/>
          <w:i w:val="false"/>
          <w:color w:val="000000"/>
          <w:sz w:val="28"/>
        </w:rPr>
        <w:t>
      Лауазымды тұлғалар мемлекеттiк қызметтi көрсетiуге Қазақстан Республикасының заңнамалық актiлерiне сәйкес белгiленген мерзімдерде мемлекеттiк қызметтi көрсетуді жүзеге асыруға жауапты.</w:t>
      </w:r>
    </w:p>
    <w:bookmarkStart w:name="z34" w:id="20"/>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1-қосымша </w:t>
      </w:r>
    </w:p>
    <w:bookmarkEnd w:id="20"/>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3751"/>
        <w:gridCol w:w="4603"/>
        <w:gridCol w:w="2066"/>
        <w:gridCol w:w="2822"/>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к-сі, 4</w:t>
            </w:r>
            <w:r>
              <w:rPr>
                <w:rFonts w:ascii="Times New Roman"/>
                <w:b w:val="false"/>
                <w:i w:val="false"/>
                <w:color w:val="000000"/>
                <w:sz w:val="20"/>
                <w:u w:val="single"/>
              </w:rPr>
              <w:t>zanayt@mail.ru</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 Әбдірахманов к-сі 1</w:t>
            </w:r>
            <w:r>
              <w:rPr>
                <w:rFonts w:ascii="Times New Roman"/>
                <w:b w:val="false"/>
                <w:i w:val="false"/>
                <w:color w:val="000000"/>
                <w:sz w:val="20"/>
                <w:u w:val="single"/>
              </w:rPr>
              <w:t>zhylyoizhumyskz@mail.ru</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 Индербор кенті, Қонаев к-сі, 16 </w:t>
            </w:r>
            <w:r>
              <w:rPr>
                <w:rFonts w:ascii="Times New Roman"/>
                <w:b w:val="false"/>
                <w:i w:val="false"/>
                <w:color w:val="000000"/>
                <w:sz w:val="20"/>
                <w:u w:val="single"/>
              </w:rPr>
              <w:t>inderzan@mail.ru</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Исатай ауд., Аққыстау кенті, Ынтымақ к-сі, 23 </w:t>
            </w:r>
            <w:r>
              <w:rPr>
                <w:rFonts w:ascii="Times New Roman"/>
                <w:b w:val="false"/>
                <w:i w:val="false"/>
                <w:color w:val="000000"/>
                <w:sz w:val="20"/>
                <w:u w:val="single"/>
              </w:rPr>
              <w:t>isatai_raisobes@mail.kz</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 Миялы ауылы, Мәмедов к-сі,1</w:t>
            </w:r>
            <w:r>
              <w:rPr>
                <w:rFonts w:ascii="Times New Roman"/>
                <w:b w:val="false"/>
                <w:i w:val="false"/>
                <w:color w:val="000000"/>
                <w:sz w:val="20"/>
                <w:u w:val="single"/>
              </w:rPr>
              <w:t>gulfaruz@mail.ru</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 Ганюшкин ауылы, Болашақ к-сі, 15</w:t>
            </w:r>
            <w:r>
              <w:rPr>
                <w:rFonts w:ascii="Times New Roman"/>
                <w:b w:val="false"/>
                <w:i w:val="false"/>
                <w:color w:val="000000"/>
                <w:sz w:val="20"/>
                <w:u w:val="single"/>
              </w:rPr>
              <w:t>otdzisp@mail.ru</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 Мақат кенті, Орталық ал. 2</w:t>
            </w:r>
            <w:r>
              <w:rPr>
                <w:rFonts w:ascii="Times New Roman"/>
                <w:b w:val="false"/>
                <w:i w:val="false"/>
                <w:color w:val="000000"/>
                <w:sz w:val="20"/>
                <w:u w:val="single"/>
              </w:rPr>
              <w:t>tolkin_makat@mail.ru</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8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Жеңістің 50 жылдығы к-сі 18</w:t>
            </w:r>
            <w:r>
              <w:rPr>
                <w:rFonts w:ascii="Times New Roman"/>
                <w:b w:val="false"/>
                <w:i w:val="false"/>
                <w:color w:val="000000"/>
                <w:sz w:val="20"/>
                <w:u w:val="single"/>
              </w:rPr>
              <w:t>Mahambet_Zan@mail.ru</w:t>
            </w:r>
          </w:p>
        </w:tc>
        <w:tc>
          <w:tcPr>
            <w:tcW w:w="2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35" w:id="21"/>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xml:space="preserve">
қызмет регламентіне 2-қосымша </w:t>
      </w:r>
    </w:p>
    <w:bookmarkEnd w:id="21"/>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266"/>
        <w:gridCol w:w="4824"/>
        <w:gridCol w:w="3073"/>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кенті, Байжігітов к-сі. 80а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к-сі, 30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к-сі 10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к-сі, 1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к-сі, 66а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к-сі, 2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к-сі, 9 үй</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p>
    <w:p>
      <w:pPr>
        <w:spacing w:after="0"/>
        <w:ind w:left="0"/>
        <w:jc w:val="both"/>
      </w:pP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36" w:id="22"/>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қызмет регламентіне 3-қосымша</w:t>
      </w:r>
    </w:p>
    <w:bookmarkEnd w:id="22"/>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сипаттамасы</w:t>
      </w:r>
      <w:r>
        <w:br/>
      </w:r>
      <w:r>
        <w:rPr>
          <w:rFonts w:ascii="Times New Roman"/>
          <w:b/>
          <w:i w:val="false"/>
          <w:color w:val="000000"/>
        </w:rPr>
        <w:t>
1 Кесте.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09"/>
        <w:gridCol w:w="2791"/>
        <w:gridCol w:w="2624"/>
        <w:gridCol w:w="3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(жұмыс барысының, ағымының) iс-әрекеттерi</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w:t>
            </w:r>
            <w:r>
              <w:br/>
            </w:r>
            <w:r>
              <w:rPr>
                <w:rFonts w:ascii="Times New Roman"/>
                <w:b w:val="false"/>
                <w:i w:val="false"/>
                <w:color w:val="000000"/>
                <w:sz w:val="20"/>
              </w:rPr>
              <w:t>
барысының, ағымының)</w:t>
            </w:r>
            <w:r>
              <w:br/>
            </w:r>
            <w:r>
              <w:rPr>
                <w:rFonts w:ascii="Times New Roman"/>
                <w:b w:val="false"/>
                <w:i w:val="false"/>
                <w:color w:val="000000"/>
                <w:sz w:val="20"/>
              </w:rPr>
              <w:t>
№</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r>
      <w:tr>
        <w:trPr>
          <w:trHeight w:val="585"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(үрдiстiң, рәсiмнiң,операцияның) атауы және олардың сипаттамасы</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жолдайды</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 ұйымдық-өкiмдiк шешiм)</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Жинақтаубөлiмiнеқұжаттар жинау</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уәкiлеттi</w:t>
            </w:r>
            <w:r>
              <w:br/>
            </w:r>
            <w:r>
              <w:rPr>
                <w:rFonts w:ascii="Times New Roman"/>
                <w:b w:val="false"/>
                <w:i w:val="false"/>
                <w:color w:val="000000"/>
                <w:sz w:val="20"/>
              </w:rPr>
              <w:t>
органға жолдау</w:t>
            </w:r>
          </w:p>
        </w:tc>
      </w:tr>
      <w:tr>
        <w:trPr>
          <w:trHeight w:val="21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екi реттен кем емес</w:t>
            </w:r>
          </w:p>
        </w:tc>
      </w:tr>
      <w:tr>
        <w:trPr>
          <w:trHeight w:val="30" w:hRule="atLeast"/>
        </w:trPr>
        <w:tc>
          <w:tcPr>
            <w:tcW w:w="5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39"/>
        <w:gridCol w:w="2335"/>
        <w:gridCol w:w="4218"/>
        <w:gridCol w:w="39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(жұмыс барысының,ағымының)iс-әрекеттерi</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ағымының) №</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орындаушысы</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басшысы</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жауапты орындаушысы</w:t>
            </w:r>
          </w:p>
        </w:tc>
      </w:tr>
      <w:tr>
        <w:trPr>
          <w:trHeight w:val="585"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(үрдiстiң, рәсiмнiң, операцияның)атауы және олардың сипаттамасы</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 орындау үшiн арнайы комиссияның жұмыс органның жауапты орындаушысын анықтау</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тексерудi iскеасыру, бас тарту туралы дәлелдi жауап әзiрлейдi немесе хабарлама ресiмдейдi</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 ұйымдық-өкiмдiк шешiм)</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 құжаттарды басшылыққа жолдау</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арнайы комиссияның жұмыс органның жауапты орындаушысына жiберу</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арнайы комиссияның жұмыс органына тапсыру</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мерзiмдерi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тоғыз</w:t>
            </w:r>
            <w:r>
              <w:br/>
            </w:r>
            <w:r>
              <w:rPr>
                <w:rFonts w:ascii="Times New Roman"/>
                <w:b w:val="false"/>
                <w:i w:val="false"/>
                <w:color w:val="000000"/>
                <w:sz w:val="20"/>
              </w:rPr>
              <w:t>
күнтiзбелiк күн</w:t>
            </w:r>
            <w:r>
              <w:br/>
            </w:r>
            <w:r>
              <w:rPr>
                <w:rFonts w:ascii="Times New Roman"/>
                <w:b w:val="false"/>
                <w:i w:val="false"/>
                <w:color w:val="000000"/>
                <w:sz w:val="20"/>
              </w:rPr>
              <w:t>
iшiнде</w:t>
            </w:r>
          </w:p>
        </w:tc>
      </w:tr>
      <w:tr>
        <w:trPr>
          <w:trHeight w:val="30" w:hRule="atLeast"/>
        </w:trPr>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1"/>
        <w:gridCol w:w="2450"/>
        <w:gridCol w:w="4949"/>
        <w:gridCol w:w="2950"/>
      </w:tblGrid>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w:t>
            </w:r>
            <w:r>
              <w:br/>
            </w:r>
            <w:r>
              <w:rPr>
                <w:rFonts w:ascii="Times New Roman"/>
                <w:b w:val="false"/>
                <w:i w:val="false"/>
                <w:color w:val="000000"/>
                <w:sz w:val="20"/>
              </w:rPr>
              <w:t>
комиссияның</w:t>
            </w:r>
            <w:r>
              <w:br/>
            </w:r>
            <w:r>
              <w:rPr>
                <w:rFonts w:ascii="Times New Roman"/>
                <w:b w:val="false"/>
                <w:i w:val="false"/>
                <w:color w:val="000000"/>
                <w:sz w:val="20"/>
              </w:rPr>
              <w:t>
жұмыс</w:t>
            </w:r>
            <w:r>
              <w:br/>
            </w:r>
            <w:r>
              <w:rPr>
                <w:rFonts w:ascii="Times New Roman"/>
                <w:b w:val="false"/>
                <w:i w:val="false"/>
                <w:color w:val="000000"/>
                <w:sz w:val="20"/>
              </w:rPr>
              <w:t>
органының</w:t>
            </w:r>
            <w:r>
              <w:br/>
            </w:r>
            <w:r>
              <w:rPr>
                <w:rFonts w:ascii="Times New Roman"/>
                <w:b w:val="false"/>
                <w:i w:val="false"/>
                <w:color w:val="000000"/>
                <w:sz w:val="20"/>
              </w:rPr>
              <w:t>
басшысы</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w:t>
            </w:r>
            <w:r>
              <w:br/>
            </w:r>
            <w:r>
              <w:rPr>
                <w:rFonts w:ascii="Times New Roman"/>
                <w:b w:val="false"/>
                <w:i w:val="false"/>
                <w:color w:val="000000"/>
                <w:sz w:val="20"/>
              </w:rPr>
              <w:t>
жұмыс органының</w:t>
            </w:r>
            <w:r>
              <w:br/>
            </w:r>
            <w:r>
              <w:rPr>
                <w:rFonts w:ascii="Times New Roman"/>
                <w:b w:val="false"/>
                <w:i w:val="false"/>
                <w:color w:val="000000"/>
                <w:sz w:val="20"/>
              </w:rPr>
              <w:t>
жауапты орындаушысы</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r>
      <w:tr>
        <w:trPr>
          <w:trHeight w:val="585"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(үрдiстiң, рәсiмнiң, операцияның) атауы және олардың сипаттамасы</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Семей ядролық сынақ полигонында ядролық сынақтардың салдарынан зардап шеккен азаматтарды тiркеу және есепке алу кiтабында тiркеу, тұтынушыға дәлелдi бас тарту немесе хабарлама табыста немесе орталыққа тапсыру</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w:t>
            </w:r>
            <w:r>
              <w:br/>
            </w:r>
            <w:r>
              <w:rPr>
                <w:rFonts w:ascii="Times New Roman"/>
                <w:b w:val="false"/>
                <w:i w:val="false"/>
                <w:color w:val="000000"/>
                <w:sz w:val="20"/>
              </w:rPr>
              <w:t>
туралы</w:t>
            </w:r>
            <w:r>
              <w:br/>
            </w:r>
            <w:r>
              <w:rPr>
                <w:rFonts w:ascii="Times New Roman"/>
                <w:b w:val="false"/>
                <w:i w:val="false"/>
                <w:color w:val="000000"/>
                <w:sz w:val="20"/>
              </w:rPr>
              <w:t>
дәлелдi жауап</w:t>
            </w:r>
            <w:r>
              <w:br/>
            </w:r>
            <w:r>
              <w:rPr>
                <w:rFonts w:ascii="Times New Roman"/>
                <w:b w:val="false"/>
                <w:i w:val="false"/>
                <w:color w:val="000000"/>
                <w:sz w:val="20"/>
              </w:rPr>
              <w:t>
немесе</w:t>
            </w:r>
            <w:r>
              <w:br/>
            </w:r>
            <w:r>
              <w:rPr>
                <w:rFonts w:ascii="Times New Roman"/>
                <w:b w:val="false"/>
                <w:i w:val="false"/>
                <w:color w:val="000000"/>
                <w:sz w:val="20"/>
              </w:rPr>
              <w:t>
хабарлама</w:t>
            </w:r>
            <w:r>
              <w:br/>
            </w:r>
            <w:r>
              <w:rPr>
                <w:rFonts w:ascii="Times New Roman"/>
                <w:b w:val="false"/>
                <w:i w:val="false"/>
                <w:color w:val="000000"/>
                <w:sz w:val="20"/>
              </w:rPr>
              <w:t>
табыстау</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 ұйымдық-</w:t>
            </w:r>
            <w:r>
              <w:br/>
            </w:r>
            <w:r>
              <w:rPr>
                <w:rFonts w:ascii="Times New Roman"/>
                <w:b w:val="false"/>
                <w:i w:val="false"/>
                <w:color w:val="000000"/>
                <w:sz w:val="20"/>
              </w:rPr>
              <w:t>
өкiмдiк шешiм)</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дәлелдi жауапты тұтынушыға немесе орталыққа тапсыру туралы қолхат</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бастарту туралы дәлелдi жауапты тапсыру туралы қолхат</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iшiнде</w:t>
            </w:r>
          </w:p>
        </w:tc>
      </w:tr>
      <w:tr>
        <w:trPr>
          <w:trHeight w:val="30" w:hRule="atLeast"/>
        </w:trPr>
        <w:tc>
          <w:tcPr>
            <w:tcW w:w="3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 нөмiрi</w:t>
            </w:r>
          </w:p>
        </w:tc>
        <w:tc>
          <w:tcPr>
            <w:tcW w:w="2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Негiзгi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4462"/>
        <w:gridCol w:w="5410"/>
      </w:tblGrid>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 Орталықтың инспекторы</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Арнайы комиссияның жұмыс органының жауапты орындаушысы</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Арнайы комиссияның жұмыс органының басшысы</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 Құжаттар қабылдау, қолхат беру, өтiнiштi тiркеу, құжаттарды арнайы комиссияның жұмыс органына жолдау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Өтiнiштi орталықтан немесе тұтынушыдан қабылдау, тiркеу, өтiнiштi арнайы комиссияның жұмыс органның басшысына жолдау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iс-әрекет.Орындау үшiн арнайы комиссияның жұмыс органның жауапты орындаушысын анықтау, бұрыштама қою</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хабарламаны дайындау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Хабарламаға қол қою</w:t>
            </w:r>
          </w:p>
        </w:tc>
      </w:tr>
      <w:tr>
        <w:trPr>
          <w:trHeight w:val="147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Хабарламаны Семей</w:t>
            </w:r>
            <w:r>
              <w:br/>
            </w:r>
            <w:r>
              <w:rPr>
                <w:rFonts w:ascii="Times New Roman"/>
                <w:b w:val="false"/>
                <w:i w:val="false"/>
                <w:color w:val="000000"/>
                <w:sz w:val="20"/>
              </w:rPr>
              <w:t>
ядролық сынақ полигонында ядролық</w:t>
            </w:r>
            <w:r>
              <w:br/>
            </w:r>
            <w:r>
              <w:rPr>
                <w:rFonts w:ascii="Times New Roman"/>
                <w:b w:val="false"/>
                <w:i w:val="false"/>
                <w:color w:val="000000"/>
                <w:sz w:val="20"/>
              </w:rPr>
              <w:t>
сынақтардың салдарынан зардап шеккен азаматтарды</w:t>
            </w:r>
            <w:r>
              <w:br/>
            </w:r>
            <w:r>
              <w:rPr>
                <w:rFonts w:ascii="Times New Roman"/>
                <w:b w:val="false"/>
                <w:i w:val="false"/>
                <w:color w:val="000000"/>
                <w:sz w:val="20"/>
              </w:rPr>
              <w:t>
тiркеу және есепке алу кiтабында тiркеу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жiберу немесе тұтынушыға тапсыру</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8"/>
        <w:gridCol w:w="4730"/>
        <w:gridCol w:w="5142"/>
      </w:tblGrid>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ҚФБ.Орталықтың инспекторы</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 Арнайы комиссияның жұмыс органының жауапты орындаушысы</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Арнайы комиссияның жұмыс органының басшысы</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 Құжаттар қабылдау, қолхат беру, өтiнiштi тiркеу, құжаттарды арнайы комиссияның жұмыс органына жолдау</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 Өтiнiштi орталықтан немесе тұтынушыдан қабылдау, тiркеу, өтiнiштi арнайы комиссияның жұмыс органның басшысына жолдау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 Орындау үшiн арнайы комиссияның жұмыс органның жауапты орындаушысына анықтау, бұрыштама қою</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 Өтiнiштi қарастыру,бас тарту туралы дәлелдi жауапты дайындау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Бас тарту туралы дәлелдi жауапқа қол</w:t>
            </w:r>
            <w:r>
              <w:br/>
            </w:r>
            <w:r>
              <w:rPr>
                <w:rFonts w:ascii="Times New Roman"/>
                <w:b w:val="false"/>
                <w:i w:val="false"/>
                <w:color w:val="000000"/>
                <w:sz w:val="20"/>
              </w:rPr>
              <w:t>
қою</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 Бас тарту туралы дәлелдi жауапты орталыққа жiберу немесе тұтынушыға тапсыру</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 Бас тарту туралы дәлелдi жауапты тұтынушыға</w:t>
            </w:r>
            <w:r>
              <w:br/>
            </w:r>
            <w:r>
              <w:rPr>
                <w:rFonts w:ascii="Times New Roman"/>
                <w:b w:val="false"/>
                <w:i w:val="false"/>
                <w:color w:val="000000"/>
                <w:sz w:val="20"/>
              </w:rPr>
              <w:t>
орталықта тапсыру</w:t>
            </w:r>
          </w:p>
        </w:tc>
        <w:tc>
          <w:tcPr>
            <w:tcW w:w="4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23"/>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қызмет регламентіне 4-қосымша</w:t>
      </w:r>
    </w:p>
    <w:bookmarkEnd w:id="23"/>
    <w:p>
      <w:pPr>
        <w:spacing w:after="0"/>
        <w:ind w:left="0"/>
        <w:jc w:val="left"/>
      </w:pPr>
      <w:r>
        <w:rPr>
          <w:rFonts w:ascii="Times New Roman"/>
          <w:b/>
          <w:i w:val="false"/>
          <w:color w:val="000000"/>
        </w:rPr>
        <w:t xml:space="preserve"> Мемлекеттік қызметті көрсету үдерісіндегі әкімшілік іс-әрекеттің қисынды кезектілігі мен ҚФБ арасындағы өзара байланысты айғақтайтын сызба</w:t>
      </w:r>
    </w:p>
    <w:p>
      <w:pPr>
        <w:spacing w:after="0"/>
        <w:ind w:left="0"/>
        <w:jc w:val="both"/>
      </w:pPr>
      <w:r>
        <w:drawing>
          <wp:inline distT="0" distB="0" distL="0" distR="0">
            <wp:extent cx="6629400" cy="603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29400" cy="6032500"/>
                    </a:xfrm>
                    <a:prstGeom prst="rect">
                      <a:avLst/>
                    </a:prstGeom>
                  </pic:spPr>
                </pic:pic>
              </a:graphicData>
            </a:graphic>
          </wp:inline>
        </w:drawing>
      </w:r>
    </w:p>
    <w:bookmarkStart w:name="z38" w:id="24"/>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 тіркеу</w:t>
      </w:r>
      <w:r>
        <w:br/>
      </w:r>
      <w:r>
        <w:rPr>
          <w:rFonts w:ascii="Times New Roman"/>
          <w:b w:val="false"/>
          <w:i w:val="false"/>
          <w:color w:val="000000"/>
          <w:sz w:val="28"/>
        </w:rPr>
        <w:t xml:space="preserve">
және есепке алу" мемлекеттік  </w:t>
      </w:r>
      <w:r>
        <w:br/>
      </w:r>
      <w:r>
        <w:rPr>
          <w:rFonts w:ascii="Times New Roman"/>
          <w:b w:val="false"/>
          <w:i w:val="false"/>
          <w:color w:val="000000"/>
          <w:sz w:val="28"/>
        </w:rPr>
        <w:t>
қызмет регламентіне 5-қосымша</w:t>
      </w:r>
    </w:p>
    <w:bookmarkEnd w:id="24"/>
    <w:p>
      <w:pPr>
        <w:spacing w:after="0"/>
        <w:ind w:left="0"/>
        <w:jc w:val="both"/>
      </w:pPr>
      <w:r>
        <w:rPr>
          <w:rFonts w:ascii="Times New Roman"/>
          <w:b/>
          <w:i w:val="false"/>
          <w:color w:val="000000"/>
          <w:sz w:val="28"/>
        </w:rPr>
        <w:t>Өтемақы тағайындау жөніндегі</w:t>
      </w:r>
      <w:r>
        <w:br/>
      </w:r>
      <w:r>
        <w:rPr>
          <w:rFonts w:ascii="Times New Roman"/>
          <w:b w:val="false"/>
          <w:i w:val="false"/>
          <w:color w:val="000000"/>
          <w:sz w:val="28"/>
        </w:rPr>
        <w:t>
</w:t>
      </w:r>
      <w:r>
        <w:rPr>
          <w:rFonts w:ascii="Times New Roman"/>
          <w:b/>
          <w:i w:val="false"/>
          <w:color w:val="000000"/>
          <w:sz w:val="28"/>
        </w:rPr>
        <w:t>уәкілетті органның басшысы</w:t>
      </w:r>
      <w:r>
        <w:br/>
      </w:r>
      <w:r>
        <w:rPr>
          <w:rFonts w:ascii="Times New Roman"/>
          <w:b w:val="false"/>
          <w:i w:val="false"/>
          <w:color w:val="000000"/>
          <w:sz w:val="28"/>
        </w:rPr>
        <w:t>
</w:t>
      </w:r>
      <w:r>
        <w:rPr>
          <w:rFonts w:ascii="Times New Roman"/>
          <w:b/>
          <w:i w:val="false"/>
          <w:color w:val="000000"/>
          <w:sz w:val="28"/>
        </w:rPr>
        <w:t>_________________________________</w:t>
      </w:r>
      <w:r>
        <w:br/>
      </w:r>
      <w:r>
        <w:rPr>
          <w:rFonts w:ascii="Times New Roman"/>
          <w:b w:val="false"/>
          <w:i w:val="false"/>
          <w:color w:val="000000"/>
          <w:sz w:val="28"/>
        </w:rPr>
        <w:t>
Аз.___________________________</w:t>
      </w:r>
      <w:r>
        <w:br/>
      </w:r>
      <w:r>
        <w:rPr>
          <w:rFonts w:ascii="Times New Roman"/>
          <w:b w:val="false"/>
          <w:i w:val="false"/>
          <w:color w:val="000000"/>
          <w:sz w:val="28"/>
        </w:rPr>
        <w:t>
______________________________</w:t>
      </w:r>
      <w:r>
        <w:br/>
      </w:r>
      <w:r>
        <w:rPr>
          <w:rFonts w:ascii="Times New Roman"/>
          <w:b w:val="false"/>
          <w:i w:val="false"/>
          <w:color w:val="000000"/>
          <w:sz w:val="28"/>
        </w:rPr>
        <w:t>
мекенжай бойынша тұратын жеке</w:t>
      </w:r>
      <w:r>
        <w:br/>
      </w:r>
      <w:r>
        <w:rPr>
          <w:rFonts w:ascii="Times New Roman"/>
          <w:b w:val="false"/>
          <w:i w:val="false"/>
          <w:color w:val="000000"/>
          <w:sz w:val="28"/>
        </w:rPr>
        <w:t>
басын куәландыратын құжат</w:t>
      </w:r>
      <w:r>
        <w:br/>
      </w:r>
      <w:r>
        <w:rPr>
          <w:rFonts w:ascii="Times New Roman"/>
          <w:b w:val="false"/>
          <w:i w:val="false"/>
          <w:color w:val="000000"/>
          <w:sz w:val="28"/>
        </w:rPr>
        <w:t>
______________________________</w:t>
      </w:r>
      <w:r>
        <w:br/>
      </w:r>
      <w:r>
        <w:rPr>
          <w:rFonts w:ascii="Times New Roman"/>
          <w:b w:val="false"/>
          <w:i w:val="false"/>
          <w:color w:val="000000"/>
          <w:sz w:val="28"/>
        </w:rPr>
        <w:t>
СТН___________________________</w:t>
      </w:r>
      <w:r>
        <w:br/>
      </w:r>
      <w:r>
        <w:rPr>
          <w:rFonts w:ascii="Times New Roman"/>
          <w:b w:val="false"/>
          <w:i w:val="false"/>
          <w:color w:val="000000"/>
          <w:sz w:val="28"/>
        </w:rPr>
        <w:t>
Жеке шоты №___________________</w:t>
      </w:r>
      <w:r>
        <w:br/>
      </w:r>
      <w:r>
        <w:rPr>
          <w:rFonts w:ascii="Times New Roman"/>
          <w:b w:val="false"/>
          <w:i w:val="false"/>
          <w:color w:val="000000"/>
          <w:sz w:val="28"/>
        </w:rPr>
        <w:t>
Банктің атауы_________________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Семей ядролық сынақ полигонындағы сынақтардың салдарынан зардап шегуші ретінде бір жолғы мемлекеттік ақшалай өтемақы (бұдан әрі - өтемақы) тағайындауды сұраймын.</w:t>
      </w:r>
      <w:r>
        <w:br/>
      </w:r>
      <w:r>
        <w:rPr>
          <w:rFonts w:ascii="Times New Roman"/>
          <w:b w:val="false"/>
          <w:i w:val="false"/>
          <w:color w:val="000000"/>
          <w:sz w:val="28"/>
        </w:rPr>
        <w:t>
      __________жылдан__________жылға дейін</w:t>
      </w:r>
      <w:r>
        <w:br/>
      </w:r>
      <w:r>
        <w:rPr>
          <w:rFonts w:ascii="Times New Roman"/>
          <w:b w:val="false"/>
          <w:i w:val="false"/>
          <w:color w:val="000000"/>
          <w:sz w:val="28"/>
        </w:rPr>
        <w:t>
___________радиациялық әсер аймағының ______________аумағында тұрдым.</w:t>
      </w:r>
      <w:r>
        <w:br/>
      </w:r>
      <w:r>
        <w:rPr>
          <w:rFonts w:ascii="Times New Roman"/>
          <w:b w:val="false"/>
          <w:i w:val="false"/>
          <w:color w:val="000000"/>
          <w:sz w:val="28"/>
        </w:rPr>
        <w:t>
      Өтінішке жоғарыда көрсетілген аумақтарда тұру фактісін растайтын мынадай құжаттарды қоса беріп отырмын:__________________________________________________________________________________________________________________________________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Ұсынылған құжаттар үшін толық жауапты боламын.</w:t>
      </w:r>
      <w:r>
        <w:br/>
      </w:r>
      <w:r>
        <w:rPr>
          <w:rFonts w:ascii="Times New Roman"/>
          <w:b w:val="false"/>
          <w:i w:val="false"/>
          <w:color w:val="000000"/>
          <w:sz w:val="28"/>
        </w:rPr>
        <w:t>
      1993 жылдан бастап қазіргі уақытқа дейінгі өтемақы алған жоқпын (алған жағдайда алынған өтемақының сомасы көрсетіледі)</w:t>
      </w:r>
      <w:r>
        <w:br/>
      </w:r>
      <w:r>
        <w:rPr>
          <w:rFonts w:ascii="Times New Roman"/>
          <w:b w:val="false"/>
          <w:i w:val="false"/>
          <w:color w:val="000000"/>
          <w:sz w:val="28"/>
        </w:rPr>
        <w:t>
Күні____________________________ Қолы_______________________________</w:t>
      </w:r>
    </w:p>
    <w:bookmarkStart w:name="z39" w:id="25"/>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қаулысына 3 қосымша    </w:t>
      </w:r>
    </w:p>
    <w:bookmarkEnd w:id="25"/>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қаулысымен бекiтiлген </w:t>
      </w:r>
    </w:p>
    <w:bookmarkStart w:name="z40" w:id="26"/>
    <w:p>
      <w:pPr>
        <w:spacing w:after="0"/>
        <w:ind w:left="0"/>
        <w:jc w:val="left"/>
      </w:pPr>
      <w:r>
        <w:rPr>
          <w:rFonts w:ascii="Times New Roman"/>
          <w:b/>
          <w:i w:val="false"/>
          <w:color w:val="000000"/>
        </w:rPr>
        <w:t xml:space="preserve"> 
"Мүгедектерге протездiк-ортопедиялық көмек ұсыну үшiн оларға</w:t>
      </w:r>
      <w:r>
        <w:br/>
      </w:r>
      <w:r>
        <w:rPr>
          <w:rFonts w:ascii="Times New Roman"/>
          <w:b/>
          <w:i w:val="false"/>
          <w:color w:val="000000"/>
        </w:rPr>
        <w:t>
құжаттарды ресiмдеу" мемлекеттiк қызмет регламентi</w:t>
      </w:r>
      <w:r>
        <w:br/>
      </w:r>
      <w:r>
        <w:rPr>
          <w:rFonts w:ascii="Times New Roman"/>
          <w:b/>
          <w:i w:val="false"/>
          <w:color w:val="000000"/>
        </w:rPr>
        <w:t>
1. Негiзгi ұғымдар</w:t>
      </w:r>
    </w:p>
    <w:bookmarkEnd w:id="26"/>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Регламентiнде (бұдан әрi - Регламент) келесi ұғымдар қолданылады:</w:t>
      </w:r>
      <w:r>
        <w:br/>
      </w:r>
      <w:r>
        <w:rPr>
          <w:rFonts w:ascii="Times New Roman"/>
          <w:b w:val="false"/>
          <w:i w:val="false"/>
          <w:color w:val="000000"/>
          <w:sz w:val="28"/>
        </w:rPr>
        <w:t>
      1) уәкiлеттi орган - ауданның (облыстық маңызы бар қаланың) жұмыспен қамту және әлеуметтiк бағдарламалар бөлiмi;</w:t>
      </w:r>
      <w:r>
        <w:br/>
      </w:r>
      <w:r>
        <w:rPr>
          <w:rFonts w:ascii="Times New Roman"/>
          <w:b w:val="false"/>
          <w:i w:val="false"/>
          <w:color w:val="000000"/>
          <w:sz w:val="28"/>
        </w:rPr>
        <w:t>
      2) тұтынушы – жеке адамдарға: Қазақстан Республикасының азаматтары, Қазақстан Республикасының аумағында тұрақты тұратын шетелдiктер және азаматтығы жоқ адамдар:</w:t>
      </w:r>
      <w:r>
        <w:br/>
      </w:r>
      <w:r>
        <w:rPr>
          <w:rFonts w:ascii="Times New Roman"/>
          <w:b w:val="false"/>
          <w:i w:val="false"/>
          <w:color w:val="000000"/>
          <w:sz w:val="28"/>
        </w:rPr>
        <w:t>
      Ұлы Отан соғысының қатысушылары, мүгедектерi, сондай-ақ жеңiлдiктер мен кепiлдiктер бойынша Ұлы Отан соғысы мүгедектерi теңестiрiлген адамдар;</w:t>
      </w:r>
      <w:r>
        <w:br/>
      </w:r>
      <w:r>
        <w:rPr>
          <w:rFonts w:ascii="Times New Roman"/>
          <w:b w:val="false"/>
          <w:i w:val="false"/>
          <w:color w:val="000000"/>
          <w:sz w:val="28"/>
        </w:rPr>
        <w:t>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Start w:name="z41" w:id="27"/>
    <w:p>
      <w:pPr>
        <w:spacing w:after="0"/>
        <w:ind w:left="0"/>
        <w:jc w:val="left"/>
      </w:pPr>
      <w:r>
        <w:rPr>
          <w:rFonts w:ascii="Times New Roman"/>
          <w:b/>
          <w:i w:val="false"/>
          <w:color w:val="000000"/>
        </w:rPr>
        <w:t xml:space="preserve"> 
2. Жалпы ережелер</w:t>
      </w:r>
    </w:p>
    <w:bookmarkEnd w:id="27"/>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"Әкiмшiлiк рәсiмдер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Мемлекеттік қызметті тізбесі, мекенжайы осы регламенттің</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 сондай-ақ баламалы негізде халыққа қызмет көрсету орталықтары (бұдан әрі – орталық) арқылы көрсетеді, орталықтардың мекен-жайлары осы регламенттің 2-қосымшасында көрсетілген.</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Мемлекеттiк қызмет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22-бабы</w:t>
      </w:r>
      <w:r>
        <w:rPr>
          <w:rFonts w:ascii="Times New Roman"/>
          <w:b w:val="false"/>
          <w:i w:val="false"/>
          <w:color w:val="000000"/>
          <w:sz w:val="28"/>
        </w:rPr>
        <w:t xml:space="preserve"> және "Мүгедектердi оңалтудың кейбiр мәселелерi туралы" Қазақстан Республикасы Үкiметiнiң 2005 жылғы 20 шiлдедегi № </w:t>
      </w:r>
      <w:r>
        <w:rPr>
          <w:rFonts w:ascii="Times New Roman"/>
          <w:b w:val="false"/>
          <w:i w:val="false"/>
          <w:color w:val="000000"/>
          <w:sz w:val="28"/>
        </w:rPr>
        <w:t>754</w:t>
      </w:r>
      <w:r>
        <w:rPr>
          <w:rFonts w:ascii="Times New Roman"/>
          <w:b w:val="false"/>
          <w:i w:val="false"/>
          <w:color w:val="000000"/>
          <w:sz w:val="28"/>
        </w:rPr>
        <w:t xml:space="preserve"> қаулысымен бекiтiлген Мүгедектердi протездiк-ортопедиялық көмекпен және техникалық көмекшi (орнын толтырушы) құралдармен қамтамасыз ету ережесi,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xml:space="preserve"> қаулысы негiзiнде ұсынылады.</w:t>
      </w:r>
      <w:r>
        <w:br/>
      </w:r>
      <w:r>
        <w:rPr>
          <w:rFonts w:ascii="Times New Roman"/>
          <w:b w:val="false"/>
          <w:i w:val="false"/>
          <w:color w:val="000000"/>
          <w:sz w:val="28"/>
        </w:rPr>
        <w:t>
      7. Өтініш беруші алатын көрсетiлетiн мемлекеттiк қызметтiң нәтижесi мүгедектерге протездiк-ортопедиялық көмек ұсыну үшiн құжаттарды ресiмдеу туралы қағаз жеткiзгiштегi хабарлама не қызмет көрсетуден бас тарту туралы дәлелдi жауап болып табылады.</w:t>
      </w:r>
    </w:p>
    <w:bookmarkStart w:name="z42" w:id="28"/>
    <w:p>
      <w:pPr>
        <w:spacing w:after="0"/>
        <w:ind w:left="0"/>
        <w:jc w:val="left"/>
      </w:pPr>
      <w:r>
        <w:rPr>
          <w:rFonts w:ascii="Times New Roman"/>
          <w:b/>
          <w:i w:val="false"/>
          <w:color w:val="000000"/>
        </w:rPr>
        <w:t xml:space="preserve"> 
3. Мемлекеттiк қызметтi көрсету бойынша қойылатын талаптар</w:t>
      </w:r>
    </w:p>
    <w:bookmarkEnd w:id="28"/>
    <w:p>
      <w:pPr>
        <w:spacing w:after="0"/>
        <w:ind w:left="0"/>
        <w:jc w:val="both"/>
      </w:pPr>
      <w:r>
        <w:rPr>
          <w:rFonts w:ascii="Times New Roman"/>
          <w:b w:val="false"/>
          <w:i w:val="false"/>
          <w:color w:val="000000"/>
          <w:sz w:val="28"/>
        </w:rPr>
        <w:t>      8. Мемлекеттiк қызметтi көрсету мәселесi бойынша, мемлекеттiк қызметтi көрсету барысы туралы ақпаратты орталықтан немесе уәкiлеттi органнан алуға болады олардың мекен-жайлары мен жұмыс кестесi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w:t>
      </w:r>
      <w:r>
        <w:br/>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Регламенттiң 14-тармағында көрсетiлген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10.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немесе орталыққа өтiнiш бередi;</w:t>
      </w:r>
      <w:r>
        <w:br/>
      </w:r>
      <w:r>
        <w:rPr>
          <w:rFonts w:ascii="Times New Roman"/>
          <w:b w:val="false"/>
          <w:i w:val="false"/>
          <w:color w:val="000000"/>
          <w:sz w:val="28"/>
        </w:rPr>
        <w:t>
      2) орталық өтiнiштi тiркейдi және уәкiлеттi органға тапсырады.</w:t>
      </w:r>
      <w:r>
        <w:br/>
      </w:r>
      <w:r>
        <w:rPr>
          <w:rFonts w:ascii="Times New Roman"/>
          <w:b w:val="false"/>
          <w:i w:val="false"/>
          <w:color w:val="000000"/>
          <w:sz w:val="28"/>
        </w:rPr>
        <w:t>
      3) уәкiлеттi орган алынған құжаттарды тiркейдi, орталықтан немесе тұтынушыдан алған өтiнiштi қарастыруды жүзеге асырады, дәлелдi бас тарту әзiрлейдi немесе хабарлама ресiмдейдi, мемлекеттiк қызметтi көрсету нәтижесiн орталыққа немесе уәкiлеттi органға жүгiнген кезде тұтынушыға тапсырады;</w:t>
      </w:r>
      <w:r>
        <w:br/>
      </w:r>
      <w:r>
        <w:rPr>
          <w:rFonts w:ascii="Times New Roman"/>
          <w:b w:val="false"/>
          <w:i w:val="false"/>
          <w:color w:val="000000"/>
          <w:sz w:val="28"/>
        </w:rPr>
        <w:t>
      4) орталық тұтынушыға хабарлама немесе дәлелдi жауап тапсырады.</w:t>
      </w:r>
      <w:r>
        <w:br/>
      </w:r>
      <w:r>
        <w:rPr>
          <w:rFonts w:ascii="Times New Roman"/>
          <w:b w:val="false"/>
          <w:i w:val="false"/>
          <w:color w:val="000000"/>
          <w:sz w:val="28"/>
        </w:rPr>
        <w:t>
      12. Орталықта және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Start w:name="z43" w:id="29"/>
    <w:p>
      <w:pPr>
        <w:spacing w:after="0"/>
        <w:ind w:left="0"/>
        <w:jc w:val="left"/>
      </w:pPr>
      <w:r>
        <w:rPr>
          <w:rFonts w:ascii="Times New Roman"/>
          <w:b/>
          <w:i w:val="false"/>
          <w:color w:val="000000"/>
        </w:rPr>
        <w:t xml:space="preserve"> 
4. Мемлекеттiк қызметтi көрсету барысындағы iс-әрекеттер</w:t>
      </w:r>
      <w:r>
        <w:br/>
      </w:r>
      <w:r>
        <w:rPr>
          <w:rFonts w:ascii="Times New Roman"/>
          <w:b/>
          <w:i w:val="false"/>
          <w:color w:val="000000"/>
        </w:rPr>
        <w:t>
(қарым-қатынастар) тәртiбiнiң сипаттамасы</w:t>
      </w:r>
    </w:p>
    <w:bookmarkEnd w:id="29"/>
    <w:bookmarkStart w:name="z18" w:id="30"/>
    <w:p>
      <w:pPr>
        <w:spacing w:after="0"/>
        <w:ind w:left="0"/>
        <w:jc w:val="both"/>
      </w:pPr>
      <w:r>
        <w:rPr>
          <w:rFonts w:ascii="Times New Roman"/>
          <w:b w:val="false"/>
          <w:i w:val="false"/>
          <w:color w:val="000000"/>
          <w:sz w:val="28"/>
        </w:rPr>
        <w:t>      13.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уәкiлеттi органда қабылдау уәкiлеттi органның жауапты орындаушысы арқылы жүзеге асырылады.</w:t>
      </w:r>
      <w:r>
        <w:br/>
      </w:r>
      <w:r>
        <w:rPr>
          <w:rFonts w:ascii="Times New Roman"/>
          <w:b w:val="false"/>
          <w:i w:val="false"/>
          <w:color w:val="000000"/>
          <w:sz w:val="28"/>
        </w:rPr>
        <w:t>
      Барлық қажет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14. Тұтынушы мемлекеттiк қызмет алу үшiн:</w:t>
      </w:r>
      <w:r>
        <w:br/>
      </w:r>
      <w:r>
        <w:rPr>
          <w:rFonts w:ascii="Times New Roman"/>
          <w:b w:val="false"/>
          <w:i w:val="false"/>
          <w:color w:val="000000"/>
          <w:sz w:val="28"/>
        </w:rPr>
        <w:t>
      1) осы Регламенттің 5-қосымшасына сәйкес жеке басын куәландыратын құжаттың деректемелерiн көрсете отырып, өтiнiш, әлеуметтiк жеке кодының нөмiрi (жеке сәйкестендiру нөмiрi болғанда);</w:t>
      </w:r>
      <w:r>
        <w:br/>
      </w:r>
      <w:r>
        <w:rPr>
          <w:rFonts w:ascii="Times New Roman"/>
          <w:b w:val="false"/>
          <w:i w:val="false"/>
          <w:color w:val="000000"/>
          <w:sz w:val="28"/>
        </w:rPr>
        <w:t>
      2) тұтынушының жеке басын куәландыратын құжаттың көшiрмесiн, ал кәмелетке толмаған мүгедек балалар үшiн – баланың туу туралы куәлiгiнiң көшiрмесiн, ата-анасының бiреуiнiң (қамқоршысының, қорғаншысының) жеке басын куәландыратын құжаттың көшiрмесiн;</w:t>
      </w:r>
      <w:r>
        <w:br/>
      </w:r>
      <w:r>
        <w:rPr>
          <w:rFonts w:ascii="Times New Roman"/>
          <w:b w:val="false"/>
          <w:i w:val="false"/>
          <w:color w:val="000000"/>
          <w:sz w:val="28"/>
        </w:rPr>
        <w:t>
      3) мүгедектер, оның iшiнде мүгедек балалар үшiн – мүгедектi оңалтудың жеке бағдарламасынан үзiндi көшiрменi;</w:t>
      </w:r>
      <w:r>
        <w:br/>
      </w:r>
      <w:r>
        <w:rPr>
          <w:rFonts w:ascii="Times New Roman"/>
          <w:b w:val="false"/>
          <w:i w:val="false"/>
          <w:color w:val="000000"/>
          <w:sz w:val="28"/>
        </w:rPr>
        <w:t>
      4) Ұлы Отан соғысының қатысушылары, мүгедектерi және жеңiлдiктер мен кепiлдiктер бойынша Ұлы Отан соғысы мүгедектерiне теңестiрiлген адамдар үшiн – белгiленген үлгiдегi куәлiктiң көшiрмесiн;</w:t>
      </w:r>
      <w:r>
        <w:br/>
      </w:r>
      <w:r>
        <w:rPr>
          <w:rFonts w:ascii="Times New Roman"/>
          <w:b w:val="false"/>
          <w:i w:val="false"/>
          <w:color w:val="000000"/>
          <w:sz w:val="28"/>
        </w:rPr>
        <w:t>
      5) Ұлы Отан соғысы қатысушылары үшiн – протездiк-ортопедиялық көмек көрсету қажеттiлiгi туралы тұрғылықты жерi бойынша медициналық ұйым қорытындысының көшiрмесiн;</w:t>
      </w:r>
      <w:r>
        <w:br/>
      </w:r>
      <w:r>
        <w:rPr>
          <w:rFonts w:ascii="Times New Roman"/>
          <w:b w:val="false"/>
          <w:i w:val="false"/>
          <w:color w:val="000000"/>
          <w:sz w:val="28"/>
        </w:rPr>
        <w:t>
      6)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 жазатайым оқиға туралы актiнiң көшiрмесiн және жеке кәсiпкер – жұмыс берушi қызметiн тоқтатқаны немесе заңды тұлға таратылғаны туралы құжат ұсынады.</w:t>
      </w:r>
      <w:r>
        <w:br/>
      </w:r>
      <w:r>
        <w:rPr>
          <w:rFonts w:ascii="Times New Roman"/>
          <w:b w:val="false"/>
          <w:i w:val="false"/>
          <w:color w:val="000000"/>
          <w:sz w:val="28"/>
        </w:rPr>
        <w:t>
      Құжаттардың көшiрмелерi мен салыстырып тексеру үшiн түпнұсқалары берiледi, кейiн құжаттардың түпнұсқалары өтiнiш берушiге қайтарылады.</w:t>
      </w:r>
      <w:r>
        <w:br/>
      </w:r>
      <w:r>
        <w:rPr>
          <w:rFonts w:ascii="Times New Roman"/>
          <w:b w:val="false"/>
          <w:i w:val="false"/>
          <w:color w:val="000000"/>
          <w:sz w:val="28"/>
        </w:rPr>
        <w:t>
      Уәкілетті органда бланкілер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бланкілер күту залының арнайы тағанында, не орталықтың консультанттарында болады.</w:t>
      </w:r>
      <w:r>
        <w:br/>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3) уәкiлеттi орган басшылығы;</w:t>
      </w:r>
      <w:r>
        <w:br/>
      </w:r>
      <w:r>
        <w:rPr>
          <w:rFonts w:ascii="Times New Roman"/>
          <w:b w:val="false"/>
          <w:i w:val="false"/>
          <w:color w:val="000000"/>
          <w:sz w:val="28"/>
        </w:rPr>
        <w:t>
      4) уәкiлеттi органның жауапты орындаушысы.</w:t>
      </w:r>
      <w:r>
        <w:br/>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End w:id="30"/>
    <w:bookmarkStart w:name="z44" w:id="31"/>
    <w:p>
      <w:pPr>
        <w:spacing w:after="0"/>
        <w:ind w:left="0"/>
        <w:jc w:val="left"/>
      </w:pPr>
      <w:r>
        <w:rPr>
          <w:rFonts w:ascii="Times New Roman"/>
          <w:b/>
          <w:i w:val="false"/>
          <w:color w:val="000000"/>
        </w:rPr>
        <w:t xml:space="preserve"> 
5. Мемлекеттiк қызметтердi көрсететiн лауазымдық</w:t>
      </w:r>
      <w:r>
        <w:br/>
      </w:r>
      <w:r>
        <w:rPr>
          <w:rFonts w:ascii="Times New Roman"/>
          <w:b/>
          <w:i w:val="false"/>
          <w:color w:val="000000"/>
        </w:rPr>
        <w:t>
тұлғалардың жауапкершiлiгi</w:t>
      </w:r>
    </w:p>
    <w:bookmarkEnd w:id="31"/>
    <w:p>
      <w:pPr>
        <w:spacing w:after="0"/>
        <w:ind w:left="0"/>
        <w:jc w:val="both"/>
      </w:pPr>
      <w:r>
        <w:rPr>
          <w:rFonts w:ascii="Times New Roman"/>
          <w:b w:val="false"/>
          <w:i w:val="false"/>
          <w:color w:val="000000"/>
          <w:sz w:val="28"/>
        </w:rPr>
        <w:t>      18. Уәкiлеттi органның басшысы және орталықтың басшысы (бұдан әрi – лауазымды тұлғалар) мемлекеттiк қызметтi көрсетуге жауапты тұлғалары болып табылады.</w:t>
      </w:r>
      <w:r>
        <w:br/>
      </w:r>
      <w:r>
        <w:rPr>
          <w:rFonts w:ascii="Times New Roman"/>
          <w:b w:val="false"/>
          <w:i w:val="false"/>
          <w:color w:val="000000"/>
          <w:sz w:val="28"/>
        </w:rPr>
        <w:t>
      Лауазымды тұлғалар мемлекеттiк қызметтi көрсетiуге Қазақстан Республикасының заңнамалық актiлерiне сәйкес белгiленген мерзімдерде мемлекеттiк қызметтi көрсетуді жүзеге асыруға жауапты.</w:t>
      </w:r>
    </w:p>
    <w:bookmarkStart w:name="z45" w:id="32"/>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xml:space="preserve">
регламентіне 1-қосымша      </w:t>
      </w:r>
    </w:p>
    <w:bookmarkEnd w:id="32"/>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742"/>
        <w:gridCol w:w="4591"/>
        <w:gridCol w:w="2016"/>
        <w:gridCol w:w="2895"/>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к-сі, 4</w:t>
            </w:r>
            <w:r>
              <w:rPr>
                <w:rFonts w:ascii="Times New Roman"/>
                <w:b w:val="false"/>
                <w:i w:val="false"/>
                <w:color w:val="000000"/>
                <w:sz w:val="20"/>
                <w:u w:val="single"/>
              </w:rPr>
              <w:t>zanayt@mail.ru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 Әбдірахманов к-сі, 1</w:t>
            </w:r>
            <w:r>
              <w:rPr>
                <w:rFonts w:ascii="Times New Roman"/>
                <w:b w:val="false"/>
                <w:i w:val="false"/>
                <w:color w:val="000000"/>
                <w:sz w:val="20"/>
                <w:u w:val="single"/>
              </w:rPr>
              <w:t>zhylyoizhumyskz@mail.ru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 Индербор кенті, Қонаев к-сі, 16 </w:t>
            </w:r>
            <w:r>
              <w:rPr>
                <w:rFonts w:ascii="Times New Roman"/>
                <w:b w:val="false"/>
                <w:i w:val="false"/>
                <w:color w:val="000000"/>
                <w:sz w:val="20"/>
                <w:u w:val="single"/>
              </w:rPr>
              <w:t>inderzan@mail.ru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 Аққыстау кенті, Ынтымақ к-сі, 23</w:t>
            </w:r>
            <w:r>
              <w:rPr>
                <w:rFonts w:ascii="Times New Roman"/>
                <w:b w:val="false"/>
                <w:i w:val="false"/>
                <w:color w:val="000000"/>
                <w:sz w:val="20"/>
                <w:u w:val="single"/>
              </w:rPr>
              <w:t>isatai_raisobes@mail.kz</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 Миялы ауылы, Мәмедов к-сі, 1 </w:t>
            </w:r>
            <w:r>
              <w:rPr>
                <w:rFonts w:ascii="Times New Roman"/>
                <w:b w:val="false"/>
                <w:i w:val="false"/>
                <w:color w:val="000000"/>
                <w:sz w:val="20"/>
                <w:u w:val="single"/>
              </w:rPr>
              <w:t>gulfaruz@mail.ru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 Ганюшкин ауылы, Болашақ к-сі 15</w:t>
            </w:r>
            <w:r>
              <w:rPr>
                <w:rFonts w:ascii="Times New Roman"/>
                <w:b w:val="false"/>
                <w:i w:val="false"/>
                <w:color w:val="000000"/>
                <w:sz w:val="20"/>
                <w:u w:val="single"/>
              </w:rPr>
              <w:t>otdzisp@mail.ru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 Мақат кенті, Орталық ал. 2</w:t>
            </w:r>
            <w:r>
              <w:rPr>
                <w:rFonts w:ascii="Times New Roman"/>
                <w:b w:val="false"/>
                <w:i w:val="false"/>
                <w:color w:val="000000"/>
                <w:sz w:val="20"/>
                <w:u w:val="single"/>
              </w:rPr>
              <w:t>tolkin_makat@mail.ru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8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Жеңістің 50 жылдығы к-сі, 18</w:t>
            </w:r>
            <w:r>
              <w:rPr>
                <w:rFonts w:ascii="Times New Roman"/>
                <w:b w:val="false"/>
                <w:i w:val="false"/>
                <w:color w:val="000000"/>
                <w:sz w:val="20"/>
                <w:u w:val="single"/>
              </w:rPr>
              <w:t>Mahambet_Zan@mail.ru</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94" w:id="33"/>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xml:space="preserve">
регламентіне 2-қосымша      </w:t>
      </w:r>
    </w:p>
    <w:bookmarkEnd w:id="33"/>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306"/>
        <w:gridCol w:w="5065"/>
        <w:gridCol w:w="2792"/>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кенті, Байжігітов к-сі., 80а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к-сі, 30үй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к-сі, 10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к-сі, 1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к-сі, 66а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к-сі, 2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5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к-сі, 9 үй</w:t>
            </w:r>
          </w:p>
        </w:tc>
        <w:tc>
          <w:tcPr>
            <w:tcW w:w="2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46" w:id="34"/>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xml:space="preserve">
регламентіне 3-қосымша      </w:t>
      </w:r>
    </w:p>
    <w:bookmarkEnd w:id="34"/>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w:t>
      </w:r>
      <w:r>
        <w:br/>
      </w:r>
      <w:r>
        <w:rPr>
          <w:rFonts w:ascii="Times New Roman"/>
          <w:b/>
          <w:i w:val="false"/>
          <w:color w:val="000000"/>
        </w:rPr>
        <w:t>
1 Кесте. ҚФБ iс-әрекеттерiн сиппаттау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8"/>
        <w:gridCol w:w="2649"/>
        <w:gridCol w:w="2712"/>
        <w:gridCol w:w="336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(жұмыс барысының, ағымының) iс-әрекеттерi</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w:t>
            </w:r>
            <w:r>
              <w:br/>
            </w:r>
            <w:r>
              <w:rPr>
                <w:rFonts w:ascii="Times New Roman"/>
                <w:b w:val="false"/>
                <w:i w:val="false"/>
                <w:color w:val="000000"/>
                <w:sz w:val="20"/>
              </w:rPr>
              <w:t>
барысының, ағымының)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бөлiмiнiң инспекторы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 бөлiмiнiң инспекторы</w:t>
            </w:r>
          </w:p>
        </w:tc>
      </w:tr>
      <w:tr>
        <w:trPr>
          <w:trHeight w:val="585"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(үрдiстiң,рәсiмнiң, операцияның) атауы және олардың сипаттамасы</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жолдайды</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 ұйымдық-өкiмдiк шешiм)</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тiркеу және қолхат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жолдау</w:t>
            </w:r>
          </w:p>
        </w:tc>
      </w:tr>
      <w:tr>
        <w:trPr>
          <w:trHeight w:val="21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екi реттен кем емес</w:t>
            </w:r>
          </w:p>
        </w:tc>
      </w:tr>
      <w:tr>
        <w:trPr>
          <w:trHeight w:val="30" w:hRule="atLeast"/>
        </w:trPr>
        <w:tc>
          <w:tcPr>
            <w:tcW w:w="5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0"/>
        <w:gridCol w:w="2866"/>
        <w:gridCol w:w="2866"/>
        <w:gridCol w:w="43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ағымының)iс-әрекеттерi</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 органның жауапты орындаушысы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 рәсiмнiң,</w:t>
            </w:r>
            <w:r>
              <w:br/>
            </w:r>
            <w:r>
              <w:rPr>
                <w:rFonts w:ascii="Times New Roman"/>
                <w:b w:val="false"/>
                <w:i w:val="false"/>
                <w:color w:val="000000"/>
                <w:sz w:val="20"/>
              </w:rPr>
              <w:t>
операцияның) атауы және олардың сипаттамасы</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тiркеу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тексерудi iске асырады, бас тарту туралы дәлелдi жауап әзiрлейдi немесе хабарлама ресiмдейдi</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 (деректер, құжат,</w:t>
            </w:r>
            <w:r>
              <w:br/>
            </w:r>
            <w:r>
              <w:rPr>
                <w:rFonts w:ascii="Times New Roman"/>
                <w:b w:val="false"/>
                <w:i w:val="false"/>
                <w:color w:val="000000"/>
                <w:sz w:val="20"/>
              </w:rPr>
              <w:t>
ұйымдық-өкiмдiк шешiм)</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жiберу</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 күнi iшiнде</w:t>
            </w:r>
          </w:p>
        </w:tc>
      </w:tr>
      <w:tr>
        <w:trPr>
          <w:trHeight w:val="30" w:hRule="atLeast"/>
        </w:trPr>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iс-әрекеттiң</w:t>
            </w:r>
            <w:r>
              <w:br/>
            </w:r>
            <w:r>
              <w:rPr>
                <w:rFonts w:ascii="Times New Roman"/>
                <w:b w:val="false"/>
                <w:i w:val="false"/>
                <w:color w:val="000000"/>
                <w:sz w:val="20"/>
              </w:rPr>
              <w:t>
нөмiрi</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81"/>
        <w:gridCol w:w="2609"/>
        <w:gridCol w:w="3640"/>
        <w:gridCol w:w="3930"/>
      </w:tblGrid>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r>
      <w:tr>
        <w:trPr>
          <w:trHeight w:val="585"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Iс-әрекеттiңүрдiстiң, рәсiмнiң,</w:t>
            </w:r>
            <w:r>
              <w:br/>
            </w:r>
            <w:r>
              <w:rPr>
                <w:rFonts w:ascii="Times New Roman"/>
                <w:b w:val="false"/>
                <w:i w:val="false"/>
                <w:color w:val="000000"/>
                <w:sz w:val="20"/>
              </w:rPr>
              <w:t>
операцияның) атауы және олардың сипаттамасы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мүгедектерге протездiк-ортопедиялық көмек ұсыну үшiн оларға құжаттарды ресiмдеу кiтабында тiркеу, бас тарту туралы дәлелдi жауапты немесе хабарламаны тұтынушыға немесе орталыққа тапсыру</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дәлелдi жауап немесе хабарлама</w:t>
            </w:r>
            <w:r>
              <w:br/>
            </w:r>
            <w:r>
              <w:rPr>
                <w:rFonts w:ascii="Times New Roman"/>
                <w:b w:val="false"/>
                <w:i w:val="false"/>
                <w:color w:val="000000"/>
                <w:sz w:val="20"/>
              </w:rPr>
              <w:t>
тапсыру</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тұтынушыға</w:t>
            </w:r>
            <w:r>
              <w:br/>
            </w:r>
            <w:r>
              <w:rPr>
                <w:rFonts w:ascii="Times New Roman"/>
                <w:b w:val="false"/>
                <w:i w:val="false"/>
                <w:color w:val="000000"/>
                <w:sz w:val="20"/>
              </w:rPr>
              <w:t>
немесе орталыққа тапсыру туралықолхат</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дәлелдi</w:t>
            </w:r>
            <w:r>
              <w:br/>
            </w:r>
            <w:r>
              <w:rPr>
                <w:rFonts w:ascii="Times New Roman"/>
                <w:b w:val="false"/>
                <w:i w:val="false"/>
                <w:color w:val="000000"/>
                <w:sz w:val="20"/>
              </w:rPr>
              <w:t>
жауапты</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iшiнде</w:t>
            </w:r>
          </w:p>
        </w:tc>
      </w:tr>
      <w:tr>
        <w:trPr>
          <w:trHeight w:val="30" w:hRule="atLeast"/>
        </w:trPr>
        <w:tc>
          <w:tcPr>
            <w:tcW w:w="3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Негiзгi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81"/>
        <w:gridCol w:w="6024"/>
        <w:gridCol w:w="3755"/>
      </w:tblGrid>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 уәкiлеттi органға</w:t>
            </w:r>
            <w:r>
              <w:br/>
            </w:r>
            <w:r>
              <w:rPr>
                <w:rFonts w:ascii="Times New Roman"/>
                <w:b w:val="false"/>
                <w:i w:val="false"/>
                <w:color w:val="000000"/>
                <w:sz w:val="20"/>
              </w:rPr>
              <w:t>
жолдау</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 немесе тұтынушыдан қабылдау, тiркеу, өтiнiштi уәкiлеттi органның басшылығына жолдау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w:t>
            </w:r>
            <w:r>
              <w:br/>
            </w:r>
            <w:r>
              <w:rPr>
                <w:rFonts w:ascii="Times New Roman"/>
                <w:b w:val="false"/>
                <w:i w:val="false"/>
                <w:color w:val="000000"/>
                <w:sz w:val="20"/>
              </w:rPr>
              <w:t>
орындаушыны анықтау,</w:t>
            </w:r>
            <w:r>
              <w:br/>
            </w:r>
            <w:r>
              <w:rPr>
                <w:rFonts w:ascii="Times New Roman"/>
                <w:b w:val="false"/>
                <w:i w:val="false"/>
                <w:color w:val="000000"/>
                <w:sz w:val="20"/>
              </w:rPr>
              <w:t>
бұрыштама қою</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хабарламаны дайындау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Хабарламаға қол қою</w:t>
            </w:r>
          </w:p>
        </w:tc>
      </w:tr>
      <w:tr>
        <w:trPr>
          <w:trHeight w:val="147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Хабарламаны Мүгедектерге протездiк-ортопедиялық көмек ұсыну үшiн оларға құжаттарды ресiмдеу кiтабында тiркеу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Хабарламаны орталыққа жiберу немесе тұтынушыға тапсыру</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6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4558"/>
        <w:gridCol w:w="5256"/>
      </w:tblGrid>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w:t>
            </w:r>
            <w:r>
              <w:br/>
            </w:r>
            <w:r>
              <w:rPr>
                <w:rFonts w:ascii="Times New Roman"/>
                <w:b w:val="false"/>
                <w:i w:val="false"/>
                <w:color w:val="000000"/>
                <w:sz w:val="20"/>
              </w:rPr>
              <w:t>
уәкiлеттi органға</w:t>
            </w:r>
            <w:r>
              <w:br/>
            </w:r>
            <w:r>
              <w:rPr>
                <w:rFonts w:ascii="Times New Roman"/>
                <w:b w:val="false"/>
                <w:i w:val="false"/>
                <w:color w:val="000000"/>
                <w:sz w:val="20"/>
              </w:rPr>
              <w:t>
жолдау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тiркеу,</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w:t>
            </w:r>
            <w:r>
              <w:br/>
            </w:r>
            <w:r>
              <w:rPr>
                <w:rFonts w:ascii="Times New Roman"/>
                <w:b w:val="false"/>
                <w:i w:val="false"/>
                <w:color w:val="000000"/>
                <w:sz w:val="20"/>
              </w:rPr>
              <w:t>
орындаушыны анықтау,</w:t>
            </w:r>
            <w:r>
              <w:br/>
            </w:r>
            <w:r>
              <w:rPr>
                <w:rFonts w:ascii="Times New Roman"/>
                <w:b w:val="false"/>
                <w:i w:val="false"/>
                <w:color w:val="000000"/>
                <w:sz w:val="20"/>
              </w:rPr>
              <w:t>
бұрыштама қою</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дайындау</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жауапқа қол</w:t>
            </w:r>
            <w:r>
              <w:br/>
            </w:r>
            <w:r>
              <w:rPr>
                <w:rFonts w:ascii="Times New Roman"/>
                <w:b w:val="false"/>
                <w:i w:val="false"/>
                <w:color w:val="000000"/>
                <w:sz w:val="20"/>
              </w:rPr>
              <w:t>
қою</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орталыққа жiберу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35"/>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xml:space="preserve">
көмек ұсыну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xml:space="preserve">
регламентіне 4-қосымша      </w:t>
      </w:r>
    </w:p>
    <w:bookmarkEnd w:id="35"/>
    <w:p>
      <w:pPr>
        <w:spacing w:after="0"/>
        <w:ind w:left="0"/>
        <w:jc w:val="left"/>
      </w:pPr>
      <w:r>
        <w:rPr>
          <w:rFonts w:ascii="Times New Roman"/>
          <w:b/>
          <w:i w:val="false"/>
          <w:color w:val="000000"/>
        </w:rPr>
        <w:t xml:space="preserve"> Мемлекеттік қызметті көрсету үдерісіндегі әкімшілік іс-әрекеттің қисынды кезектілігі мен ҚФБ арасындағы өзара байланысты айғақтайтын сызба</w:t>
      </w:r>
    </w:p>
    <w:p>
      <w:pPr>
        <w:spacing w:after="0"/>
        <w:ind w:left="0"/>
        <w:jc w:val="both"/>
      </w:pPr>
      <w:r>
        <w:drawing>
          <wp:inline distT="0" distB="0" distL="0" distR="0">
            <wp:extent cx="6565900" cy="594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5943600"/>
                    </a:xfrm>
                    <a:prstGeom prst="rect">
                      <a:avLst/>
                    </a:prstGeom>
                  </pic:spPr>
                </pic:pic>
              </a:graphicData>
            </a:graphic>
          </wp:inline>
        </w:drawing>
      </w:r>
    </w:p>
    <w:bookmarkStart w:name="z49" w:id="36"/>
    <w:p>
      <w:pPr>
        <w:spacing w:after="0"/>
        <w:ind w:left="0"/>
        <w:jc w:val="both"/>
      </w:pPr>
      <w:r>
        <w:rPr>
          <w:rFonts w:ascii="Times New Roman"/>
          <w:b w:val="false"/>
          <w:i w:val="false"/>
          <w:color w:val="000000"/>
          <w:sz w:val="28"/>
        </w:rPr>
        <w:t xml:space="preserve">
"Мүгедектерге протездiк- </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ресiмдеу" мемлекеттiк қызмет</w:t>
      </w:r>
      <w:r>
        <w:br/>
      </w:r>
      <w:r>
        <w:rPr>
          <w:rFonts w:ascii="Times New Roman"/>
          <w:b w:val="false"/>
          <w:i w:val="false"/>
          <w:color w:val="000000"/>
          <w:sz w:val="28"/>
        </w:rPr>
        <w:t>
регламентiне 5-қосымша</w:t>
      </w:r>
    </w:p>
    <w:bookmarkEnd w:id="36"/>
    <w:p>
      <w:pPr>
        <w:spacing w:after="0"/>
        <w:ind w:left="0"/>
        <w:jc w:val="both"/>
      </w:pPr>
      <w:r>
        <w:rPr>
          <w:rFonts w:ascii="Times New Roman"/>
          <w:b w:val="false"/>
          <w:i w:val="false"/>
          <w:color w:val="000000"/>
          <w:sz w:val="28"/>
        </w:rPr>
        <w:t xml:space="preserve">Аудандық жұмыспен қамту және </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xml:space="preserve">
бастығына         </w:t>
      </w:r>
    </w:p>
    <w:p>
      <w:pPr>
        <w:spacing w:after="0"/>
        <w:ind w:left="0"/>
        <w:jc w:val="both"/>
      </w:pPr>
      <w:r>
        <w:rPr>
          <w:rFonts w:ascii="Times New Roman"/>
          <w:b w:val="false"/>
          <w:i w:val="false"/>
          <w:color w:val="000000"/>
          <w:sz w:val="28"/>
        </w:rPr>
        <w:t>Мен, ___-ші топтағы мүгедек</w:t>
      </w:r>
      <w:r>
        <w:br/>
      </w:r>
      <w:r>
        <w:rPr>
          <w:rFonts w:ascii="Times New Roman"/>
          <w:b w:val="false"/>
          <w:i w:val="false"/>
          <w:color w:val="000000"/>
          <w:sz w:val="28"/>
        </w:rPr>
        <w:t>
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Сізге осы өтінішімді бере отырып, мені мүгедектерді оңалтудың жеке бағдарламасы бойынша мүгедектерге протездiк-ортопедиялық көмек құралдармен қамтамасыз етуіңізді сұраймын.</w:t>
      </w:r>
      <w:r>
        <w:br/>
      </w:r>
      <w:r>
        <w:rPr>
          <w:rFonts w:ascii="Times New Roman"/>
          <w:b w:val="false"/>
          <w:i w:val="false"/>
          <w:color w:val="000000"/>
          <w:sz w:val="28"/>
        </w:rPr>
        <w:t>
      Мынадай құжаттардың көшірмелерін қоса беріп отырмын:</w:t>
      </w:r>
      <w:r>
        <w:br/>
      </w:r>
      <w:r>
        <w:rPr>
          <w:rFonts w:ascii="Times New Roman"/>
          <w:b w:val="false"/>
          <w:i w:val="false"/>
          <w:color w:val="000000"/>
          <w:sz w:val="28"/>
        </w:rPr>
        <w:t>
      1._______________________________________________</w:t>
      </w:r>
      <w:r>
        <w:br/>
      </w:r>
      <w:r>
        <w:rPr>
          <w:rFonts w:ascii="Times New Roman"/>
          <w:b w:val="false"/>
          <w:i w:val="false"/>
          <w:color w:val="000000"/>
          <w:sz w:val="28"/>
        </w:rPr>
        <w:t>
      2._______________________________________________</w:t>
      </w:r>
      <w:r>
        <w:br/>
      </w:r>
      <w:r>
        <w:rPr>
          <w:rFonts w:ascii="Times New Roman"/>
          <w:b w:val="false"/>
          <w:i w:val="false"/>
          <w:color w:val="000000"/>
          <w:sz w:val="28"/>
        </w:rPr>
        <w:t>
      3._______________________________________________</w:t>
      </w:r>
      <w:r>
        <w:br/>
      </w:r>
      <w:r>
        <w:rPr>
          <w:rFonts w:ascii="Times New Roman"/>
          <w:b w:val="false"/>
          <w:i w:val="false"/>
          <w:color w:val="000000"/>
          <w:sz w:val="28"/>
        </w:rPr>
        <w:t>
      4._______________________________________________</w:t>
      </w:r>
      <w:r>
        <w:br/>
      </w:r>
      <w:r>
        <w:rPr>
          <w:rFonts w:ascii="Times New Roman"/>
          <w:b w:val="false"/>
          <w:i w:val="false"/>
          <w:color w:val="000000"/>
          <w:sz w:val="28"/>
        </w:rPr>
        <w:t>
      5._______________________________________________</w:t>
      </w:r>
      <w:r>
        <w:br/>
      </w:r>
      <w:r>
        <w:rPr>
          <w:rFonts w:ascii="Times New Roman"/>
          <w:b w:val="false"/>
          <w:i w:val="false"/>
          <w:color w:val="000000"/>
          <w:sz w:val="28"/>
        </w:rPr>
        <w:t>
      Өтініш беруші: ________________________</w:t>
      </w:r>
      <w:r>
        <w:br/>
      </w:r>
      <w:r>
        <w:rPr>
          <w:rFonts w:ascii="Times New Roman"/>
          <w:b w:val="false"/>
          <w:i w:val="false"/>
          <w:color w:val="000000"/>
          <w:sz w:val="28"/>
        </w:rPr>
        <w:t>
      Мезгілі: ______________________________</w:t>
      </w:r>
    </w:p>
    <w:bookmarkStart w:name="z50" w:id="37"/>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қаулысына 4 қосымша    </w:t>
      </w:r>
    </w:p>
    <w:bookmarkEnd w:id="37"/>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қаулысымен бекiтiлген</w:t>
      </w:r>
    </w:p>
    <w:bookmarkStart w:name="z51" w:id="38"/>
    <w:p>
      <w:pPr>
        <w:spacing w:after="0"/>
        <w:ind w:left="0"/>
        <w:jc w:val="left"/>
      </w:pPr>
      <w:r>
        <w:rPr>
          <w:rFonts w:ascii="Times New Roman"/>
          <w:b/>
          <w:i w:val="false"/>
          <w:color w:val="000000"/>
        </w:rPr>
        <w:t xml:space="preserve"> 
"Мүгедектердi сурдо-тифлотехникалық және мiндеттi гигиеналық құралдармен қамтамасыз ету үшiн оларға құжаттар ресiмдеу" мемлекеттiк қызмет регламентi</w:t>
      </w:r>
      <w:r>
        <w:br/>
      </w:r>
      <w:r>
        <w:rPr>
          <w:rFonts w:ascii="Times New Roman"/>
          <w:b/>
          <w:i w:val="false"/>
          <w:color w:val="000000"/>
        </w:rPr>
        <w:t>
1. Негiзгi ұғымдар</w:t>
      </w:r>
    </w:p>
    <w:bookmarkEnd w:id="38"/>
    <w:p>
      <w:pPr>
        <w:spacing w:after="0"/>
        <w:ind w:left="0"/>
        <w:jc w:val="both"/>
      </w:pPr>
      <w:r>
        <w:rPr>
          <w:rFonts w:ascii="Times New Roman"/>
          <w:b w:val="false"/>
          <w:i w:val="false"/>
          <w:color w:val="000000"/>
          <w:sz w:val="28"/>
        </w:rPr>
        <w:t>      1. Осы "Мүгедектердi сурдо-тифлотехникалық және мiндеттi гигиеналық құралдармен қамтамасыз ету үшiн оларға құжаттар ресiмдеу" мемлекеттік қызмет регламентiнде (бұдан әрi - Регламент) келесi ұғымдар қолданылады:</w:t>
      </w:r>
      <w:r>
        <w:br/>
      </w:r>
      <w:r>
        <w:rPr>
          <w:rFonts w:ascii="Times New Roman"/>
          <w:b w:val="false"/>
          <w:i w:val="false"/>
          <w:color w:val="000000"/>
          <w:sz w:val="28"/>
        </w:rPr>
        <w:t>
      1) уәкiлеттi орган - ауданның (облыстық маңызы бар қаланың) жұмыспен қамту және әлеуметтiк бағдарламалар бөлiмi;</w:t>
      </w:r>
      <w:r>
        <w:br/>
      </w:r>
      <w:r>
        <w:rPr>
          <w:rFonts w:ascii="Times New Roman"/>
          <w:b w:val="false"/>
          <w:i w:val="false"/>
          <w:color w:val="000000"/>
          <w:sz w:val="28"/>
        </w:rPr>
        <w:t>
      2) тұтынушы – жеке адамдарға: Қазақстан Республикасының азаматтары, Қазақстан Республикасында тұрақты тұратын шетелдiктер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мүгедектерiне;</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адамдарға;</w:t>
      </w:r>
      <w:r>
        <w:br/>
      </w:r>
      <w:r>
        <w:rPr>
          <w:rFonts w:ascii="Times New Roman"/>
          <w:b w:val="false"/>
          <w:i w:val="false"/>
          <w:color w:val="000000"/>
          <w:sz w:val="28"/>
        </w:rPr>
        <w:t>
      мүгедек балаларға;</w:t>
      </w:r>
      <w:r>
        <w:br/>
      </w:r>
      <w:r>
        <w:rPr>
          <w:rFonts w:ascii="Times New Roman"/>
          <w:b w:val="false"/>
          <w:i w:val="false"/>
          <w:color w:val="000000"/>
          <w:sz w:val="28"/>
        </w:rPr>
        <w:t>
      бiрiншi, екiншi, үшiншi топтағы мүгедектерге;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бiрiншi, екiншi топтағы мүгедектерге;</w:t>
      </w:r>
      <w:r>
        <w:br/>
      </w:r>
      <w:r>
        <w:rPr>
          <w:rFonts w:ascii="Times New Roman"/>
          <w:b w:val="false"/>
          <w:i w:val="false"/>
          <w:color w:val="000000"/>
          <w:sz w:val="28"/>
        </w:rPr>
        <w:t>
      мүгедек балаларға;</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w:t>
      </w:r>
      <w:r>
        <w:br/>
      </w:r>
      <w:r>
        <w:rPr>
          <w:rFonts w:ascii="Times New Roman"/>
          <w:b w:val="false"/>
          <w:i w:val="false"/>
          <w:color w:val="000000"/>
          <w:sz w:val="28"/>
        </w:rPr>
        <w:t>
      мiндеттi гигиеналық құралдармен қамтамасыз ету бойынша:</w:t>
      </w:r>
      <w:r>
        <w:br/>
      </w:r>
      <w:r>
        <w:rPr>
          <w:rFonts w:ascii="Times New Roman"/>
          <w:b w:val="false"/>
          <w:i w:val="false"/>
          <w:color w:val="000000"/>
          <w:sz w:val="28"/>
        </w:rPr>
        <w:t>
      мүгедектердi оңалтудың жеке бағдарламасына сәйкес мiндеттi гигиеналық құралдарға мұқтаж мүгедектерге;</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көрсетiледi.</w:t>
      </w:r>
    </w:p>
    <w:bookmarkStart w:name="z52" w:id="39"/>
    <w:p>
      <w:pPr>
        <w:spacing w:after="0"/>
        <w:ind w:left="0"/>
        <w:jc w:val="left"/>
      </w:pPr>
      <w:r>
        <w:rPr>
          <w:rFonts w:ascii="Times New Roman"/>
          <w:b/>
          <w:i w:val="false"/>
          <w:color w:val="000000"/>
        </w:rPr>
        <w:t xml:space="preserve"> 
2. Жалпы ережелер</w:t>
      </w:r>
    </w:p>
    <w:bookmarkEnd w:id="39"/>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"Әкiмшiлiк ресiмдер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мағына сәйкес әзiрлендi.</w:t>
      </w:r>
      <w:r>
        <w:br/>
      </w:r>
      <w:r>
        <w:rPr>
          <w:rFonts w:ascii="Times New Roman"/>
          <w:b w:val="false"/>
          <w:i w:val="false"/>
          <w:color w:val="000000"/>
          <w:sz w:val="28"/>
        </w:rPr>
        <w:t>
      3. Мемлекеттiк қызмет уәкiлеттi органмен немесе баламалы негізде Халыққа қызмет көрсету орталығы арқылы (бұдан әрi - орталық) көрсетiледi.</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Мемлекеттiк қызмет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22-бабы</w:t>
      </w:r>
      <w:r>
        <w:rPr>
          <w:rFonts w:ascii="Times New Roman"/>
          <w:b w:val="false"/>
          <w:i w:val="false"/>
          <w:color w:val="000000"/>
          <w:sz w:val="28"/>
        </w:rPr>
        <w:t xml:space="preserve"> 1-тармағы және Қазақстан Республикасы Үкiметiнiң 2005 жылғы 20 шiлдедегi № </w:t>
      </w:r>
      <w:r>
        <w:rPr>
          <w:rFonts w:ascii="Times New Roman"/>
          <w:b w:val="false"/>
          <w:i w:val="false"/>
          <w:color w:val="000000"/>
          <w:sz w:val="28"/>
        </w:rPr>
        <w:t>754</w:t>
      </w:r>
      <w:r>
        <w:rPr>
          <w:rFonts w:ascii="Times New Roman"/>
          <w:b w:val="false"/>
          <w:i w:val="false"/>
          <w:color w:val="000000"/>
          <w:sz w:val="28"/>
        </w:rPr>
        <w:t xml:space="preserve"> қаулысымен бекiтiлген Мүгедектердi протездiк-ортопедиялық көмекпен және техникалық көмекшi (орнын толтырушы) құралдармен қамтамасыз ету ережесi, "Жергiлiктi атқарушы органдар көрсететiн әлеуметтiк қорғау саласындағы мемлекеттiк қызметтердiң стандарттарын бекiту туралы" Қазақстан Респбликасы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xml:space="preserve"> қаулысы негiзiнде ұсынылады.</w:t>
      </w:r>
      <w:r>
        <w:br/>
      </w:r>
      <w:r>
        <w:rPr>
          <w:rFonts w:ascii="Times New Roman"/>
          <w:b w:val="false"/>
          <w:i w:val="false"/>
          <w:color w:val="000000"/>
          <w:sz w:val="28"/>
        </w:rPr>
        <w:t>
      7. Өтініш беруші алатын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 ресiмдеу туралы хабарлама не қызмет көрсетуден бас тарту туралы қағаз жеткізгіште дәлелді жауап болып табылады.</w:t>
      </w:r>
    </w:p>
    <w:bookmarkStart w:name="z53" w:id="40"/>
    <w:p>
      <w:pPr>
        <w:spacing w:after="0"/>
        <w:ind w:left="0"/>
        <w:jc w:val="left"/>
      </w:pPr>
      <w:r>
        <w:rPr>
          <w:rFonts w:ascii="Times New Roman"/>
          <w:b/>
          <w:i w:val="false"/>
          <w:color w:val="000000"/>
        </w:rPr>
        <w:t xml:space="preserve"> 
3. Мемлекеттiк қызметтi көрсету бойынша қойылатын талаптар</w:t>
      </w:r>
    </w:p>
    <w:bookmarkEnd w:id="40"/>
    <w:p>
      <w:pPr>
        <w:spacing w:after="0"/>
        <w:ind w:left="0"/>
        <w:jc w:val="both"/>
      </w:pPr>
      <w:r>
        <w:rPr>
          <w:rFonts w:ascii="Times New Roman"/>
          <w:b w:val="false"/>
          <w:i w:val="false"/>
          <w:color w:val="000000"/>
          <w:sz w:val="28"/>
        </w:rPr>
        <w:t>      8. Мемлекеттiк қызметтi көрсету мәселесi бойынша, мемлекеттiк қызметтi көрсету барысы туралы ақпаратты орталықтан немесе уәкiлеттi органнан алуға болады олардың мекен-жайлары мен жұмыс кестесi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тұтынушының осы регламенттің 14-тармағында айқындалған қажетті құжаттарды тапсырған сәтінен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(құжаттарды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10. Мемлекеттік қызмет көрсетуден мынадай негіздемелер бойынша бас тартылады:</w:t>
      </w:r>
      <w:r>
        <w:br/>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немесе орталыққа мемлекеттiк қызметтi көрсету туралы өтiнiш бередi;</w:t>
      </w:r>
      <w:r>
        <w:br/>
      </w:r>
      <w:r>
        <w:rPr>
          <w:rFonts w:ascii="Times New Roman"/>
          <w:b w:val="false"/>
          <w:i w:val="false"/>
          <w:color w:val="000000"/>
          <w:sz w:val="28"/>
        </w:rPr>
        <w:t>
      2) орталық өтiнiштi тiркейдi және уәкiлеттi органға тапсырады;</w:t>
      </w:r>
      <w:r>
        <w:br/>
      </w:r>
      <w:r>
        <w:rPr>
          <w:rFonts w:ascii="Times New Roman"/>
          <w:b w:val="false"/>
          <w:i w:val="false"/>
          <w:color w:val="000000"/>
          <w:sz w:val="28"/>
        </w:rPr>
        <w:t>
      3) уәкiлеттi орган алынған өтiнiштi тiркейдi, орталықтан немесе тұтынушыдан ұсынылған құжаттарды қарастыруды жүзеге асырады, хабарлама ресiмдейдi немесе дәлелдi бас тарту әзiрлейдi, уәкiлеттi органға жүгiнген кезде тұтынушыға немесе орталыққа мемлекеттiк қызметтi көрсету нәтижесiн тапсырады;</w:t>
      </w:r>
      <w:r>
        <w:br/>
      </w:r>
      <w:r>
        <w:rPr>
          <w:rFonts w:ascii="Times New Roman"/>
          <w:b w:val="false"/>
          <w:i w:val="false"/>
          <w:color w:val="000000"/>
          <w:sz w:val="28"/>
        </w:rPr>
        <w:t>
      4) орталық тұтынушыға хабарлама немесе дәлелдi бас тарту тапсырады.</w:t>
      </w:r>
      <w:r>
        <w:br/>
      </w:r>
      <w:r>
        <w:rPr>
          <w:rFonts w:ascii="Times New Roman"/>
          <w:b w:val="false"/>
          <w:i w:val="false"/>
          <w:color w:val="000000"/>
          <w:sz w:val="28"/>
        </w:rPr>
        <w:t>
      12. Орталықта және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Start w:name="z54" w:id="41"/>
    <w:p>
      <w:pPr>
        <w:spacing w:after="0"/>
        <w:ind w:left="0"/>
        <w:jc w:val="left"/>
      </w:pPr>
      <w:r>
        <w:rPr>
          <w:rFonts w:ascii="Times New Roman"/>
          <w:b/>
          <w:i w:val="false"/>
          <w:color w:val="000000"/>
        </w:rPr>
        <w:t xml:space="preserve"> 
4. Мемлекеттiк қызметтi көрсету барысындағы</w:t>
      </w:r>
      <w:r>
        <w:br/>
      </w:r>
      <w:r>
        <w:rPr>
          <w:rFonts w:ascii="Times New Roman"/>
          <w:b/>
          <w:i w:val="false"/>
          <w:color w:val="000000"/>
        </w:rPr>
        <w:t>
iс-әрекеттер (қарым-қатынастар) тәртiбiнiң сипаттамасы</w:t>
      </w:r>
    </w:p>
    <w:bookmarkEnd w:id="41"/>
    <w:p>
      <w:pPr>
        <w:spacing w:after="0"/>
        <w:ind w:left="0"/>
        <w:jc w:val="both"/>
      </w:pPr>
      <w:r>
        <w:rPr>
          <w:rFonts w:ascii="Times New Roman"/>
          <w:b w:val="false"/>
          <w:i w:val="false"/>
          <w:color w:val="000000"/>
          <w:sz w:val="28"/>
        </w:rPr>
        <w:t>      13.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уәкiлеттi органда қабылдау әкiлеттi органның жауапты тұлғасы арқылы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уәкiлеттi органда – тiркеу және тұтынушының мемлекеттiк қызметтi алған күнi, құжаттарды қабылдаған адамның тегi мен аты-жөнi көрсетiлген талон берiледi;</w:t>
      </w:r>
      <w:r>
        <w:br/>
      </w:r>
      <w:r>
        <w:rPr>
          <w:rFonts w:ascii="Times New Roman"/>
          <w:b w:val="false"/>
          <w:i w:val="false"/>
          <w:color w:val="000000"/>
          <w:sz w:val="28"/>
        </w:rPr>
        <w:t>
      2) орталықта:</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 тиiстi құжаттарды қабылдағаны туралы қолхат берiледi.</w:t>
      </w:r>
      <w:r>
        <w:br/>
      </w:r>
      <w:r>
        <w:rPr>
          <w:rFonts w:ascii="Times New Roman"/>
          <w:b w:val="false"/>
          <w:i w:val="false"/>
          <w:color w:val="000000"/>
          <w:sz w:val="28"/>
        </w:rPr>
        <w:t>
      14. Тұтынушы мемлекеттiк қызмет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осы Регламенттің 5–қосымшасына сәйкес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Уәкiлеттi органда өтiнiш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өтiнiш нысандары күту залындағы арнайы тағанда орналастырылады.</w:t>
      </w:r>
      <w:r>
        <w:br/>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3) уәкiлеттi органның басшылығы;</w:t>
      </w:r>
      <w:r>
        <w:br/>
      </w:r>
      <w:r>
        <w:rPr>
          <w:rFonts w:ascii="Times New Roman"/>
          <w:b w:val="false"/>
          <w:i w:val="false"/>
          <w:color w:val="000000"/>
          <w:sz w:val="28"/>
        </w:rPr>
        <w:t>
      4) уәкiлеттi органның жауапты орындаушысы.</w:t>
      </w:r>
      <w:r>
        <w:br/>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55" w:id="42"/>
    <w:p>
      <w:pPr>
        <w:spacing w:after="0"/>
        <w:ind w:left="0"/>
        <w:jc w:val="left"/>
      </w:pPr>
      <w:r>
        <w:rPr>
          <w:rFonts w:ascii="Times New Roman"/>
          <w:b/>
          <w:i w:val="false"/>
          <w:color w:val="000000"/>
        </w:rPr>
        <w:t xml:space="preserve"> 
5. Мемлекеттiк қызметтердi көрсететiн лауазымдық</w:t>
      </w:r>
      <w:r>
        <w:br/>
      </w:r>
      <w:r>
        <w:rPr>
          <w:rFonts w:ascii="Times New Roman"/>
          <w:b/>
          <w:i w:val="false"/>
          <w:color w:val="000000"/>
        </w:rPr>
        <w:t>
тұлғалардың жауапкершiлiгi</w:t>
      </w:r>
    </w:p>
    <w:bookmarkEnd w:id="42"/>
    <w:p>
      <w:pPr>
        <w:spacing w:after="0"/>
        <w:ind w:left="0"/>
        <w:jc w:val="both"/>
      </w:pPr>
      <w:r>
        <w:rPr>
          <w:rFonts w:ascii="Times New Roman"/>
          <w:b w:val="false"/>
          <w:i w:val="false"/>
          <w:color w:val="000000"/>
          <w:sz w:val="28"/>
        </w:rPr>
        <w:t>      18. Уәкiлеттi органның басшысы және орталықтың басшысы (бұдан әрі-лауазымды тұлғалар) мемлекеттiк қызметтi көрсетуге жауапты тұлғалар болып табылады.</w:t>
      </w:r>
      <w:r>
        <w:br/>
      </w:r>
      <w:r>
        <w:rPr>
          <w:rFonts w:ascii="Times New Roman"/>
          <w:b w:val="false"/>
          <w:i w:val="false"/>
          <w:color w:val="000000"/>
          <w:sz w:val="28"/>
        </w:rPr>
        <w:t>
      Лауазымды тұлғалар Қазақстан Республикасының заңнамалық актiлерiне сәйкес белгiленген мерзімдерде мемлекеттiк қызметтi көрсетуді жүзеге асыруға жауапты.</w:t>
      </w:r>
    </w:p>
    <w:bookmarkStart w:name="z56" w:id="43"/>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рәсімдеу" мемлекеттiк қызмет   </w:t>
      </w:r>
      <w:r>
        <w:br/>
      </w:r>
      <w:r>
        <w:rPr>
          <w:rFonts w:ascii="Times New Roman"/>
          <w:b w:val="false"/>
          <w:i w:val="false"/>
          <w:color w:val="000000"/>
          <w:sz w:val="28"/>
        </w:rPr>
        <w:t xml:space="preserve">
регламентiне 1-қосымша      </w:t>
      </w:r>
    </w:p>
    <w:bookmarkEnd w:id="43"/>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762"/>
        <w:gridCol w:w="4387"/>
        <w:gridCol w:w="2278"/>
        <w:gridCol w:w="2814"/>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к-сі, 4</w:t>
            </w:r>
            <w:r>
              <w:rPr>
                <w:rFonts w:ascii="Times New Roman"/>
                <w:b w:val="false"/>
                <w:i w:val="false"/>
                <w:color w:val="000000"/>
                <w:sz w:val="20"/>
                <w:u w:val="single"/>
              </w:rPr>
              <w:t>zanayt@mail.ru</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 Әбдірахманов к-сі, 1</w:t>
            </w:r>
            <w:r>
              <w:rPr>
                <w:rFonts w:ascii="Times New Roman"/>
                <w:b w:val="false"/>
                <w:i w:val="false"/>
                <w:color w:val="000000"/>
                <w:sz w:val="20"/>
                <w:u w:val="single"/>
              </w:rPr>
              <w:t>zhylyoizhumyskz@mail.ru</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ауд.,Индербор кенті, Қонаев к-сі, 16 </w:t>
            </w:r>
            <w:r>
              <w:rPr>
                <w:rFonts w:ascii="Times New Roman"/>
                <w:b w:val="false"/>
                <w:i w:val="false"/>
                <w:color w:val="000000"/>
                <w:sz w:val="20"/>
                <w:u w:val="single"/>
              </w:rPr>
              <w:t>inderzan@mail.ru</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1425"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 Аққыстау кенті, Ынтымақ к-сі, 23</w:t>
            </w:r>
            <w:r>
              <w:rPr>
                <w:rFonts w:ascii="Times New Roman"/>
                <w:b w:val="false"/>
                <w:i w:val="false"/>
                <w:color w:val="000000"/>
                <w:sz w:val="20"/>
                <w:u w:val="single"/>
              </w:rPr>
              <w:t>isatai_raisobes@mail.kz</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 Миялы ауылы, Мәмедов к-сі, 1</w:t>
            </w:r>
            <w:r>
              <w:rPr>
                <w:rFonts w:ascii="Times New Roman"/>
                <w:b w:val="false"/>
                <w:i w:val="false"/>
                <w:color w:val="000000"/>
                <w:sz w:val="20"/>
                <w:u w:val="single"/>
              </w:rPr>
              <w:t>gulfaruz@mail.ru</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 Ганюшкин ауылы, Болашақ к-сі 15</w:t>
            </w:r>
            <w:r>
              <w:rPr>
                <w:rFonts w:ascii="Times New Roman"/>
                <w:b w:val="false"/>
                <w:i w:val="false"/>
                <w:color w:val="000000"/>
                <w:sz w:val="20"/>
                <w:u w:val="single"/>
              </w:rPr>
              <w:t>otdzisp@mail.ru</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 Мақат кенті, Орталық ал., 2 </w:t>
            </w:r>
            <w:r>
              <w:rPr>
                <w:rFonts w:ascii="Times New Roman"/>
                <w:b w:val="false"/>
                <w:i w:val="false"/>
                <w:color w:val="000000"/>
                <w:sz w:val="20"/>
                <w:u w:val="single"/>
              </w:rPr>
              <w:t>tolkin_makat@mail.ru</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8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Жеңістің 50 жылдығы к-сі, 18</w:t>
            </w:r>
            <w:r>
              <w:rPr>
                <w:rFonts w:ascii="Times New Roman"/>
                <w:b w:val="false"/>
                <w:i w:val="false"/>
                <w:color w:val="000000"/>
                <w:sz w:val="20"/>
                <w:u w:val="single"/>
              </w:rPr>
              <w:t>Mahambet_Zan@mail.ru</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2-12-982-1 9-93 2-18-25</w:t>
            </w:r>
          </w:p>
        </w:tc>
        <w:tc>
          <w:tcPr>
            <w:tcW w:w="0" w:type="auto"/>
            <w:vMerge/>
            <w:tcBorders>
              <w:top w:val="nil"/>
              <w:left w:val="single" w:color="cfcfcf" w:sz="5"/>
              <w:bottom w:val="single" w:color="cfcfcf" w:sz="5"/>
              <w:right w:val="single" w:color="cfcfcf" w:sz="5"/>
            </w:tcBorders>
          </w:tcPr>
          <w:p/>
        </w:tc>
      </w:tr>
    </w:tbl>
    <w:bookmarkStart w:name="z57" w:id="44"/>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рәсімдеу" мемлекеттiк қызмет   </w:t>
      </w:r>
      <w:r>
        <w:br/>
      </w:r>
      <w:r>
        <w:rPr>
          <w:rFonts w:ascii="Times New Roman"/>
          <w:b w:val="false"/>
          <w:i w:val="false"/>
          <w:color w:val="000000"/>
          <w:sz w:val="28"/>
        </w:rPr>
        <w:t xml:space="preserve">
регламентiне 2-қосымша      </w:t>
      </w:r>
    </w:p>
    <w:bookmarkEnd w:id="44"/>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347"/>
        <w:gridCol w:w="5327"/>
        <w:gridCol w:w="248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кенті, Байжігітов к-сі. 80а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к-сі, 30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к-сі, 10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к-сі, 1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к-сі, 66а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к-сі, 2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5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к-сі, 9 үй</w:t>
            </w:r>
          </w:p>
        </w:tc>
        <w:tc>
          <w:tcPr>
            <w:tcW w:w="2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p>
    <w:p>
      <w:pPr>
        <w:spacing w:after="0"/>
        <w:ind w:left="0"/>
        <w:jc w:val="both"/>
      </w:pPr>
      <w:r>
        <w:rPr>
          <w:rFonts w:ascii="Times New Roman"/>
          <w:b w:val="false"/>
          <w:i w:val="false"/>
          <w:color w:val="000000"/>
          <w:sz w:val="28"/>
        </w:rPr>
        <w:t xml:space="preserve">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 </w:t>
      </w:r>
    </w:p>
    <w:bookmarkStart w:name="z58" w:id="45"/>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рәсімдеу" мемлекеттiк қызмет   </w:t>
      </w:r>
      <w:r>
        <w:br/>
      </w:r>
      <w:r>
        <w:rPr>
          <w:rFonts w:ascii="Times New Roman"/>
          <w:b w:val="false"/>
          <w:i w:val="false"/>
          <w:color w:val="000000"/>
          <w:sz w:val="28"/>
        </w:rPr>
        <w:t xml:space="preserve">
регламентiне 3-қосымша    </w:t>
      </w:r>
    </w:p>
    <w:bookmarkEnd w:id="45"/>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сипаттамасы</w:t>
      </w:r>
      <w:r>
        <w:br/>
      </w:r>
      <w:r>
        <w:rPr>
          <w:rFonts w:ascii="Times New Roman"/>
          <w:b/>
          <w:i w:val="false"/>
          <w:color w:val="000000"/>
        </w:rPr>
        <w:t>
1. Кесте. ҚФБ iс-әрекеттерiн сиппаттау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73"/>
        <w:gridCol w:w="3130"/>
        <w:gridCol w:w="2712"/>
        <w:gridCol w:w="34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 iс-әрекеттерi</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w:t>
            </w:r>
            <w:r>
              <w:br/>
            </w:r>
            <w:r>
              <w:rPr>
                <w:rFonts w:ascii="Times New Roman"/>
                <w:b w:val="false"/>
                <w:i w:val="false"/>
                <w:color w:val="000000"/>
                <w:sz w:val="20"/>
              </w:rPr>
              <w:t>
барысының,ағымының)</w:t>
            </w: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r>
      <w:tr>
        <w:trPr>
          <w:trHeight w:val="585"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(үрдiстiң,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қолқояды және құжаттарды</w:t>
            </w:r>
            <w:r>
              <w:br/>
            </w:r>
            <w:r>
              <w:rPr>
                <w:rFonts w:ascii="Times New Roman"/>
                <w:b w:val="false"/>
                <w:i w:val="false"/>
                <w:color w:val="000000"/>
                <w:sz w:val="20"/>
              </w:rPr>
              <w:t>
жинайды</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жолдайды</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бөлiмiне</w:t>
            </w:r>
            <w:r>
              <w:br/>
            </w:r>
            <w:r>
              <w:rPr>
                <w:rFonts w:ascii="Times New Roman"/>
                <w:b w:val="false"/>
                <w:i w:val="false"/>
                <w:color w:val="000000"/>
                <w:sz w:val="20"/>
              </w:rPr>
              <w:t>
құжаттар</w:t>
            </w:r>
            <w:r>
              <w:br/>
            </w:r>
            <w:r>
              <w:rPr>
                <w:rFonts w:ascii="Times New Roman"/>
                <w:b w:val="false"/>
                <w:i w:val="false"/>
                <w:color w:val="000000"/>
                <w:sz w:val="20"/>
              </w:rPr>
              <w:t>
жинау</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жолдау</w:t>
            </w:r>
          </w:p>
        </w:tc>
      </w:tr>
      <w:tr>
        <w:trPr>
          <w:trHeight w:val="21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екi</w:t>
            </w:r>
            <w:r>
              <w:br/>
            </w:r>
            <w:r>
              <w:rPr>
                <w:rFonts w:ascii="Times New Roman"/>
                <w:b w:val="false"/>
                <w:i w:val="false"/>
                <w:color w:val="000000"/>
                <w:sz w:val="20"/>
              </w:rPr>
              <w:t>
реттен кем емес</w:t>
            </w:r>
          </w:p>
        </w:tc>
      </w:tr>
      <w:tr>
        <w:trPr>
          <w:trHeight w:val="30" w:hRule="atLeast"/>
        </w:trPr>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3"/>
        <w:gridCol w:w="2440"/>
        <w:gridCol w:w="2607"/>
        <w:gridCol w:w="47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ағымының)iс-әрекеттерi</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w:t>
            </w:r>
            <w:r>
              <w:br/>
            </w:r>
            <w:r>
              <w:rPr>
                <w:rFonts w:ascii="Times New Roman"/>
                <w:b w:val="false"/>
                <w:i w:val="false"/>
                <w:color w:val="000000"/>
                <w:sz w:val="20"/>
              </w:rPr>
              <w:t>
органның</w:t>
            </w:r>
            <w:r>
              <w:br/>
            </w:r>
            <w:r>
              <w:rPr>
                <w:rFonts w:ascii="Times New Roman"/>
                <w:b w:val="false"/>
                <w:i w:val="false"/>
                <w:color w:val="000000"/>
                <w:sz w:val="20"/>
              </w:rPr>
              <w:t>
жауапты орындаушысы</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 рәсiмнiң,операцияның) атауы және олардың</w:t>
            </w:r>
            <w:r>
              <w:br/>
            </w:r>
            <w:r>
              <w:rPr>
                <w:rFonts w:ascii="Times New Roman"/>
                <w:b w:val="false"/>
                <w:i w:val="false"/>
                <w:color w:val="000000"/>
                <w:sz w:val="20"/>
              </w:rPr>
              <w:t>
сипаттамасы</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тексерудi iске асырады, бас тарту туралы дәлелдi жауап әзiрлейдi немесе хабарлама ресiмдейдi</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жiберу</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мерзiмдерi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w:t>
            </w:r>
            <w:r>
              <w:br/>
            </w:r>
            <w:r>
              <w:rPr>
                <w:rFonts w:ascii="Times New Roman"/>
                <w:b w:val="false"/>
                <w:i w:val="false"/>
                <w:color w:val="000000"/>
                <w:sz w:val="20"/>
              </w:rPr>
              <w:t>
күнi iшiнде</w:t>
            </w:r>
          </w:p>
        </w:tc>
      </w:tr>
      <w:tr>
        <w:trPr>
          <w:trHeight w:val="30" w:hRule="atLeast"/>
        </w:trPr>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4"/>
        <w:gridCol w:w="2442"/>
        <w:gridCol w:w="5017"/>
        <w:gridCol w:w="3087"/>
      </w:tblGrid>
      <w:tr>
        <w:trPr>
          <w:trHeight w:val="1155"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 органның</w:t>
            </w:r>
            <w:r>
              <w:br/>
            </w:r>
            <w:r>
              <w:rPr>
                <w:rFonts w:ascii="Times New Roman"/>
                <w:b w:val="false"/>
                <w:i w:val="false"/>
                <w:color w:val="000000"/>
                <w:sz w:val="20"/>
              </w:rPr>
              <w:t>
жауапты орындаушысы</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r>
              <w:br/>
            </w:r>
            <w:r>
              <w:rPr>
                <w:rFonts w:ascii="Times New Roman"/>
                <w:b w:val="false"/>
                <w:i w:val="false"/>
                <w:color w:val="000000"/>
                <w:sz w:val="20"/>
              </w:rPr>
              <w:t>
инспекторы</w:t>
            </w:r>
          </w:p>
        </w:tc>
      </w:tr>
      <w:tr>
        <w:trPr>
          <w:trHeight w:val="585"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Мүгедектердi сурдо-тифлотехникалық құралдармен және мiндеттi гигиеналық</w:t>
            </w:r>
            <w:r>
              <w:br/>
            </w:r>
            <w:r>
              <w:rPr>
                <w:rFonts w:ascii="Times New Roman"/>
                <w:b w:val="false"/>
                <w:i w:val="false"/>
                <w:color w:val="000000"/>
                <w:sz w:val="20"/>
              </w:rPr>
              <w:t>
құралдармен қамтамасыз ету үшiн оларға құжаттарды ресiмдеу кiтабында тiркеу, бас тарту туралы дәлелдi</w:t>
            </w:r>
            <w:r>
              <w:br/>
            </w:r>
            <w:r>
              <w:rPr>
                <w:rFonts w:ascii="Times New Roman"/>
                <w:b w:val="false"/>
                <w:i w:val="false"/>
                <w:color w:val="000000"/>
                <w:sz w:val="20"/>
              </w:rPr>
              <w:t>
жауапты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 немесе</w:t>
            </w:r>
            <w:r>
              <w:br/>
            </w:r>
            <w:r>
              <w:rPr>
                <w:rFonts w:ascii="Times New Roman"/>
                <w:b w:val="false"/>
                <w:i w:val="false"/>
                <w:color w:val="000000"/>
                <w:sz w:val="20"/>
              </w:rPr>
              <w:t>
орталыққа тапсыру</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дәлелдi жауап неемесе хабарлама</w:t>
            </w:r>
            <w:r>
              <w:br/>
            </w:r>
            <w:r>
              <w:rPr>
                <w:rFonts w:ascii="Times New Roman"/>
                <w:b w:val="false"/>
                <w:i w:val="false"/>
                <w:color w:val="000000"/>
                <w:sz w:val="20"/>
              </w:rPr>
              <w:t>
тапсыру</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 ұйымдық-</w:t>
            </w:r>
            <w:r>
              <w:br/>
            </w:r>
            <w:r>
              <w:rPr>
                <w:rFonts w:ascii="Times New Roman"/>
                <w:b w:val="false"/>
                <w:i w:val="false"/>
                <w:color w:val="000000"/>
                <w:sz w:val="20"/>
              </w:rPr>
              <w:t>
өкiмдiк шешiм)</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дәлелдi жауапты тұтынушыға немесе орталыққа тапсыру туралы қолхат</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 немесе бас тарту туралы</w:t>
            </w:r>
            <w:r>
              <w:br/>
            </w:r>
            <w:r>
              <w:rPr>
                <w:rFonts w:ascii="Times New Roman"/>
                <w:b w:val="false"/>
                <w:i w:val="false"/>
                <w:color w:val="000000"/>
                <w:sz w:val="20"/>
              </w:rPr>
              <w:t>
дәлелдi жауапты тапсыру туралы қолхат</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r>
      <w:tr>
        <w:trPr>
          <w:trHeight w:val="30" w:hRule="atLeast"/>
        </w:trPr>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iс-әрекеттiң</w:t>
            </w:r>
            <w:r>
              <w:br/>
            </w:r>
            <w:r>
              <w:rPr>
                <w:rFonts w:ascii="Times New Roman"/>
                <w:b w:val="false"/>
                <w:i w:val="false"/>
                <w:color w:val="000000"/>
                <w:sz w:val="20"/>
              </w:rPr>
              <w:t>
нөмiрi</w:t>
            </w:r>
          </w:p>
        </w:tc>
        <w:tc>
          <w:tcPr>
            <w:tcW w:w="2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Негiзгi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34"/>
        <w:gridCol w:w="5694"/>
        <w:gridCol w:w="3732"/>
      </w:tblGrid>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 өтiнiштi тiркеу, құжаттарды</w:t>
            </w:r>
            <w:r>
              <w:br/>
            </w:r>
            <w:r>
              <w:rPr>
                <w:rFonts w:ascii="Times New Roman"/>
                <w:b w:val="false"/>
                <w:i w:val="false"/>
                <w:color w:val="000000"/>
                <w:sz w:val="20"/>
              </w:rPr>
              <w:t>
уәкiлеттi органға</w:t>
            </w:r>
            <w:r>
              <w:br/>
            </w:r>
            <w:r>
              <w:rPr>
                <w:rFonts w:ascii="Times New Roman"/>
                <w:b w:val="false"/>
                <w:i w:val="false"/>
                <w:color w:val="000000"/>
                <w:sz w:val="20"/>
              </w:rPr>
              <w:t>
жолдау</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 немесе тұтынушыдан қабылдау, тiркеу, өтiнiштi уәкiлеттi</w:t>
            </w:r>
            <w:r>
              <w:br/>
            </w:r>
            <w:r>
              <w:rPr>
                <w:rFonts w:ascii="Times New Roman"/>
                <w:b w:val="false"/>
                <w:i w:val="false"/>
                <w:color w:val="000000"/>
                <w:sz w:val="20"/>
              </w:rPr>
              <w:t>
органның басшылығына жолдау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хабарламаны дайындау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Хабарламаға қол қою</w:t>
            </w:r>
          </w:p>
        </w:tc>
      </w:tr>
      <w:tr>
        <w:trPr>
          <w:trHeight w:val="147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Хабарламаны Мүгедектердi</w:t>
            </w:r>
            <w:r>
              <w:br/>
            </w:r>
            <w:r>
              <w:rPr>
                <w:rFonts w:ascii="Times New Roman"/>
                <w:b w:val="false"/>
                <w:i w:val="false"/>
                <w:color w:val="000000"/>
                <w:sz w:val="20"/>
              </w:rPr>
              <w:t>
сурдо-тифлотехникалық</w:t>
            </w:r>
            <w:r>
              <w:br/>
            </w:r>
            <w:r>
              <w:rPr>
                <w:rFonts w:ascii="Times New Roman"/>
                <w:b w:val="false"/>
                <w:i w:val="false"/>
                <w:color w:val="000000"/>
                <w:sz w:val="20"/>
              </w:rPr>
              <w:t>
құралдармен және</w:t>
            </w:r>
            <w:r>
              <w:br/>
            </w:r>
            <w:r>
              <w:rPr>
                <w:rFonts w:ascii="Times New Roman"/>
                <w:b w:val="false"/>
                <w:i w:val="false"/>
                <w:color w:val="000000"/>
                <w:sz w:val="20"/>
              </w:rPr>
              <w:t>
мiндеттi гигиеналық</w:t>
            </w:r>
            <w:r>
              <w:br/>
            </w:r>
            <w:r>
              <w:rPr>
                <w:rFonts w:ascii="Times New Roman"/>
                <w:b w:val="false"/>
                <w:i w:val="false"/>
                <w:color w:val="000000"/>
                <w:sz w:val="20"/>
              </w:rPr>
              <w:t>
құралдармен қамтамасыз ету үшiн оларға құжаттарды</w:t>
            </w:r>
            <w:r>
              <w:br/>
            </w:r>
            <w:r>
              <w:rPr>
                <w:rFonts w:ascii="Times New Roman"/>
                <w:b w:val="false"/>
                <w:i w:val="false"/>
                <w:color w:val="000000"/>
                <w:sz w:val="20"/>
              </w:rPr>
              <w:t>
ресiмдеу кiтабында тiркеу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жiберу немесе тұтынушыға тапсыру</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Хабарламаны тұтынушыға</w:t>
            </w:r>
            <w:r>
              <w:br/>
            </w:r>
            <w:r>
              <w:rPr>
                <w:rFonts w:ascii="Times New Roman"/>
                <w:b w:val="false"/>
                <w:i w:val="false"/>
                <w:color w:val="000000"/>
                <w:sz w:val="20"/>
              </w:rPr>
              <w:t>
орталықта тапсыру</w:t>
            </w:r>
          </w:p>
        </w:tc>
        <w:tc>
          <w:tcPr>
            <w:tcW w:w="5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64"/>
        <w:gridCol w:w="4477"/>
        <w:gridCol w:w="5419"/>
      </w:tblGrid>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2085"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w:t>
            </w:r>
            <w:r>
              <w:br/>
            </w:r>
            <w:r>
              <w:rPr>
                <w:rFonts w:ascii="Times New Roman"/>
                <w:b w:val="false"/>
                <w:i w:val="false"/>
                <w:color w:val="000000"/>
                <w:sz w:val="20"/>
              </w:rPr>
              <w:t>
уәкiлеттi органға</w:t>
            </w:r>
            <w:r>
              <w:br/>
            </w:r>
            <w:r>
              <w:rPr>
                <w:rFonts w:ascii="Times New Roman"/>
                <w:b w:val="false"/>
                <w:i w:val="false"/>
                <w:color w:val="000000"/>
                <w:sz w:val="20"/>
              </w:rPr>
              <w:t>
жолдау</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тiркеу,</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дайындау</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Бас тарту туралы дәлелдi жауапқа қол қою</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орталыққа жiберу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рәсімдеу" мемлекеттiк қызмет   </w:t>
      </w:r>
      <w:r>
        <w:br/>
      </w:r>
      <w:r>
        <w:rPr>
          <w:rFonts w:ascii="Times New Roman"/>
          <w:b w:val="false"/>
          <w:i w:val="false"/>
          <w:color w:val="000000"/>
          <w:sz w:val="28"/>
        </w:rPr>
        <w:t xml:space="preserve">
регламентiне 4-қосымша </w:t>
      </w:r>
    </w:p>
    <w:bookmarkEnd w:id="46"/>
    <w:p>
      <w:pPr>
        <w:spacing w:after="0"/>
        <w:ind w:left="0"/>
        <w:jc w:val="left"/>
      </w:pPr>
      <w:r>
        <w:rPr>
          <w:rFonts w:ascii="Times New Roman"/>
          <w:b/>
          <w:i w:val="false"/>
          <w:color w:val="000000"/>
        </w:rPr>
        <w:t xml:space="preserve"> Мемлекеттік қызметті көрсету үдерісіндегі әкімшілік іс-әрекеттің қисынды кезектілігі мен ҚФБ арасындағы өзара байланысты айғақтайтын сызба</w:t>
      </w:r>
    </w:p>
    <w:p>
      <w:pPr>
        <w:spacing w:after="0"/>
        <w:ind w:left="0"/>
        <w:jc w:val="both"/>
      </w:pPr>
      <w:r>
        <w:drawing>
          <wp:inline distT="0" distB="0" distL="0" distR="0">
            <wp:extent cx="6540500" cy="674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40500" cy="6743700"/>
                    </a:xfrm>
                    <a:prstGeom prst="rect">
                      <a:avLst/>
                    </a:prstGeom>
                  </pic:spPr>
                </pic:pic>
              </a:graphicData>
            </a:graphic>
          </wp:inline>
        </w:drawing>
      </w:r>
    </w:p>
    <w:bookmarkStart w:name="z60" w:id="47"/>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оларға құжаттар </w:t>
      </w:r>
      <w:r>
        <w:br/>
      </w:r>
      <w:r>
        <w:rPr>
          <w:rFonts w:ascii="Times New Roman"/>
          <w:b w:val="false"/>
          <w:i w:val="false"/>
          <w:color w:val="000000"/>
          <w:sz w:val="28"/>
        </w:rPr>
        <w:t xml:space="preserve">
рәсімдеу" мемлекеттiк қызмет   </w:t>
      </w:r>
      <w:r>
        <w:br/>
      </w:r>
      <w:r>
        <w:rPr>
          <w:rFonts w:ascii="Times New Roman"/>
          <w:b w:val="false"/>
          <w:i w:val="false"/>
          <w:color w:val="000000"/>
          <w:sz w:val="28"/>
        </w:rPr>
        <w:t xml:space="preserve">
регламентiне 5-қосымша    </w:t>
      </w:r>
    </w:p>
    <w:bookmarkEnd w:id="47"/>
    <w:p>
      <w:pPr>
        <w:spacing w:after="0"/>
        <w:ind w:left="0"/>
        <w:jc w:val="both"/>
      </w:pPr>
      <w:r>
        <w:rPr>
          <w:rFonts w:ascii="Times New Roman"/>
          <w:b w:val="false"/>
          <w:i w:val="false"/>
          <w:color w:val="000000"/>
          <w:sz w:val="28"/>
        </w:rPr>
        <w:t xml:space="preserve">Аудандық (қалалық) жұмыспен қамту </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 бастығына       </w:t>
      </w:r>
      <w:r>
        <w:br/>
      </w:r>
      <w:r>
        <w:rPr>
          <w:rFonts w:ascii="Times New Roman"/>
          <w:b w:val="false"/>
          <w:i w:val="false"/>
          <w:color w:val="000000"/>
          <w:sz w:val="28"/>
        </w:rPr>
        <w:t>
________________________</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Мен, ___-ші топтағы мүгедек</w:t>
      </w:r>
      <w:r>
        <w:br/>
      </w:r>
      <w:r>
        <w:rPr>
          <w:rFonts w:ascii="Times New Roman"/>
          <w:b w:val="false"/>
          <w:i w:val="false"/>
          <w:color w:val="000000"/>
          <w:sz w:val="28"/>
        </w:rPr>
        <w:t>
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xml:space="preserve">
мекен-жайы       </w:t>
      </w:r>
      <w:r>
        <w:br/>
      </w:r>
      <w:r>
        <w:rPr>
          <w:rFonts w:ascii="Times New Roman"/>
          <w:b w:val="false"/>
          <w:i w:val="false"/>
          <w:color w:val="000000"/>
          <w:sz w:val="28"/>
        </w:rPr>
        <w:t>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Сізге осы өтінішімді бере отырып, мүгедектерді оңалтудың жеке бағдарламасы бойынша маған сурдо-тифлотехникалық және міндетті гигиеналық құралдармен қамтамасыз етуіңізді сұраймын.</w:t>
      </w:r>
      <w:r>
        <w:br/>
      </w:r>
      <w:r>
        <w:rPr>
          <w:rFonts w:ascii="Times New Roman"/>
          <w:b w:val="false"/>
          <w:i w:val="false"/>
          <w:color w:val="000000"/>
          <w:sz w:val="28"/>
        </w:rPr>
        <w:t>
      Мынадай құжаттардың көшірмелерін қоса беріп отырмын:</w:t>
      </w:r>
      <w:r>
        <w:br/>
      </w:r>
      <w:r>
        <w:rPr>
          <w:rFonts w:ascii="Times New Roman"/>
          <w:b w:val="false"/>
          <w:i w:val="false"/>
          <w:color w:val="000000"/>
          <w:sz w:val="28"/>
        </w:rPr>
        <w:t>
      1._______________________________________________</w:t>
      </w:r>
      <w:r>
        <w:br/>
      </w:r>
      <w:r>
        <w:rPr>
          <w:rFonts w:ascii="Times New Roman"/>
          <w:b w:val="false"/>
          <w:i w:val="false"/>
          <w:color w:val="000000"/>
          <w:sz w:val="28"/>
        </w:rPr>
        <w:t>
      2._______________________________________________</w:t>
      </w:r>
      <w:r>
        <w:br/>
      </w:r>
      <w:r>
        <w:rPr>
          <w:rFonts w:ascii="Times New Roman"/>
          <w:b w:val="false"/>
          <w:i w:val="false"/>
          <w:color w:val="000000"/>
          <w:sz w:val="28"/>
        </w:rPr>
        <w:t>
      3._______________________________________________</w:t>
      </w:r>
      <w:r>
        <w:br/>
      </w:r>
      <w:r>
        <w:rPr>
          <w:rFonts w:ascii="Times New Roman"/>
          <w:b w:val="false"/>
          <w:i w:val="false"/>
          <w:color w:val="000000"/>
          <w:sz w:val="28"/>
        </w:rPr>
        <w:t>
      4._______________________________________________</w:t>
      </w:r>
      <w:r>
        <w:br/>
      </w:r>
      <w:r>
        <w:rPr>
          <w:rFonts w:ascii="Times New Roman"/>
          <w:b w:val="false"/>
          <w:i w:val="false"/>
          <w:color w:val="000000"/>
          <w:sz w:val="28"/>
        </w:rPr>
        <w:t>
      5._______________________________________________</w:t>
      </w:r>
    </w:p>
    <w:p>
      <w:pPr>
        <w:spacing w:after="0"/>
        <w:ind w:left="0"/>
        <w:jc w:val="both"/>
      </w:pPr>
      <w:r>
        <w:rPr>
          <w:rFonts w:ascii="Times New Roman"/>
          <w:b w:val="false"/>
          <w:i w:val="false"/>
          <w:color w:val="000000"/>
          <w:sz w:val="28"/>
        </w:rPr>
        <w:t>      Өтініш беруші: ________________________</w:t>
      </w:r>
      <w:r>
        <w:br/>
      </w:r>
      <w:r>
        <w:rPr>
          <w:rFonts w:ascii="Times New Roman"/>
          <w:b w:val="false"/>
          <w:i w:val="false"/>
          <w:color w:val="000000"/>
          <w:sz w:val="28"/>
        </w:rPr>
        <w:t>
      Мезгілі:______________________________</w:t>
      </w:r>
    </w:p>
    <w:bookmarkStart w:name="z61" w:id="48"/>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қаулысына 5 қосымша    </w:t>
      </w:r>
    </w:p>
    <w:bookmarkEnd w:id="48"/>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қаулысымен бекiтiлген  </w:t>
      </w:r>
    </w:p>
    <w:bookmarkStart w:name="z62" w:id="49"/>
    <w:p>
      <w:pPr>
        <w:spacing w:after="0"/>
        <w:ind w:left="0"/>
        <w:jc w:val="left"/>
      </w:pPr>
      <w:r>
        <w:rPr>
          <w:rFonts w:ascii="Times New Roman"/>
          <w:b/>
          <w:i w:val="false"/>
          <w:color w:val="000000"/>
        </w:rPr>
        <w:t xml:space="preserve"> 
"Мемлекеттiк бюджет қаражаты есебiнен қызмет көрсететiн</w:t>
      </w:r>
      <w:r>
        <w:br/>
      </w:r>
      <w:r>
        <w:rPr>
          <w:rFonts w:ascii="Times New Roman"/>
          <w:b/>
          <w:i w:val="false"/>
          <w:color w:val="000000"/>
        </w:rPr>
        <w:t>
мемлекеттiк және мемлекеттiк емес медициналық-әлеуметтiк</w:t>
      </w:r>
      <w:r>
        <w:br/>
      </w:r>
      <w:r>
        <w:rPr>
          <w:rFonts w:ascii="Times New Roman"/>
          <w:b/>
          <w:i w:val="false"/>
          <w:color w:val="000000"/>
        </w:rPr>
        <w:t>
мекемелерде (ұйымдарда) әлеуметтiк қызмет көрсетуге</w:t>
      </w:r>
      <w:r>
        <w:br/>
      </w:r>
      <w:r>
        <w:rPr>
          <w:rFonts w:ascii="Times New Roman"/>
          <w:b/>
          <w:i w:val="false"/>
          <w:color w:val="000000"/>
        </w:rPr>
        <w:t>
арналған құжаттарды ресiмдеу" мемлекеттiк қызмет регламентi</w:t>
      </w:r>
      <w:r>
        <w:br/>
      </w:r>
      <w:r>
        <w:rPr>
          <w:rFonts w:ascii="Times New Roman"/>
          <w:b/>
          <w:i w:val="false"/>
          <w:color w:val="000000"/>
        </w:rPr>
        <w:t>
1. Негiзгi ұғымдар</w:t>
      </w:r>
    </w:p>
    <w:bookmarkEnd w:id="49"/>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регламентiнде (бұдан әрi - Регламент) келесi ұғымдар қолданылады:</w:t>
      </w:r>
      <w:r>
        <w:br/>
      </w:r>
      <w:r>
        <w:rPr>
          <w:rFonts w:ascii="Times New Roman"/>
          <w:b w:val="false"/>
          <w:i w:val="false"/>
          <w:color w:val="000000"/>
          <w:sz w:val="28"/>
        </w:rPr>
        <w:t>
      1) уәкiлеттi орган – аудандар,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жеке тұлғалар: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 оралмандар,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жасы он сегiзден асқан психоневрологиялық ауруы бар мүгедектер;</w:t>
      </w:r>
      <w:r>
        <w:br/>
      </w:r>
      <w:r>
        <w:rPr>
          <w:rFonts w:ascii="Times New Roman"/>
          <w:b w:val="false"/>
          <w:i w:val="false"/>
          <w:color w:val="000000"/>
          <w:sz w:val="28"/>
        </w:rPr>
        <w:t>
      психоневрологиялық патологиясы бар немесе тiрек-қимыл аппаратының функциясы бұзылған мүгедек балалар;</w:t>
      </w:r>
      <w:r>
        <w:br/>
      </w:r>
      <w:r>
        <w:rPr>
          <w:rFonts w:ascii="Times New Roman"/>
          <w:b w:val="false"/>
          <w:i w:val="false"/>
          <w:color w:val="000000"/>
          <w:sz w:val="28"/>
        </w:rPr>
        <w:t>
      жалғыз тұратын бiрiншi, екiншi топтағы мүгедектер мен қарттар.</w:t>
      </w:r>
    </w:p>
    <w:bookmarkStart w:name="z63" w:id="50"/>
    <w:p>
      <w:pPr>
        <w:spacing w:after="0"/>
        <w:ind w:left="0"/>
        <w:jc w:val="left"/>
      </w:pPr>
      <w:r>
        <w:rPr>
          <w:rFonts w:ascii="Times New Roman"/>
          <w:b/>
          <w:i w:val="false"/>
          <w:color w:val="000000"/>
        </w:rPr>
        <w:t xml:space="preserve"> 
2. Жалпы ережелер</w:t>
      </w:r>
    </w:p>
    <w:bookmarkEnd w:id="50"/>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"Әкiмшiлiк ресiмдер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 уәкiлеттi органмен немесе Халыққа қызмет көрсету орталығы арқылы (бұдан әрi - орталық) көрсетiледi.</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Мемлекеттiк қызмет "Қазақстан Республикасында мүгедектердi әлеуметтiк қорғау туралы" Қазақстан Республикасының 2005 жылғы 13 сәуiрдегi Заңының </w:t>
      </w:r>
      <w:r>
        <w:rPr>
          <w:rFonts w:ascii="Times New Roman"/>
          <w:b w:val="false"/>
          <w:i w:val="false"/>
          <w:color w:val="000000"/>
          <w:sz w:val="28"/>
        </w:rPr>
        <w:t>24-бабының</w:t>
      </w:r>
      <w:r>
        <w:rPr>
          <w:rFonts w:ascii="Times New Roman"/>
          <w:b w:val="false"/>
          <w:i w:val="false"/>
          <w:color w:val="000000"/>
          <w:sz w:val="28"/>
        </w:rPr>
        <w:t xml:space="preserve"> 1-тармағы, "Арнаулы әлеуметтiк қызметтер туралы" Қазақстан Республикасының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"Арнаулы әлеуметтiк қызметтердiң кепiлдiк берiлген көлемiнiң тiзбесiн бекiту туралы" Қазақстан Республикасы Үкiметiнiң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"Халықты әлеуметтiк қорғау саласында арнаулы әлеуметтiк қызмет көрсету стандарттарын бекiту туралы" Қазақстан Республикасы Еңбек және халықты әлеуметтiк қорғау министрiнiң 2010 жылғы 6 желтоқсандағы № 394-ө бұйрығы (Нормативтiк құқықтық актiлер тiзiлiмiнде № 6714 тiркелген),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xml:space="preserve"> қаулысы негiзiнде ұсынылады.</w:t>
      </w:r>
      <w:r>
        <w:br/>
      </w:r>
      <w:r>
        <w:rPr>
          <w:rFonts w:ascii="Times New Roman"/>
          <w:b w:val="false"/>
          <w:i w:val="false"/>
          <w:color w:val="000000"/>
          <w:sz w:val="28"/>
        </w:rPr>
        <w:t>
      7. Өтініш беруші алатын көрсетілетін мемлекеттік қызметтің нәтижесі мемлекеттік бюджет қаражаты есебінен қызметтер көрсететін мемлекеттік және мемлекеттік емес медициналық-әлеуметтік мекемелерде (ұйымдарда) әлеуметтік қызмет көрсетуге құжаттарды ресімдеу туралы хабарлама (бұдан әрі-хабарлама) не қызмет көрсетуден бас тарту туралы қағаз жеткізгіштегі дәлелді жауап болып табылады.</w:t>
      </w:r>
    </w:p>
    <w:bookmarkStart w:name="z64" w:id="51"/>
    <w:p>
      <w:pPr>
        <w:spacing w:after="0"/>
        <w:ind w:left="0"/>
        <w:jc w:val="left"/>
      </w:pPr>
      <w:r>
        <w:rPr>
          <w:rFonts w:ascii="Times New Roman"/>
          <w:b/>
          <w:i w:val="false"/>
          <w:color w:val="000000"/>
        </w:rPr>
        <w:t xml:space="preserve"> 
3. Мемлекеттiк қызметтi көрсету бойынша қойылатын талаптар</w:t>
      </w:r>
    </w:p>
    <w:bookmarkEnd w:id="51"/>
    <w:p>
      <w:pPr>
        <w:spacing w:after="0"/>
        <w:ind w:left="0"/>
        <w:jc w:val="both"/>
      </w:pPr>
      <w:r>
        <w:rPr>
          <w:rFonts w:ascii="Times New Roman"/>
          <w:b w:val="false"/>
          <w:i w:val="false"/>
          <w:color w:val="000000"/>
          <w:sz w:val="28"/>
        </w:rPr>
        <w:t>      8. Мемлекеттiк қызметтi көрсету мәселесi бойынша, мемлекеттiк қызметтi көрсету барысы туралы ақпаратты орталықтан немесе уәкiлеттi органнан алуға болады олардың мекенжайлары мен жұмыс кесте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2-қосымшаларында</w:t>
      </w:r>
      <w:r>
        <w:rPr>
          <w:rFonts w:ascii="Times New Roman"/>
          <w:b w:val="false"/>
          <w:i w:val="false"/>
          <w:color w:val="000000"/>
          <w:sz w:val="28"/>
        </w:rPr>
        <w:t xml:space="preserve"> көрсетiлген.</w:t>
      </w:r>
      <w:r>
        <w:br/>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1) мемлекеттік қызметті көрсету мерзімдері тұтынушы осы Регламенттің 14-тармағында айқындалған қажетті құжаттарды тапсырған сәттен бастап:</w:t>
      </w:r>
      <w:r>
        <w:br/>
      </w:r>
      <w:r>
        <w:rPr>
          <w:rFonts w:ascii="Times New Roman"/>
          <w:b w:val="false"/>
          <w:i w:val="false"/>
          <w:color w:val="000000"/>
          <w:sz w:val="28"/>
        </w:rPr>
        <w:t>
      уәкілетті органға – он жеті жұмыс күні ішінде;</w:t>
      </w:r>
      <w:r>
        <w:br/>
      </w:r>
      <w:r>
        <w:rPr>
          <w:rFonts w:ascii="Times New Roman"/>
          <w:b w:val="false"/>
          <w:i w:val="false"/>
          <w:color w:val="000000"/>
          <w:sz w:val="28"/>
        </w:rPr>
        <w:t>
      орталыққа – он жеті жұмыс күні ішінде (мемлекеттік қызмет құжатын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алушыға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10. Мемлекеттік және мемлекеттік емес мекемелерге (ұйымдарға) мемлекеттік қызметті көрсетуден мынадай негіздер бойынша бас тартылады:</w:t>
      </w:r>
      <w:r>
        <w:br/>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xml:space="preserve">
      Мемлекеттік қызмет орталық арқылы жүзеге асырылған кезде уәкілетті орган жоғарыда көрсетілген себептер бойынша бас тарту себебін жазбаша жауаппен дәлелдейді және құжаттар пакетін алғаннан кейін он алтыншы жұмыс күні құжаттарды қайтарады және кейін тұтынушыға беру үшін бас тарту себебін көрсете отырып, орталыққа хабарлама жібереді. </w:t>
      </w:r>
      <w:r>
        <w:br/>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немесе орталыққа өтiнiш бередi;</w:t>
      </w:r>
      <w:r>
        <w:br/>
      </w:r>
      <w:r>
        <w:rPr>
          <w:rFonts w:ascii="Times New Roman"/>
          <w:b w:val="false"/>
          <w:i w:val="false"/>
          <w:color w:val="000000"/>
          <w:sz w:val="28"/>
        </w:rPr>
        <w:t>
      2) орталық өтiнiштi тiркейдi және уәкiлеттi органға тапсырады;</w:t>
      </w:r>
      <w:r>
        <w:br/>
      </w:r>
      <w:r>
        <w:rPr>
          <w:rFonts w:ascii="Times New Roman"/>
          <w:b w:val="false"/>
          <w:i w:val="false"/>
          <w:color w:val="000000"/>
          <w:sz w:val="28"/>
        </w:rPr>
        <w:t>
      3) уәкiлеттi орган алынған өтiнiштi тiркейдi, орталықтан немесе тұтынушыдан ұсынылған құжаттарды қарастыруды жүзеге асырады, хабарламаны ресiмдейдi немесе дәлелді бас тартуды әзiрлейдi, мемлекеттiк қызметтi көрсету нәтижесiн орталыққа немесе уәкiлеттi органға жүгiнген кезде тұтынушыға тапсырады;</w:t>
      </w:r>
      <w:r>
        <w:br/>
      </w:r>
      <w:r>
        <w:rPr>
          <w:rFonts w:ascii="Times New Roman"/>
          <w:b w:val="false"/>
          <w:i w:val="false"/>
          <w:color w:val="000000"/>
          <w:sz w:val="28"/>
        </w:rPr>
        <w:t>
      4) орталық тұтынушыға хабарламаны немесе дәлелдi бас тартуды тапсырады.</w:t>
      </w:r>
      <w:r>
        <w:br/>
      </w:r>
      <w:r>
        <w:rPr>
          <w:rFonts w:ascii="Times New Roman"/>
          <w:b w:val="false"/>
          <w:i w:val="false"/>
          <w:color w:val="000000"/>
          <w:sz w:val="28"/>
        </w:rPr>
        <w:t>
      12. Орталықта және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Start w:name="z65" w:id="52"/>
    <w:p>
      <w:pPr>
        <w:spacing w:after="0"/>
        <w:ind w:left="0"/>
        <w:jc w:val="left"/>
      </w:pPr>
      <w:r>
        <w:rPr>
          <w:rFonts w:ascii="Times New Roman"/>
          <w:b/>
          <w:i w:val="false"/>
          <w:color w:val="000000"/>
        </w:rPr>
        <w:t xml:space="preserve"> 
4. Мемлекеттiк қызметтi көрсету барысындағы iс-әрекеттер (қарым-қатынастар) тәртiбiнiң сипаттамасы</w:t>
      </w:r>
    </w:p>
    <w:bookmarkEnd w:id="52"/>
    <w:p>
      <w:pPr>
        <w:spacing w:after="0"/>
        <w:ind w:left="0"/>
        <w:jc w:val="both"/>
      </w:pPr>
      <w:r>
        <w:rPr>
          <w:rFonts w:ascii="Times New Roman"/>
          <w:b w:val="false"/>
          <w:i w:val="false"/>
          <w:color w:val="000000"/>
          <w:sz w:val="28"/>
        </w:rPr>
        <w:t>      13.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уәкiлеттi органда қабылдау уәкiлеттi органның жауапты тұлғасы арқылы жүзеге асырылады.</w:t>
      </w:r>
      <w:r>
        <w:br/>
      </w:r>
      <w:r>
        <w:rPr>
          <w:rFonts w:ascii="Times New Roman"/>
          <w:b w:val="false"/>
          <w:i w:val="false"/>
          <w:color w:val="000000"/>
          <w:sz w:val="28"/>
        </w:rPr>
        <w:t>
      Барлық қажетті құжаттарды тапсырғаннан кейiн тұтынушыға:</w:t>
      </w:r>
      <w:r>
        <w:br/>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14. Мемлекеттiк қызметтi алу үшiн тұтынушы мынадай құжаттарды тапсырады:</w:t>
      </w:r>
      <w:r>
        <w:br/>
      </w:r>
      <w:r>
        <w:rPr>
          <w:rFonts w:ascii="Times New Roman"/>
          <w:b w:val="false"/>
          <w:i w:val="false"/>
          <w:color w:val="000000"/>
          <w:sz w:val="28"/>
        </w:rPr>
        <w:t>
      1) тұтынушының жазбаша өтiнiшi, ал кәмелеттiк жасқа толмаған және әрекетке қабiлетсiз адамдарға – заңды өкiлiнiң (баланың ата-анасының бiреуiнiң, қамқоршысының, қорғаншының) жазбаша өтiнiшi немесе белгiленген нысандағы медициналық ұйымның қолдау хаты;</w:t>
      </w:r>
      <w:r>
        <w:br/>
      </w:r>
      <w:r>
        <w:rPr>
          <w:rFonts w:ascii="Times New Roman"/>
          <w:b w:val="false"/>
          <w:i w:val="false"/>
          <w:color w:val="000000"/>
          <w:sz w:val="28"/>
        </w:rPr>
        <w:t>
      2) баланың туу туралы куәлiгi немесе тұтынушының жеке сәйкестендiру нөмiрi бар (ЖСН) жеке куәлiгi;</w:t>
      </w:r>
      <w:r>
        <w:br/>
      </w:r>
      <w:r>
        <w:rPr>
          <w:rFonts w:ascii="Times New Roman"/>
          <w:b w:val="false"/>
          <w:i w:val="false"/>
          <w:color w:val="000000"/>
          <w:sz w:val="28"/>
        </w:rPr>
        <w:t>
      3) ЖСН болмаған жағдайда салық төлеушiнiң тiркеу нөмiрiн беру және тұтынушының әлеуметтiк жеке коды туралы куәлiгi қосымша ұсынылады;</w:t>
      </w:r>
      <w:r>
        <w:br/>
      </w:r>
      <w:r>
        <w:rPr>
          <w:rFonts w:ascii="Times New Roman"/>
          <w:b w:val="false"/>
          <w:i w:val="false"/>
          <w:color w:val="000000"/>
          <w:sz w:val="28"/>
        </w:rPr>
        <w:t>
      4) мүгедектiгi туралы анықтаманың көшiрмесi (қарттар үшiн талап етiлмейдi);</w:t>
      </w:r>
      <w:r>
        <w:br/>
      </w:r>
      <w:r>
        <w:rPr>
          <w:rFonts w:ascii="Times New Roman"/>
          <w:b w:val="false"/>
          <w:i w:val="false"/>
          <w:color w:val="000000"/>
          <w:sz w:val="28"/>
        </w:rPr>
        <w:t>
      5) белгiленген нысан бойынша медициналық карта;</w:t>
      </w:r>
      <w:r>
        <w:br/>
      </w:r>
      <w:r>
        <w:rPr>
          <w:rFonts w:ascii="Times New Roman"/>
          <w:b w:val="false"/>
          <w:i w:val="false"/>
          <w:color w:val="000000"/>
          <w:sz w:val="28"/>
        </w:rPr>
        <w:t>
      6) мүгедектi оңалтудың жеке бағдарламасынан үзiндiнiң көшiрмесi (қарттар үшiн талап етiлмейдi);</w:t>
      </w:r>
      <w:r>
        <w:br/>
      </w:r>
      <w:r>
        <w:rPr>
          <w:rFonts w:ascii="Times New Roman"/>
          <w:b w:val="false"/>
          <w:i w:val="false"/>
          <w:color w:val="000000"/>
          <w:sz w:val="28"/>
        </w:rPr>
        <w:t>
      7) жасы он сегізден асқан адамдарға – еңбекке қабiлетсiздiгiн тану туралы сот шешiмi (болған жағдайда);</w:t>
      </w:r>
      <w:r>
        <w:br/>
      </w:r>
      <w:r>
        <w:rPr>
          <w:rFonts w:ascii="Times New Roman"/>
          <w:b w:val="false"/>
          <w:i w:val="false"/>
          <w:color w:val="000000"/>
          <w:sz w:val="28"/>
        </w:rPr>
        <w:t>
      8) зейнеткер жастағы адамдар үшiн – зейнеткер куәлiгi;</w:t>
      </w:r>
      <w:r>
        <w:br/>
      </w:r>
      <w:r>
        <w:rPr>
          <w:rFonts w:ascii="Times New Roman"/>
          <w:b w:val="false"/>
          <w:i w:val="false"/>
          <w:color w:val="000000"/>
          <w:sz w:val="28"/>
        </w:rPr>
        <w:t>
      9) Ұлы Отан соғысының қатысушылары мен мүгедектерi және соларға теңестiрiлген адамдар үшiн Ұлы Отан соғысының мүгедегi, қатысушысы және соларға теңестiрiлген адамдардың мәртебесiн растайтын куәлiк.</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қайтарылуға жатады.</w:t>
      </w:r>
      <w:r>
        <w:br/>
      </w:r>
      <w:r>
        <w:rPr>
          <w:rFonts w:ascii="Times New Roman"/>
          <w:b w:val="false"/>
          <w:i w:val="false"/>
          <w:color w:val="000000"/>
          <w:sz w:val="28"/>
        </w:rPr>
        <w:t>
      Уәкiлеттi органда өтiнiш пен медициналық картаның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өтiнiш пен медициналық картаның нысандары күту залындағы арнайы тағанда орналастырылады.</w:t>
      </w:r>
      <w:r>
        <w:br/>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3) уәкiлеттi орган басшылығы;</w:t>
      </w:r>
      <w:r>
        <w:br/>
      </w:r>
      <w:r>
        <w:rPr>
          <w:rFonts w:ascii="Times New Roman"/>
          <w:b w:val="false"/>
          <w:i w:val="false"/>
          <w:color w:val="000000"/>
          <w:sz w:val="28"/>
        </w:rPr>
        <w:t>
      4) уәкiлеттi органның жауапты орындаушысы.</w:t>
      </w:r>
      <w:r>
        <w:br/>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66" w:id="53"/>
    <w:p>
      <w:pPr>
        <w:spacing w:after="0"/>
        <w:ind w:left="0"/>
        <w:jc w:val="left"/>
      </w:pPr>
      <w:r>
        <w:rPr>
          <w:rFonts w:ascii="Times New Roman"/>
          <w:b/>
          <w:i w:val="false"/>
          <w:color w:val="000000"/>
        </w:rPr>
        <w:t xml:space="preserve"> 
5. Мемлекеттiк қызметтердi көрсететiн лауазымды тұлғалардың жауапкершiлiгi</w:t>
      </w:r>
    </w:p>
    <w:bookmarkEnd w:id="53"/>
    <w:p>
      <w:pPr>
        <w:spacing w:after="0"/>
        <w:ind w:left="0"/>
        <w:jc w:val="both"/>
      </w:pPr>
      <w:r>
        <w:rPr>
          <w:rFonts w:ascii="Times New Roman"/>
          <w:b w:val="false"/>
          <w:i w:val="false"/>
          <w:color w:val="000000"/>
          <w:sz w:val="28"/>
        </w:rPr>
        <w:t>      18. Уәкiлеттi органның басшысы және орталықтың басшысы (бұдан әрi – лауазымды тұлғалар) мемлекеттiк қызметтi көрсетуге жауапты тұлғалары болып табылады.</w:t>
      </w:r>
      <w:r>
        <w:br/>
      </w:r>
      <w:r>
        <w:rPr>
          <w:rFonts w:ascii="Times New Roman"/>
          <w:b w:val="false"/>
          <w:i w:val="false"/>
          <w:color w:val="000000"/>
          <w:sz w:val="28"/>
        </w:rPr>
        <w:t>
      Лауазымды тұлғалар мемлекеттiк қызметтi көрсетiуге Қазақстан Республикасының заңнамалық актiлерiне сәйкес белгiленген мерзімдерде мемлекеттiк қызметтi көрсетуді жүзеге асыруға жауапты.</w:t>
      </w:r>
    </w:p>
    <w:bookmarkStart w:name="z67" w:id="54"/>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xml:space="preserve">
(ұйымдарда) әлеуметтік қызмет  </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мемлекеттiк қызмет   </w:t>
      </w:r>
      <w:r>
        <w:br/>
      </w:r>
      <w:r>
        <w:rPr>
          <w:rFonts w:ascii="Times New Roman"/>
          <w:b w:val="false"/>
          <w:i w:val="false"/>
          <w:color w:val="000000"/>
          <w:sz w:val="28"/>
        </w:rPr>
        <w:t xml:space="preserve">
регламентiне 1-қосымша     </w:t>
      </w:r>
    </w:p>
    <w:bookmarkEnd w:id="54"/>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6"/>
        <w:gridCol w:w="3742"/>
        <w:gridCol w:w="4592"/>
        <w:gridCol w:w="1917"/>
        <w:gridCol w:w="2993"/>
      </w:tblGrid>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к-сі, 4</w:t>
            </w:r>
            <w:r>
              <w:rPr>
                <w:rFonts w:ascii="Times New Roman"/>
                <w:b w:val="false"/>
                <w:i w:val="false"/>
                <w:color w:val="000000"/>
                <w:sz w:val="20"/>
                <w:u w:val="single"/>
              </w:rPr>
              <w:t>zanayt@mail.ru</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ауд.Құлсары қ. Әбдірахманов к-сі, 1</w:t>
            </w:r>
            <w:r>
              <w:rPr>
                <w:rFonts w:ascii="Times New Roman"/>
                <w:b w:val="false"/>
                <w:i w:val="false"/>
                <w:color w:val="000000"/>
                <w:sz w:val="20"/>
                <w:u w:val="single"/>
              </w:rPr>
              <w:t>zhylyoizhumyskz@mail.ru</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 Индербор кенті, Қонаев к-сі, 16 </w:t>
            </w:r>
            <w:r>
              <w:rPr>
                <w:rFonts w:ascii="Times New Roman"/>
                <w:b w:val="false"/>
                <w:i w:val="false"/>
                <w:color w:val="000000"/>
                <w:sz w:val="20"/>
                <w:u w:val="single"/>
              </w:rPr>
              <w:t>inderzan@mail.ru</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 Аққыстау кенті, Ынтымақ к-сі, 23</w:t>
            </w:r>
            <w:r>
              <w:rPr>
                <w:rFonts w:ascii="Times New Roman"/>
                <w:b w:val="false"/>
                <w:i w:val="false"/>
                <w:color w:val="000000"/>
                <w:sz w:val="20"/>
                <w:u w:val="single"/>
              </w:rPr>
              <w:t>isatai_raisobes@mail.kz</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 Миялы ауылы, Мәмедов к-сі 1 </w:t>
            </w:r>
            <w:r>
              <w:rPr>
                <w:rFonts w:ascii="Times New Roman"/>
                <w:b w:val="false"/>
                <w:i w:val="false"/>
                <w:color w:val="000000"/>
                <w:sz w:val="20"/>
                <w:u w:val="single"/>
              </w:rPr>
              <w:t>gulfaruz@mail.ru</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 Ганюшкин ауылы, Болашақ к-сі 15</w:t>
            </w:r>
            <w:r>
              <w:rPr>
                <w:rFonts w:ascii="Times New Roman"/>
                <w:b w:val="false"/>
                <w:i w:val="false"/>
                <w:color w:val="000000"/>
                <w:sz w:val="20"/>
                <w:u w:val="single"/>
              </w:rPr>
              <w:t>otdzisp@mail.ru</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 Мақат кенті, Орталық ал. 2</w:t>
            </w:r>
            <w:r>
              <w:rPr>
                <w:rFonts w:ascii="Times New Roman"/>
                <w:b w:val="false"/>
                <w:i w:val="false"/>
                <w:color w:val="000000"/>
                <w:sz w:val="20"/>
                <w:u w:val="single"/>
              </w:rPr>
              <w:t>tolkin_makat@mail.ru</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Жеңістің 50 жылдығы к-сі, 18</w:t>
            </w:r>
            <w:r>
              <w:rPr>
                <w:rFonts w:ascii="Times New Roman"/>
                <w:b w:val="false"/>
                <w:i w:val="false"/>
                <w:color w:val="000000"/>
                <w:sz w:val="20"/>
                <w:u w:val="single"/>
              </w:rPr>
              <w:t>Mahambet_Zan@mail.ru</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68" w:id="55"/>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xml:space="preserve">
(ұйымдарда) әлеуметтік қызмет  </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мемлекеттiк қызмет   </w:t>
      </w:r>
      <w:r>
        <w:br/>
      </w:r>
      <w:r>
        <w:rPr>
          <w:rFonts w:ascii="Times New Roman"/>
          <w:b w:val="false"/>
          <w:i w:val="false"/>
          <w:color w:val="000000"/>
          <w:sz w:val="28"/>
        </w:rPr>
        <w:t xml:space="preserve">
регламентiне 2-қосымша     </w:t>
      </w:r>
    </w:p>
    <w:bookmarkEnd w:id="55"/>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689"/>
        <w:gridCol w:w="4944"/>
        <w:gridCol w:w="2530"/>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№1 қалалық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№2 қалалық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кенті, Байжігітов к-сі. 80а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к-сі, 30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к-сі, 10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к-сі, 1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к-сі, 66а,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к-сі, 2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к-сі, 9 үй</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p>
    <w:p>
      <w:pPr>
        <w:spacing w:after="0"/>
        <w:ind w:left="0"/>
        <w:jc w:val="both"/>
      </w:pP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69" w:id="56"/>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xml:space="preserve">
(ұйымдарда) әлеуметтік қызмет  </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мемлекеттiк қызмет   </w:t>
      </w:r>
      <w:r>
        <w:br/>
      </w:r>
      <w:r>
        <w:rPr>
          <w:rFonts w:ascii="Times New Roman"/>
          <w:b w:val="false"/>
          <w:i w:val="false"/>
          <w:color w:val="000000"/>
          <w:sz w:val="28"/>
        </w:rPr>
        <w:t xml:space="preserve">
регламентiне 3-қосымша     </w:t>
      </w:r>
    </w:p>
    <w:bookmarkEnd w:id="56"/>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w:t>
      </w:r>
      <w:r>
        <w:br/>
      </w:r>
      <w:r>
        <w:rPr>
          <w:rFonts w:ascii="Times New Roman"/>
          <w:b/>
          <w:i w:val="false"/>
          <w:color w:val="000000"/>
        </w:rPr>
        <w:t>
1. Кесте.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14"/>
        <w:gridCol w:w="2465"/>
        <w:gridCol w:w="2630"/>
        <w:gridCol w:w="465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 iс-әрекеттерi</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w:t>
            </w:r>
            <w:r>
              <w:br/>
            </w:r>
            <w:r>
              <w:rPr>
                <w:rFonts w:ascii="Times New Roman"/>
                <w:b w:val="false"/>
                <w:i w:val="false"/>
                <w:color w:val="000000"/>
                <w:sz w:val="20"/>
              </w:rPr>
              <w:t>
барысының, ағымының) №</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Орталықтыңинспекторы</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жинақтаушы</w:t>
            </w:r>
            <w:r>
              <w:br/>
            </w:r>
            <w:r>
              <w:rPr>
                <w:rFonts w:ascii="Times New Roman"/>
                <w:b w:val="false"/>
                <w:i w:val="false"/>
                <w:color w:val="000000"/>
                <w:sz w:val="20"/>
              </w:rPr>
              <w:t>
бөлiмiнiң инспекторы</w:t>
            </w:r>
          </w:p>
        </w:tc>
      </w:tr>
      <w:tr>
        <w:trPr>
          <w:trHeight w:val="585"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 рәсiмнiң,операцияның)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жолдайды</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 жинау</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жолдау</w:t>
            </w:r>
          </w:p>
        </w:tc>
      </w:tr>
      <w:tr>
        <w:trPr>
          <w:trHeight w:val="21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екi реттен кем емес</w:t>
            </w:r>
          </w:p>
        </w:tc>
      </w:tr>
      <w:tr>
        <w:trPr>
          <w:trHeight w:val="30" w:hRule="atLeast"/>
        </w:trPr>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6"/>
        <w:gridCol w:w="2832"/>
        <w:gridCol w:w="2688"/>
        <w:gridCol w:w="46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ағымының)iс-әрекеттерi</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585"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 және олардың сипаттамасы</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 тексерудi iске асырады, бас тарту</w:t>
            </w:r>
            <w:r>
              <w:br/>
            </w:r>
            <w:r>
              <w:rPr>
                <w:rFonts w:ascii="Times New Roman"/>
                <w:b w:val="false"/>
                <w:i w:val="false"/>
                <w:color w:val="000000"/>
                <w:sz w:val="20"/>
              </w:rPr>
              <w:t>
туралы дәлелдi жауап</w:t>
            </w:r>
            <w:r>
              <w:br/>
            </w:r>
            <w:r>
              <w:rPr>
                <w:rFonts w:ascii="Times New Roman"/>
                <w:b w:val="false"/>
                <w:i w:val="false"/>
                <w:color w:val="000000"/>
                <w:sz w:val="20"/>
              </w:rPr>
              <w:t>
әзiрлейдi немесе</w:t>
            </w:r>
            <w:r>
              <w:br/>
            </w:r>
            <w:r>
              <w:rPr>
                <w:rFonts w:ascii="Times New Roman"/>
                <w:b w:val="false"/>
                <w:i w:val="false"/>
                <w:color w:val="000000"/>
                <w:sz w:val="20"/>
              </w:rPr>
              <w:t>
хабарлама ресiмдейдi</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жiберу</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алты жұмыс күнi iшiнде</w:t>
            </w:r>
          </w:p>
        </w:tc>
      </w:tr>
      <w:tr>
        <w:trPr>
          <w:trHeight w:val="30" w:hRule="atLeast"/>
        </w:trPr>
        <w:tc>
          <w:tcPr>
            <w:tcW w:w="3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iс-әрекеттiң</w:t>
            </w:r>
            <w:r>
              <w:br/>
            </w:r>
            <w:r>
              <w:rPr>
                <w:rFonts w:ascii="Times New Roman"/>
                <w:b w:val="false"/>
                <w:i w:val="false"/>
                <w:color w:val="000000"/>
                <w:sz w:val="20"/>
              </w:rPr>
              <w:t>
нөмiрi</w:t>
            </w:r>
          </w:p>
        </w:tc>
        <w:tc>
          <w:tcPr>
            <w:tcW w:w="2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2516"/>
        <w:gridCol w:w="5102"/>
        <w:gridCol w:w="2225"/>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 органның</w:t>
            </w:r>
            <w:r>
              <w:br/>
            </w:r>
            <w:r>
              <w:rPr>
                <w:rFonts w:ascii="Times New Roman"/>
                <w:b w:val="false"/>
                <w:i w:val="false"/>
                <w:color w:val="000000"/>
                <w:sz w:val="20"/>
              </w:rPr>
              <w:t>
жауапты орындаушысы</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r>
      <w:tr>
        <w:trPr>
          <w:trHeight w:val="58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Мемлекеттiк бюджет қаражаты есебiнен</w:t>
            </w:r>
            <w:r>
              <w:br/>
            </w:r>
            <w:r>
              <w:rPr>
                <w:rFonts w:ascii="Times New Roman"/>
                <w:b w:val="false"/>
                <w:i w:val="false"/>
                <w:color w:val="000000"/>
                <w:sz w:val="20"/>
              </w:rPr>
              <w:t>
қызмет көрсететiн</w:t>
            </w:r>
            <w:r>
              <w:br/>
            </w:r>
            <w:r>
              <w:rPr>
                <w:rFonts w:ascii="Times New Roman"/>
                <w:b w:val="false"/>
                <w:i w:val="false"/>
                <w:color w:val="000000"/>
                <w:sz w:val="20"/>
              </w:rPr>
              <w:t>
мемлекеттiк және</w:t>
            </w:r>
            <w:r>
              <w:br/>
            </w:r>
            <w:r>
              <w:rPr>
                <w:rFonts w:ascii="Times New Roman"/>
                <w:b w:val="false"/>
                <w:i w:val="false"/>
                <w:color w:val="000000"/>
                <w:sz w:val="20"/>
              </w:rPr>
              <w:t>
мемлекеттiк емес</w:t>
            </w:r>
            <w:r>
              <w:br/>
            </w:r>
            <w:r>
              <w:rPr>
                <w:rFonts w:ascii="Times New Roman"/>
                <w:b w:val="false"/>
                <w:i w:val="false"/>
                <w:color w:val="000000"/>
                <w:sz w:val="20"/>
              </w:rPr>
              <w:t>
медициналық-әлеуметтiк</w:t>
            </w:r>
            <w:r>
              <w:br/>
            </w:r>
            <w:r>
              <w:rPr>
                <w:rFonts w:ascii="Times New Roman"/>
                <w:b w:val="false"/>
                <w:i w:val="false"/>
                <w:color w:val="000000"/>
                <w:sz w:val="20"/>
              </w:rPr>
              <w:t>
мекемелерде(ұйымдарда)</w:t>
            </w:r>
            <w:r>
              <w:br/>
            </w:r>
            <w:r>
              <w:rPr>
                <w:rFonts w:ascii="Times New Roman"/>
                <w:b w:val="false"/>
                <w:i w:val="false"/>
                <w:color w:val="000000"/>
                <w:sz w:val="20"/>
              </w:rPr>
              <w:t>
әлеуметтiк қызмет</w:t>
            </w:r>
            <w:r>
              <w:br/>
            </w:r>
            <w:r>
              <w:rPr>
                <w:rFonts w:ascii="Times New Roman"/>
                <w:b w:val="false"/>
                <w:i w:val="false"/>
                <w:color w:val="000000"/>
                <w:sz w:val="20"/>
              </w:rPr>
              <w:t>
көрсетуге арналған</w:t>
            </w:r>
            <w:r>
              <w:br/>
            </w:r>
            <w:r>
              <w:rPr>
                <w:rFonts w:ascii="Times New Roman"/>
                <w:b w:val="false"/>
                <w:i w:val="false"/>
                <w:color w:val="000000"/>
                <w:sz w:val="20"/>
              </w:rPr>
              <w:t>
құжаттарды ресiмдеу</w:t>
            </w:r>
            <w:r>
              <w:br/>
            </w:r>
            <w:r>
              <w:rPr>
                <w:rFonts w:ascii="Times New Roman"/>
                <w:b w:val="false"/>
                <w:i w:val="false"/>
                <w:color w:val="000000"/>
                <w:sz w:val="20"/>
              </w:rPr>
              <w:t>
кiтабында тiркеу, бас</w:t>
            </w:r>
            <w:r>
              <w:br/>
            </w:r>
            <w:r>
              <w:rPr>
                <w:rFonts w:ascii="Times New Roman"/>
                <w:b w:val="false"/>
                <w:i w:val="false"/>
                <w:color w:val="000000"/>
                <w:sz w:val="20"/>
              </w:rPr>
              <w:t>
тарту туралы дәлелдi</w:t>
            </w:r>
            <w:r>
              <w:br/>
            </w:r>
            <w:r>
              <w:rPr>
                <w:rFonts w:ascii="Times New Roman"/>
                <w:b w:val="false"/>
                <w:i w:val="false"/>
                <w:color w:val="000000"/>
                <w:sz w:val="20"/>
              </w:rPr>
              <w:t>
жауапты немесехабарламаны тұтынушыға</w:t>
            </w:r>
            <w:r>
              <w:br/>
            </w:r>
            <w:r>
              <w:rPr>
                <w:rFonts w:ascii="Times New Roman"/>
                <w:b w:val="false"/>
                <w:i w:val="false"/>
                <w:color w:val="000000"/>
                <w:sz w:val="20"/>
              </w:rPr>
              <w:t>
немесе орталыққа тапсыру</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w:t>
            </w:r>
            <w:r>
              <w:br/>
            </w:r>
            <w:r>
              <w:rPr>
                <w:rFonts w:ascii="Times New Roman"/>
                <w:b w:val="false"/>
                <w:i w:val="false"/>
                <w:color w:val="000000"/>
                <w:sz w:val="20"/>
              </w:rPr>
              <w:t>
дәлелдi жауап немесе хабарлама</w:t>
            </w:r>
            <w:r>
              <w:br/>
            </w:r>
            <w:r>
              <w:rPr>
                <w:rFonts w:ascii="Times New Roman"/>
                <w:b w:val="false"/>
                <w:i w:val="false"/>
                <w:color w:val="000000"/>
                <w:sz w:val="20"/>
              </w:rPr>
              <w:t>
тапсыру</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w:t>
            </w:r>
            <w:r>
              <w:br/>
            </w:r>
            <w:r>
              <w:rPr>
                <w:rFonts w:ascii="Times New Roman"/>
                <w:b w:val="false"/>
                <w:i w:val="false"/>
                <w:color w:val="000000"/>
                <w:sz w:val="20"/>
              </w:rPr>
              <w:t>
тарту туралы дәлелдi</w:t>
            </w:r>
            <w:r>
              <w:br/>
            </w:r>
            <w:r>
              <w:rPr>
                <w:rFonts w:ascii="Times New Roman"/>
                <w:b w:val="false"/>
                <w:i w:val="false"/>
                <w:color w:val="000000"/>
                <w:sz w:val="20"/>
              </w:rPr>
              <w:t>
жауапты тұтынушыға</w:t>
            </w:r>
            <w:r>
              <w:br/>
            </w:r>
            <w:r>
              <w:rPr>
                <w:rFonts w:ascii="Times New Roman"/>
                <w:b w:val="false"/>
                <w:i w:val="false"/>
                <w:color w:val="000000"/>
                <w:sz w:val="20"/>
              </w:rPr>
              <w:t>
немесе орталыққа тапсыру туралы қолхат</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дәлелдi</w:t>
            </w:r>
            <w:r>
              <w:br/>
            </w:r>
            <w:r>
              <w:rPr>
                <w:rFonts w:ascii="Times New Roman"/>
                <w:b w:val="false"/>
                <w:i w:val="false"/>
                <w:color w:val="000000"/>
                <w:sz w:val="20"/>
              </w:rPr>
              <w:t>
жауапты</w:t>
            </w:r>
            <w:r>
              <w:br/>
            </w:r>
            <w:r>
              <w:rPr>
                <w:rFonts w:ascii="Times New Roman"/>
                <w:b w:val="false"/>
                <w:i w:val="false"/>
                <w:color w:val="000000"/>
                <w:sz w:val="20"/>
              </w:rPr>
              <w:t>
тапсыру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iшiнде</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iшiнде</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Негiзгi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4613"/>
        <w:gridCol w:w="5145"/>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w:t>
            </w:r>
            <w:r>
              <w:br/>
            </w:r>
            <w:r>
              <w:rPr>
                <w:rFonts w:ascii="Times New Roman"/>
                <w:b w:val="false"/>
                <w:i w:val="false"/>
                <w:color w:val="000000"/>
                <w:sz w:val="20"/>
              </w:rPr>
              <w:t>
уәкiлеттi органға</w:t>
            </w:r>
            <w:r>
              <w:br/>
            </w:r>
            <w:r>
              <w:rPr>
                <w:rFonts w:ascii="Times New Roman"/>
                <w:b w:val="false"/>
                <w:i w:val="false"/>
                <w:color w:val="000000"/>
                <w:sz w:val="20"/>
              </w:rPr>
              <w:t>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 немесе тұтынушыдан қабылдау, тiркеу, өтiнiштi уәкiлеттi органның басшылығына жолдау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хабарламаны дайындау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 Хабарламаға қол қою</w:t>
            </w:r>
          </w:p>
        </w:tc>
      </w:tr>
      <w:tr>
        <w:trPr>
          <w:trHeight w:val="147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Хабарламаны</w:t>
            </w:r>
            <w:r>
              <w:br/>
            </w:r>
            <w:r>
              <w:rPr>
                <w:rFonts w:ascii="Times New Roman"/>
                <w:b w:val="false"/>
                <w:i w:val="false"/>
                <w:color w:val="000000"/>
                <w:sz w:val="20"/>
              </w:rPr>
              <w:t>
Мемлекеттiк бюджет</w:t>
            </w:r>
            <w:r>
              <w:br/>
            </w:r>
            <w:r>
              <w:rPr>
                <w:rFonts w:ascii="Times New Roman"/>
                <w:b w:val="false"/>
                <w:i w:val="false"/>
                <w:color w:val="000000"/>
                <w:sz w:val="20"/>
              </w:rPr>
              <w:t>
қаражаты есебiнен</w:t>
            </w:r>
            <w:r>
              <w:br/>
            </w:r>
            <w:r>
              <w:rPr>
                <w:rFonts w:ascii="Times New Roman"/>
                <w:b w:val="false"/>
                <w:i w:val="false"/>
                <w:color w:val="000000"/>
                <w:sz w:val="20"/>
              </w:rPr>
              <w:t>
қызмет көрсететiн</w:t>
            </w:r>
            <w:r>
              <w:br/>
            </w:r>
            <w:r>
              <w:rPr>
                <w:rFonts w:ascii="Times New Roman"/>
                <w:b w:val="false"/>
                <w:i w:val="false"/>
                <w:color w:val="000000"/>
                <w:sz w:val="20"/>
              </w:rPr>
              <w:t>
мемлекеттiк және</w:t>
            </w:r>
            <w:r>
              <w:br/>
            </w:r>
            <w:r>
              <w:rPr>
                <w:rFonts w:ascii="Times New Roman"/>
                <w:b w:val="false"/>
                <w:i w:val="false"/>
                <w:color w:val="000000"/>
                <w:sz w:val="20"/>
              </w:rPr>
              <w:t>
мемлекеттiк емес</w:t>
            </w:r>
            <w:r>
              <w:br/>
            </w:r>
            <w:r>
              <w:rPr>
                <w:rFonts w:ascii="Times New Roman"/>
                <w:b w:val="false"/>
                <w:i w:val="false"/>
                <w:color w:val="000000"/>
                <w:sz w:val="20"/>
              </w:rPr>
              <w:t>
медициналық-әлеуметтiк</w:t>
            </w:r>
            <w:r>
              <w:br/>
            </w:r>
            <w:r>
              <w:rPr>
                <w:rFonts w:ascii="Times New Roman"/>
                <w:b w:val="false"/>
                <w:i w:val="false"/>
                <w:color w:val="000000"/>
                <w:sz w:val="20"/>
              </w:rPr>
              <w:t>
мекемелерде</w:t>
            </w:r>
            <w:r>
              <w:br/>
            </w:r>
            <w:r>
              <w:rPr>
                <w:rFonts w:ascii="Times New Roman"/>
                <w:b w:val="false"/>
                <w:i w:val="false"/>
                <w:color w:val="000000"/>
                <w:sz w:val="20"/>
              </w:rPr>
              <w:t>
(ұйымдарда) әлеуметтiк</w:t>
            </w:r>
            <w:r>
              <w:br/>
            </w:r>
            <w:r>
              <w:rPr>
                <w:rFonts w:ascii="Times New Roman"/>
                <w:b w:val="false"/>
                <w:i w:val="false"/>
                <w:color w:val="000000"/>
                <w:sz w:val="20"/>
              </w:rPr>
              <w:t>
қызмет көрсетуге</w:t>
            </w:r>
            <w:r>
              <w:br/>
            </w:r>
            <w:r>
              <w:rPr>
                <w:rFonts w:ascii="Times New Roman"/>
                <w:b w:val="false"/>
                <w:i w:val="false"/>
                <w:color w:val="000000"/>
                <w:sz w:val="20"/>
              </w:rPr>
              <w:t>
арналған құжаттарды</w:t>
            </w:r>
            <w:r>
              <w:br/>
            </w:r>
            <w:r>
              <w:rPr>
                <w:rFonts w:ascii="Times New Roman"/>
                <w:b w:val="false"/>
                <w:i w:val="false"/>
                <w:color w:val="000000"/>
                <w:sz w:val="20"/>
              </w:rPr>
              <w:t>
ресiмдеу кiтабында</w:t>
            </w:r>
            <w:r>
              <w:br/>
            </w:r>
            <w:r>
              <w:rPr>
                <w:rFonts w:ascii="Times New Roman"/>
                <w:b w:val="false"/>
                <w:i w:val="false"/>
                <w:color w:val="000000"/>
                <w:sz w:val="20"/>
              </w:rPr>
              <w:t>
тiркеу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жiберу немесе</w:t>
            </w:r>
            <w:r>
              <w:br/>
            </w:r>
            <w:r>
              <w:rPr>
                <w:rFonts w:ascii="Times New Roman"/>
                <w:b w:val="false"/>
                <w:i w:val="false"/>
                <w:color w:val="000000"/>
                <w:sz w:val="20"/>
              </w:rPr>
              <w:t>
тұтынушыға тапсыру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4613"/>
        <w:gridCol w:w="5145"/>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w:t>
            </w:r>
            <w:r>
              <w:br/>
            </w:r>
            <w:r>
              <w:rPr>
                <w:rFonts w:ascii="Times New Roman"/>
                <w:b w:val="false"/>
                <w:i w:val="false"/>
                <w:color w:val="000000"/>
                <w:sz w:val="20"/>
              </w:rPr>
              <w:t>
уәкiлеттi органға</w:t>
            </w:r>
            <w:r>
              <w:br/>
            </w:r>
            <w:r>
              <w:rPr>
                <w:rFonts w:ascii="Times New Roman"/>
                <w:b w:val="false"/>
                <w:i w:val="false"/>
                <w:color w:val="000000"/>
                <w:sz w:val="20"/>
              </w:rPr>
              <w:t>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тiркеу,</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бас тарту туралы дәлелдi жауапты</w:t>
            </w:r>
            <w:r>
              <w:br/>
            </w:r>
            <w:r>
              <w:rPr>
                <w:rFonts w:ascii="Times New Roman"/>
                <w:b w:val="false"/>
                <w:i w:val="false"/>
                <w:color w:val="000000"/>
                <w:sz w:val="20"/>
              </w:rPr>
              <w:t>
дайындау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Бас тарту туралы дәлелдi жауапқа қол қою</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орталыққа жiберу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0" w:id="57"/>
    <w:p>
      <w:pPr>
        <w:spacing w:after="0"/>
        <w:ind w:left="0"/>
        <w:jc w:val="both"/>
      </w:pPr>
      <w:r>
        <w:rPr>
          <w:rFonts w:ascii="Times New Roman"/>
          <w:b w:val="false"/>
          <w:i w:val="false"/>
          <w:color w:val="000000"/>
          <w:sz w:val="28"/>
        </w:rPr>
        <w:t xml:space="preserve">
"Мемлекеттік бюджет қаражаты   </w:t>
      </w:r>
      <w:r>
        <w:br/>
      </w:r>
      <w:r>
        <w:rPr>
          <w:rFonts w:ascii="Times New Roman"/>
          <w:b w:val="false"/>
          <w:i w:val="false"/>
          <w:color w:val="000000"/>
          <w:sz w:val="28"/>
        </w:rPr>
        <w:t xml:space="preserve">
есебінен қызмет көрсететін   </w:t>
      </w:r>
      <w:r>
        <w:br/>
      </w:r>
      <w:r>
        <w:rPr>
          <w:rFonts w:ascii="Times New Roman"/>
          <w:b w:val="false"/>
          <w:i w:val="false"/>
          <w:color w:val="000000"/>
          <w:sz w:val="28"/>
        </w:rPr>
        <w:t>
мемлекеттік және мемлекеттік емес</w:t>
      </w:r>
      <w:r>
        <w:br/>
      </w:r>
      <w:r>
        <w:rPr>
          <w:rFonts w:ascii="Times New Roman"/>
          <w:b w:val="false"/>
          <w:i w:val="false"/>
          <w:color w:val="000000"/>
          <w:sz w:val="28"/>
        </w:rPr>
        <w:t>
медициналық-әлеуметтік мекемелерде</w:t>
      </w:r>
      <w:r>
        <w:br/>
      </w:r>
      <w:r>
        <w:rPr>
          <w:rFonts w:ascii="Times New Roman"/>
          <w:b w:val="false"/>
          <w:i w:val="false"/>
          <w:color w:val="000000"/>
          <w:sz w:val="28"/>
        </w:rPr>
        <w:t xml:space="preserve">
(ұйымдарда) әлеуметтік қызмет  </w:t>
      </w:r>
      <w:r>
        <w:br/>
      </w:r>
      <w:r>
        <w:rPr>
          <w:rFonts w:ascii="Times New Roman"/>
          <w:b w:val="false"/>
          <w:i w:val="false"/>
          <w:color w:val="000000"/>
          <w:sz w:val="28"/>
        </w:rPr>
        <w:t xml:space="preserve">
көрсетуге арналған құжаттарды  </w:t>
      </w:r>
      <w:r>
        <w:br/>
      </w:r>
      <w:r>
        <w:rPr>
          <w:rFonts w:ascii="Times New Roman"/>
          <w:b w:val="false"/>
          <w:i w:val="false"/>
          <w:color w:val="000000"/>
          <w:sz w:val="28"/>
        </w:rPr>
        <w:t xml:space="preserve">
ресімдеу" мемлекеттiк қызмет   </w:t>
      </w:r>
      <w:r>
        <w:br/>
      </w:r>
      <w:r>
        <w:rPr>
          <w:rFonts w:ascii="Times New Roman"/>
          <w:b w:val="false"/>
          <w:i w:val="false"/>
          <w:color w:val="000000"/>
          <w:sz w:val="28"/>
        </w:rPr>
        <w:t xml:space="preserve">
регламентiне 4-қосымша     </w:t>
      </w:r>
    </w:p>
    <w:bookmarkEnd w:id="57"/>
    <w:p>
      <w:pPr>
        <w:spacing w:after="0"/>
        <w:ind w:left="0"/>
        <w:jc w:val="left"/>
      </w:pPr>
      <w:r>
        <w:rPr>
          <w:rFonts w:ascii="Times New Roman"/>
          <w:b/>
          <w:i w:val="false"/>
          <w:color w:val="000000"/>
        </w:rPr>
        <w:t xml:space="preserve"> Мемлекеттік қызметті көрсету үдерісіндегі әкімшілік іс-әрекеттің қисынды кезектілігі мен ҚФБ арасындағы өзара байланысты айғақтайтын сызба</w:t>
      </w:r>
    </w:p>
    <w:p>
      <w:pPr>
        <w:spacing w:after="0"/>
        <w:ind w:left="0"/>
        <w:jc w:val="both"/>
      </w:pPr>
      <w:r>
        <w:drawing>
          <wp:inline distT="0" distB="0" distL="0" distR="0">
            <wp:extent cx="6515100" cy="595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515100" cy="5956300"/>
                    </a:xfrm>
                    <a:prstGeom prst="rect">
                      <a:avLst/>
                    </a:prstGeom>
                  </pic:spPr>
                </pic:pic>
              </a:graphicData>
            </a:graphic>
          </wp:inline>
        </w:drawing>
      </w:r>
    </w:p>
    <w:bookmarkStart w:name="z71" w:id="58"/>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қаулысына 6 қосымша    </w:t>
      </w:r>
    </w:p>
    <w:bookmarkEnd w:id="58"/>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қаулысымен бекітілген  </w:t>
      </w:r>
    </w:p>
    <w:bookmarkStart w:name="z72" w:id="59"/>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 ресiмдеу"</w:t>
      </w:r>
      <w:r>
        <w:br/>
      </w:r>
      <w:r>
        <w:rPr>
          <w:rFonts w:ascii="Times New Roman"/>
          <w:b/>
          <w:i w:val="false"/>
          <w:color w:val="000000"/>
        </w:rPr>
        <w:t>
мемлекеттiк қызмет регламентi</w:t>
      </w:r>
      <w:r>
        <w:br/>
      </w:r>
      <w:r>
        <w:rPr>
          <w:rFonts w:ascii="Times New Roman"/>
          <w:b/>
          <w:i w:val="false"/>
          <w:color w:val="000000"/>
        </w:rPr>
        <w:t>
1. Негiзгi ұғымдар</w:t>
      </w:r>
    </w:p>
    <w:bookmarkEnd w:id="59"/>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жеке тұлғалар: оңалтудың жеке бағдарламасына немесе медициналық ұйымның қорытындысына сәйкес бөгде адамның күтiмiне және әлеуметтiк қызмет көрсетуге мұқтаж Қазақстан Республикасының азаматтары, оралмандар,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жалғызiлiктi, жалғыз тұратын бiрiншi, екiншi топтағы мүгедектер мен қарттар;</w:t>
      </w:r>
      <w:r>
        <w:br/>
      </w:r>
      <w:r>
        <w:rPr>
          <w:rFonts w:ascii="Times New Roman"/>
          <w:b w:val="false"/>
          <w:i w:val="false"/>
          <w:color w:val="000000"/>
          <w:sz w:val="28"/>
        </w:rPr>
        <w:t>
      отбасында тұратын тiрек-қимыл аппараты бұзылған мүгедек балалар;</w:t>
      </w:r>
      <w:r>
        <w:br/>
      </w:r>
      <w:r>
        <w:rPr>
          <w:rFonts w:ascii="Times New Roman"/>
          <w:b w:val="false"/>
          <w:i w:val="false"/>
          <w:color w:val="000000"/>
          <w:sz w:val="28"/>
        </w:rPr>
        <w:t>
      отбасында тұратын психоневрологиялық патологиясы бар мүгедек балалар;</w:t>
      </w:r>
      <w:r>
        <w:br/>
      </w:r>
      <w:r>
        <w:rPr>
          <w:rFonts w:ascii="Times New Roman"/>
          <w:b w:val="false"/>
          <w:i w:val="false"/>
          <w:color w:val="000000"/>
          <w:sz w:val="28"/>
        </w:rPr>
        <w:t>
      отбасында тұратын психоневрологиялық аурулары бар 18 жастан асқан адамдар.</w:t>
      </w:r>
    </w:p>
    <w:bookmarkStart w:name="z73" w:id="60"/>
    <w:p>
      <w:pPr>
        <w:spacing w:after="0"/>
        <w:ind w:left="0"/>
        <w:jc w:val="left"/>
      </w:pPr>
      <w:r>
        <w:rPr>
          <w:rFonts w:ascii="Times New Roman"/>
          <w:b/>
          <w:i w:val="false"/>
          <w:color w:val="000000"/>
        </w:rPr>
        <w:t xml:space="preserve"> 
2. Жалпы ережелер</w:t>
      </w:r>
    </w:p>
    <w:bookmarkEnd w:id="60"/>
    <w:p>
      <w:pPr>
        <w:spacing w:after="0"/>
        <w:ind w:left="0"/>
        <w:jc w:val="both"/>
      </w:pPr>
      <w:r>
        <w:rPr>
          <w:rFonts w:ascii="Times New Roman"/>
          <w:b w:val="false"/>
          <w:i w:val="false"/>
          <w:color w:val="000000"/>
          <w:sz w:val="28"/>
        </w:rPr>
        <w:t>      2. Осы </w:t>
      </w:r>
      <w:r>
        <w:rPr>
          <w:rFonts w:ascii="Times New Roman"/>
          <w:b w:val="false"/>
          <w:i w:val="false"/>
          <w:color w:val="000000"/>
          <w:sz w:val="28"/>
        </w:rPr>
        <w:t>Регламент</w:t>
      </w:r>
      <w:r>
        <w:rPr>
          <w:rFonts w:ascii="Times New Roman"/>
          <w:b w:val="false"/>
          <w:i w:val="false"/>
          <w:color w:val="000000"/>
          <w:sz w:val="28"/>
        </w:rPr>
        <w:t xml:space="preserve"> "Әкiмшiлiк ресiмдер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 уәкiлеттi органмен немесе Халыққа қызмет көрсету орталығы арқылы (бұдан әрi - орталық) көрсетiледi.</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Мемлекеттiк қызмет "Қазақстан Республикасында мүгедектердi әлеуметтiк қорғау туралы" Қазақстан Республикасы 2005 жылғы 13 сәуiрдегi Заңының 23-бабының </w:t>
      </w:r>
      <w:r>
        <w:rPr>
          <w:rFonts w:ascii="Times New Roman"/>
          <w:b w:val="false"/>
          <w:i w:val="false"/>
          <w:color w:val="000000"/>
          <w:sz w:val="28"/>
        </w:rPr>
        <w:t>1-тармағы</w:t>
      </w:r>
      <w:r>
        <w:rPr>
          <w:rFonts w:ascii="Times New Roman"/>
          <w:b w:val="false"/>
          <w:i w:val="false"/>
          <w:color w:val="000000"/>
          <w:sz w:val="28"/>
        </w:rPr>
        <w:t>, "Арнаулы әлеуметтiк қызметтер туралы" Қазақстан Республикасы 2008 жылғы 29 желтоқсандағы Заңының 11-бабы 1-тармағының </w:t>
      </w:r>
      <w:r>
        <w:rPr>
          <w:rFonts w:ascii="Times New Roman"/>
          <w:b w:val="false"/>
          <w:i w:val="false"/>
          <w:color w:val="000000"/>
          <w:sz w:val="28"/>
        </w:rPr>
        <w:t>3) тармақшасы</w:t>
      </w:r>
      <w:r>
        <w:rPr>
          <w:rFonts w:ascii="Times New Roman"/>
          <w:b w:val="false"/>
          <w:i w:val="false"/>
          <w:color w:val="000000"/>
          <w:sz w:val="28"/>
        </w:rPr>
        <w:t>, 13-бабы 1-тармағының </w:t>
      </w:r>
      <w:r>
        <w:rPr>
          <w:rFonts w:ascii="Times New Roman"/>
          <w:b w:val="false"/>
          <w:i w:val="false"/>
          <w:color w:val="000000"/>
          <w:sz w:val="28"/>
        </w:rPr>
        <w:t>1) тармақшасы,</w:t>
      </w:r>
      <w:r>
        <w:rPr>
          <w:rFonts w:ascii="Times New Roman"/>
          <w:b w:val="false"/>
          <w:i w:val="false"/>
          <w:color w:val="000000"/>
          <w:sz w:val="28"/>
        </w:rPr>
        <w:t xml:space="preserve"> "Арнаулы әлеуметтiк қызметтердiң кепiлдiк берiлген көлемiнiң тiзбесiн бекiту туралы" Қазақстан Республикасы Үкiметiнiң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"Халықты әлеуметтiк қорғау саласында арнаулы әлеуметтiк қызмет көрсету стандарттарын бекiту туралы" Қазақстан Республикасы Еңбек және халықты әлеуметтiк қорғау министрiнiң 2010 жылғы 6 желтоқсандағы № 394-ө бұйрығы (Нормативтiк құқықтық актiлер тiзiлiмiнде № 6714 тiркелген),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xml:space="preserve"> қаулысы негiзiнде ұсынылады.</w:t>
      </w:r>
      <w:r>
        <w:br/>
      </w:r>
      <w:r>
        <w:rPr>
          <w:rFonts w:ascii="Times New Roman"/>
          <w:b w:val="false"/>
          <w:i w:val="false"/>
          <w:color w:val="000000"/>
          <w:sz w:val="28"/>
        </w:rPr>
        <w:t>
      7. Тұтынушы алатын көрсетілетін мемлекеттік қызметтің нәтижесі үйде әлеуметтік қызмет көрсетуге құжаттарды ресімдеу туралы хабарлама не қызмет көрсетуден бас тарту туралы қағаз жеткізгіштегі дәлелді жауап болып табылады.</w:t>
      </w:r>
    </w:p>
    <w:bookmarkStart w:name="z74" w:id="61"/>
    <w:p>
      <w:pPr>
        <w:spacing w:after="0"/>
        <w:ind w:left="0"/>
        <w:jc w:val="left"/>
      </w:pPr>
      <w:r>
        <w:rPr>
          <w:rFonts w:ascii="Times New Roman"/>
          <w:b/>
          <w:i w:val="false"/>
          <w:color w:val="000000"/>
        </w:rPr>
        <w:t xml:space="preserve"> 
3. Мемлекеттiк қызметтi көрсету бойынша қойылатын талаптар</w:t>
      </w:r>
    </w:p>
    <w:bookmarkEnd w:id="61"/>
    <w:p>
      <w:pPr>
        <w:spacing w:after="0"/>
        <w:ind w:left="0"/>
        <w:jc w:val="both"/>
      </w:pPr>
      <w:r>
        <w:rPr>
          <w:rFonts w:ascii="Times New Roman"/>
          <w:b w:val="false"/>
          <w:i w:val="false"/>
          <w:color w:val="000000"/>
          <w:sz w:val="28"/>
        </w:rPr>
        <w:t>      8. Мемлекеттiк қызметтi көрсету мәселесi бойынша, мемлекеттiк қызметтi көрсету барысы туралы ақпаратты орталықтан немесе уәкiлеттi органнан алуға болады олардың мекен-жайлары мен жұмыс кестесi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-қосымшаларында көрсетiлген.</w:t>
      </w:r>
      <w:r>
        <w:br/>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мемлекеттік қызмет көрсету мерзімдері тұтынушы осы регламенттің 14-тармағында айқындалған қажетті құжаттарды тапсырған сәттен бастап:</w:t>
      </w:r>
      <w:r>
        <w:br/>
      </w:r>
      <w:r>
        <w:rPr>
          <w:rFonts w:ascii="Times New Roman"/>
          <w:b w:val="false"/>
          <w:i w:val="false"/>
          <w:color w:val="000000"/>
          <w:sz w:val="28"/>
        </w:rPr>
        <w:t>
      уәкілетті органға – он төрт жұмыс күні ішінде;</w:t>
      </w:r>
      <w:r>
        <w:br/>
      </w:r>
      <w:r>
        <w:rPr>
          <w:rFonts w:ascii="Times New Roman"/>
          <w:b w:val="false"/>
          <w:i w:val="false"/>
          <w:color w:val="000000"/>
          <w:sz w:val="28"/>
        </w:rPr>
        <w:t>
      орталыққа – он төрт жұмыс күні ішінде (мемлекеттік қызметтің құжатын (нәтиже) қабылдау және беру күні мемлекеттік қызмет көрсету мерзіміне кірмейді);</w:t>
      </w:r>
      <w:r>
        <w:br/>
      </w:r>
      <w:r>
        <w:rPr>
          <w:rFonts w:ascii="Times New Roman"/>
          <w:b w:val="false"/>
          <w:i w:val="false"/>
          <w:color w:val="000000"/>
          <w:sz w:val="28"/>
        </w:rPr>
        <w:t>
      2) тұтынушы жүгінген күні сол жерде көрсетілетін мемлекеттік қызметті алуға дейін күтудің ең көп рұқсат етілген уақыты (талон алғанға дейін) 30 минуттан аспайды;</w:t>
      </w:r>
      <w:r>
        <w:br/>
      </w:r>
      <w:r>
        <w:rPr>
          <w:rFonts w:ascii="Times New Roman"/>
          <w:b w:val="false"/>
          <w:i w:val="false"/>
          <w:color w:val="000000"/>
          <w:sz w:val="28"/>
        </w:rPr>
        <w:t>
      3) тұтынушы жүгінген күні сол жерде көрсетілетін мемлекеттік қызметті тұтынушыға қызмет көрсетудің ең көп рұқсат етілген уақыты уәкілетті органда 15 минуттан, орталықта 30 минуттан аспайды.</w:t>
      </w:r>
      <w:r>
        <w:br/>
      </w:r>
      <w:r>
        <w:rPr>
          <w:rFonts w:ascii="Times New Roman"/>
          <w:b w:val="false"/>
          <w:i w:val="false"/>
          <w:color w:val="000000"/>
          <w:sz w:val="28"/>
        </w:rPr>
        <w:t>
      10. Мемлекеттiк қызметтi көрсетуден мынадай негiздер бойынша бас тартылады:</w:t>
      </w:r>
      <w:r>
        <w:br/>
      </w:r>
      <w:r>
        <w:rPr>
          <w:rFonts w:ascii="Times New Roman"/>
          <w:b w:val="false"/>
          <w:i w:val="false"/>
          <w:color w:val="000000"/>
          <w:sz w:val="28"/>
        </w:rPr>
        <w:t>
      1) үйде әлеуметтiк қызмет көрсету үшiн қабылдауға тұтынушыда медициналық қарсы көрсетiлiмдердiң болуы;</w:t>
      </w:r>
      <w:r>
        <w:br/>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3) көрiнеу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немесе орталыққа өтiнiш бередi;</w:t>
      </w:r>
      <w:r>
        <w:br/>
      </w:r>
      <w:r>
        <w:rPr>
          <w:rFonts w:ascii="Times New Roman"/>
          <w:b w:val="false"/>
          <w:i w:val="false"/>
          <w:color w:val="000000"/>
          <w:sz w:val="28"/>
        </w:rPr>
        <w:t>
      2) орталық өтiнiштi тiркейдi және уәкiлеттi органға тапсырады.</w:t>
      </w:r>
      <w:r>
        <w:br/>
      </w:r>
      <w:r>
        <w:rPr>
          <w:rFonts w:ascii="Times New Roman"/>
          <w:b w:val="false"/>
          <w:i w:val="false"/>
          <w:color w:val="000000"/>
          <w:sz w:val="28"/>
        </w:rPr>
        <w:t>
      3) уәкiлеттi орган өтiнiштi тiркейдi, орталықтан немесе тұтынушыдан алған өтiнiштi қарастыруды жүзеге асырады, хабарлама ресiмдейдi немесе дәлелдi бас тарту әзiрлейдi, мемлекеттiк қызметтi көрсету нәтижесiн орталыққа немесе уәкiлеттi органға жүгiнген жағдайда тұтынушыға тапсырады.</w:t>
      </w:r>
      <w:r>
        <w:br/>
      </w:r>
      <w:r>
        <w:rPr>
          <w:rFonts w:ascii="Times New Roman"/>
          <w:b w:val="false"/>
          <w:i w:val="false"/>
          <w:color w:val="000000"/>
          <w:sz w:val="28"/>
        </w:rPr>
        <w:t>
      4) орталық тұтынушыға хабарламаны немесе дәлелдi бас тартуды тапсырады.</w:t>
      </w:r>
      <w:r>
        <w:br/>
      </w:r>
      <w:r>
        <w:rPr>
          <w:rFonts w:ascii="Times New Roman"/>
          <w:b w:val="false"/>
          <w:i w:val="false"/>
          <w:color w:val="000000"/>
          <w:sz w:val="28"/>
        </w:rPr>
        <w:t>
      12. Орталықта және уәкiлеттi органдағы мемлекеттiк қызметтi көрсету үшiн құжаттарды қабылдауды жүзеге асыратын тұлғалар санының ең төмен саны бiр қызметкердi құрайды.</w:t>
      </w:r>
    </w:p>
    <w:bookmarkStart w:name="z75" w:id="62"/>
    <w:p>
      <w:pPr>
        <w:spacing w:after="0"/>
        <w:ind w:left="0"/>
        <w:jc w:val="left"/>
      </w:pPr>
      <w:r>
        <w:rPr>
          <w:rFonts w:ascii="Times New Roman"/>
          <w:b/>
          <w:i w:val="false"/>
          <w:color w:val="000000"/>
        </w:rPr>
        <w:t xml:space="preserve"> 
4. Мемлекеттiк қызметтi көрсету барысындағы iс-әрекеттер (қарым-қатынастар) тәртiбiнiң сипаттамасы</w:t>
      </w:r>
    </w:p>
    <w:bookmarkEnd w:id="62"/>
    <w:p>
      <w:pPr>
        <w:spacing w:after="0"/>
        <w:ind w:left="0"/>
        <w:jc w:val="both"/>
      </w:pPr>
      <w:r>
        <w:rPr>
          <w:rFonts w:ascii="Times New Roman"/>
          <w:b w:val="false"/>
          <w:i w:val="false"/>
          <w:color w:val="000000"/>
          <w:sz w:val="28"/>
        </w:rPr>
        <w:t>      13. Мемлекеттік қызмет орталық арқылы көрсетілгенде құжаттар "терезелердің" мақсаттары мен орындайтын функциялары туралы ақпарат орналастырылған "терезелер" арқылы қабылданады, сондай-ақ орталық инспекторының тегі, аты, әкесінің аты және лауазымы көрсетіледі.</w:t>
      </w:r>
      <w:r>
        <w:br/>
      </w:r>
      <w:r>
        <w:rPr>
          <w:rFonts w:ascii="Times New Roman"/>
          <w:b w:val="false"/>
          <w:i w:val="false"/>
          <w:color w:val="000000"/>
          <w:sz w:val="28"/>
        </w:rPr>
        <w:t>
      Құжаттарды уәкiлеттi органда қабылдау уәкiлеттi органның жауапты тұлғасы арқылы жүзеге асырылады.</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 өтініш берушінің тіркелген және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2) орталықта:өтініштің нөмірі және қабылданған күні;</w:t>
      </w:r>
      <w:r>
        <w:br/>
      </w:r>
      <w:r>
        <w:rPr>
          <w:rFonts w:ascii="Times New Roman"/>
          <w:b w:val="false"/>
          <w:i w:val="false"/>
          <w:color w:val="000000"/>
          <w:sz w:val="28"/>
        </w:rPr>
        <w:t>
      сұратылған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құжаттардың қабылданғаны туралы қолхат беріледі.</w:t>
      </w:r>
      <w:r>
        <w:br/>
      </w:r>
      <w:r>
        <w:rPr>
          <w:rFonts w:ascii="Times New Roman"/>
          <w:b w:val="false"/>
          <w:i w:val="false"/>
          <w:color w:val="000000"/>
          <w:sz w:val="28"/>
        </w:rPr>
        <w:t>
      14. Мемлекеттік қызметті алу үшін тұтынушы мынадай құжаттарды тапсырады:</w:t>
      </w:r>
      <w:r>
        <w:br/>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регламентте </w:t>
      </w:r>
      <w:r>
        <w:rPr>
          <w:rFonts w:ascii="Times New Roman"/>
          <w:b w:val="false"/>
          <w:i w:val="false"/>
          <w:color w:val="000000"/>
          <w:sz w:val="28"/>
        </w:rPr>
        <w:t>5- қосымша</w:t>
      </w:r>
      <w:r>
        <w:rPr>
          <w:rFonts w:ascii="Times New Roman"/>
          <w:b w:val="false"/>
          <w:i w:val="false"/>
          <w:color w:val="000000"/>
          <w:sz w:val="28"/>
        </w:rPr>
        <w:t xml:space="preserve"> немесе белгіленген нысандағы медициналық қолдау 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тұратын жерi бойынша тiркелгенiн растайтын құжатты (мекенжай анықтамасын не селолық және/немесе ауылдық әкiмдердiң анықтамасын);</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 көшірмесін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Уәкiлеттi органда өтiнiш пен медициналық картаның нысандары күту залындағы арнайы тағанда орналастырылады не құжаттарды қабылдайтын қызметкерде болады.</w:t>
      </w:r>
      <w:r>
        <w:br/>
      </w:r>
      <w:r>
        <w:rPr>
          <w:rFonts w:ascii="Times New Roman"/>
          <w:b w:val="false"/>
          <w:i w:val="false"/>
          <w:color w:val="000000"/>
          <w:sz w:val="28"/>
        </w:rPr>
        <w:t>
      Орталықта өтiнiш пен медициналық картаның нысандары күту залындағы арнайы тағанда орналастырылады.</w:t>
      </w:r>
      <w:r>
        <w:br/>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3) уәкiлеттi орган басшылығы;</w:t>
      </w:r>
      <w:r>
        <w:br/>
      </w:r>
      <w:r>
        <w:rPr>
          <w:rFonts w:ascii="Times New Roman"/>
          <w:b w:val="false"/>
          <w:i w:val="false"/>
          <w:color w:val="000000"/>
          <w:sz w:val="28"/>
        </w:rPr>
        <w:t>
      4) уәкiлеттi органның жауапты орындаушысы.</w:t>
      </w:r>
      <w:r>
        <w:br/>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76" w:id="63"/>
    <w:p>
      <w:pPr>
        <w:spacing w:after="0"/>
        <w:ind w:left="0"/>
        <w:jc w:val="left"/>
      </w:pPr>
      <w:r>
        <w:rPr>
          <w:rFonts w:ascii="Times New Roman"/>
          <w:b/>
          <w:i w:val="false"/>
          <w:color w:val="000000"/>
        </w:rPr>
        <w:t xml:space="preserve"> 
5. Мемлекеттiк қызметтердi көрсететiн лауазымдық тұлғалардың жауапкершiлiгi</w:t>
      </w:r>
    </w:p>
    <w:bookmarkEnd w:id="63"/>
    <w:p>
      <w:pPr>
        <w:spacing w:after="0"/>
        <w:ind w:left="0"/>
        <w:jc w:val="both"/>
      </w:pPr>
      <w:r>
        <w:rPr>
          <w:rFonts w:ascii="Times New Roman"/>
          <w:b w:val="false"/>
          <w:i w:val="false"/>
          <w:color w:val="000000"/>
          <w:sz w:val="28"/>
        </w:rPr>
        <w:t>      18. Уәкiлеттi органның басшысы және орталықтың басшысы (бұдан әрi – лауазымды тұлғалар) мемлекеттiк қызметтi көрсетуге жауапты тұлғалары болып табылады.</w:t>
      </w:r>
      <w:r>
        <w:br/>
      </w:r>
      <w:r>
        <w:rPr>
          <w:rFonts w:ascii="Times New Roman"/>
          <w:b w:val="false"/>
          <w:i w:val="false"/>
          <w:color w:val="000000"/>
          <w:sz w:val="28"/>
        </w:rPr>
        <w:t>
      Лауазымды тұлғалар мемлекеттiк қызметтi көрсетiуге Қазақстан Республикасының заңнамалық актiлерiне сәйкес белгiленген мерзімдерде мемлекеттiк қызметтi көрсетуді жүзеге асыруға жауапты.</w:t>
      </w:r>
    </w:p>
    <w:bookmarkStart w:name="z77" w:id="64"/>
    <w:p>
      <w:pPr>
        <w:spacing w:after="0"/>
        <w:ind w:left="0"/>
        <w:jc w:val="both"/>
      </w:pPr>
      <w:r>
        <w:rPr>
          <w:rFonts w:ascii="Times New Roman"/>
          <w:b w:val="false"/>
          <w:i w:val="false"/>
          <w:color w:val="000000"/>
          <w:sz w:val="28"/>
        </w:rPr>
        <w:t xml:space="preserve">
"Жалғызілікті, жалғыз тұратын  </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xml:space="preserve">
және мүгедек балаларға үйде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құжаттар рәсімдеу" мемлекеттiк</w:t>
      </w:r>
      <w:r>
        <w:br/>
      </w:r>
      <w:r>
        <w:rPr>
          <w:rFonts w:ascii="Times New Roman"/>
          <w:b w:val="false"/>
          <w:i w:val="false"/>
          <w:color w:val="000000"/>
          <w:sz w:val="28"/>
        </w:rPr>
        <w:t xml:space="preserve">
қызмет регламентiне 1-қосымша </w:t>
      </w:r>
    </w:p>
    <w:bookmarkEnd w:id="64"/>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9"/>
        <w:gridCol w:w="3757"/>
        <w:gridCol w:w="4342"/>
        <w:gridCol w:w="2133"/>
        <w:gridCol w:w="3009"/>
      </w:tblGrid>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к-сі, 4</w:t>
            </w:r>
            <w:r>
              <w:rPr>
                <w:rFonts w:ascii="Times New Roman"/>
                <w:b w:val="false"/>
                <w:i w:val="false"/>
                <w:color w:val="000000"/>
                <w:sz w:val="20"/>
                <w:u w:val="single"/>
              </w:rPr>
              <w:t>zanayt@mail.ru</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 Әбдірахманов к-сі, 1</w:t>
            </w:r>
            <w:r>
              <w:rPr>
                <w:rFonts w:ascii="Times New Roman"/>
                <w:b w:val="false"/>
                <w:i w:val="false"/>
                <w:color w:val="000000"/>
                <w:sz w:val="20"/>
                <w:u w:val="single"/>
              </w:rPr>
              <w:t>zhylyoizhumyskz@mail.ru</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w:t>
            </w:r>
          </w:p>
          <w:p>
            <w:pPr>
              <w:spacing w:after="20"/>
              <w:ind w:left="20"/>
              <w:jc w:val="both"/>
            </w:pPr>
            <w:r>
              <w:rPr>
                <w:rFonts w:ascii="Times New Roman"/>
                <w:b w:val="false"/>
                <w:i w:val="false"/>
                <w:color w:val="000000"/>
                <w:sz w:val="20"/>
              </w:rPr>
              <w:t>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 Индербор кенті, Қонаев к-сі, 16 </w:t>
            </w:r>
            <w:r>
              <w:rPr>
                <w:rFonts w:ascii="Times New Roman"/>
                <w:b w:val="false"/>
                <w:i w:val="false"/>
                <w:color w:val="000000"/>
                <w:sz w:val="20"/>
                <w:u w:val="single"/>
              </w:rPr>
              <w:t>inderzan@mail.ru</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ауд.Аққыстау кенті, Ынтымақ к-сі, 23</w:t>
            </w:r>
            <w:r>
              <w:rPr>
                <w:rFonts w:ascii="Times New Roman"/>
                <w:b w:val="false"/>
                <w:i w:val="false"/>
                <w:color w:val="000000"/>
                <w:sz w:val="20"/>
                <w:u w:val="single"/>
              </w:rPr>
              <w:t>isatai_raisobes@mail.kz</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 Миялы ауылы, Мәмедов к-сі, 1 </w:t>
            </w:r>
            <w:r>
              <w:rPr>
                <w:rFonts w:ascii="Times New Roman"/>
                <w:b w:val="false"/>
                <w:i w:val="false"/>
                <w:color w:val="000000"/>
                <w:sz w:val="20"/>
                <w:u w:val="single"/>
              </w:rPr>
              <w:t>gulfaruz@mail.ru</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 Ганюшкин ауылы, Болашақ к-сі 15</w:t>
            </w:r>
          </w:p>
          <w:p>
            <w:pPr>
              <w:spacing w:after="20"/>
              <w:ind w:left="20"/>
              <w:jc w:val="both"/>
            </w:pPr>
            <w:r>
              <w:rPr>
                <w:rFonts w:ascii="Times New Roman"/>
                <w:b w:val="false"/>
                <w:i w:val="false"/>
                <w:color w:val="000000"/>
                <w:sz w:val="20"/>
                <w:u w:val="single"/>
              </w:rPr>
              <w:t>otdzisp@mail.ru</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Мақат ауд. Мақат кенті, Орталық ал. 2 </w:t>
            </w:r>
            <w:r>
              <w:rPr>
                <w:rFonts w:ascii="Times New Roman"/>
                <w:b w:val="false"/>
                <w:i w:val="false"/>
                <w:color w:val="000000"/>
                <w:sz w:val="20"/>
                <w:u w:val="single"/>
              </w:rPr>
              <w:t>tolkin_makat@mail.ru</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30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Жеңістің 50 жылдығы  к-сі, 18</w:t>
            </w:r>
            <w:r>
              <w:rPr>
                <w:rFonts w:ascii="Times New Roman"/>
                <w:b w:val="false"/>
                <w:i w:val="false"/>
                <w:color w:val="000000"/>
                <w:sz w:val="20"/>
                <w:u w:val="single"/>
              </w:rPr>
              <w:t>Mahambet_Zan@mail.ru</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78" w:id="65"/>
    <w:p>
      <w:pPr>
        <w:spacing w:after="0"/>
        <w:ind w:left="0"/>
        <w:jc w:val="both"/>
      </w:pPr>
      <w:r>
        <w:rPr>
          <w:rFonts w:ascii="Times New Roman"/>
          <w:b w:val="false"/>
          <w:i w:val="false"/>
          <w:color w:val="000000"/>
          <w:sz w:val="28"/>
        </w:rPr>
        <w:t xml:space="preserve">
"Жалғызілікті, жалғыз тұратын  </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xml:space="preserve">
және мүгедек балаларға үйде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құжаттар рәсімдеу" мемлекеттiк</w:t>
      </w:r>
      <w:r>
        <w:br/>
      </w:r>
      <w:r>
        <w:rPr>
          <w:rFonts w:ascii="Times New Roman"/>
          <w:b w:val="false"/>
          <w:i w:val="false"/>
          <w:color w:val="000000"/>
          <w:sz w:val="28"/>
        </w:rPr>
        <w:t xml:space="preserve">
қызмет регламентiне 2-қосымша </w:t>
      </w:r>
    </w:p>
    <w:bookmarkEnd w:id="65"/>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7"/>
        <w:gridCol w:w="5689"/>
        <w:gridCol w:w="5125"/>
        <w:gridCol w:w="2349"/>
      </w:tblGrid>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кенті, Байжігітов к-сі, 80а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к-сі, 30үй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к-сі, 10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к-сі 1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к-сі, 66а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к-сі, 2үй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к-сі, 9 үй</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r>
        <w:br/>
      </w: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79" w:id="66"/>
    <w:p>
      <w:pPr>
        <w:spacing w:after="0"/>
        <w:ind w:left="0"/>
        <w:jc w:val="both"/>
      </w:pPr>
      <w:r>
        <w:rPr>
          <w:rFonts w:ascii="Times New Roman"/>
          <w:b w:val="false"/>
          <w:i w:val="false"/>
          <w:color w:val="000000"/>
          <w:sz w:val="28"/>
        </w:rPr>
        <w:t xml:space="preserve">
"Жалғызілікті, жалғыз тұратын  </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xml:space="preserve">
және мүгедек балаларға үйде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құжаттар рәсімдеу" мемлекеттiк</w:t>
      </w:r>
      <w:r>
        <w:br/>
      </w:r>
      <w:r>
        <w:rPr>
          <w:rFonts w:ascii="Times New Roman"/>
          <w:b w:val="false"/>
          <w:i w:val="false"/>
          <w:color w:val="000000"/>
          <w:sz w:val="28"/>
        </w:rPr>
        <w:t xml:space="preserve">
қызмет регламентiне 3-қосымша </w:t>
      </w:r>
    </w:p>
    <w:bookmarkEnd w:id="66"/>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w:t>
      </w:r>
      <w:r>
        <w:br/>
      </w:r>
      <w:r>
        <w:rPr>
          <w:rFonts w:ascii="Times New Roman"/>
          <w:b/>
          <w:i w:val="false"/>
          <w:color w:val="000000"/>
        </w:rPr>
        <w:t>
1. Кесте.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012"/>
        <w:gridCol w:w="2482"/>
        <w:gridCol w:w="3130"/>
        <w:gridCol w:w="32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 iс-әрекеттерi</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w:t>
            </w:r>
            <w:r>
              <w:br/>
            </w:r>
            <w:r>
              <w:rPr>
                <w:rFonts w:ascii="Times New Roman"/>
                <w:b w:val="false"/>
                <w:i w:val="false"/>
                <w:color w:val="000000"/>
                <w:sz w:val="20"/>
              </w:rPr>
              <w:t>
барысының, ағымының) №</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r>
      <w:tr>
        <w:trPr>
          <w:trHeight w:val="585"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(үрдiстiң, рәсiмнiң, операцияның) атауы және олардың</w:t>
            </w:r>
            <w:r>
              <w:br/>
            </w:r>
            <w:r>
              <w:rPr>
                <w:rFonts w:ascii="Times New Roman"/>
                <w:b w:val="false"/>
                <w:i w:val="false"/>
                <w:color w:val="000000"/>
                <w:sz w:val="20"/>
              </w:rPr>
              <w:t>
сипаттамасы</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w:t>
            </w:r>
            <w:r>
              <w:br/>
            </w:r>
            <w:r>
              <w:rPr>
                <w:rFonts w:ascii="Times New Roman"/>
                <w:b w:val="false"/>
                <w:i w:val="false"/>
                <w:color w:val="000000"/>
                <w:sz w:val="20"/>
              </w:rPr>
              <w:t>
қояды және</w:t>
            </w:r>
            <w:r>
              <w:br/>
            </w:r>
            <w:r>
              <w:rPr>
                <w:rFonts w:ascii="Times New Roman"/>
                <w:b w:val="false"/>
                <w:i w:val="false"/>
                <w:color w:val="000000"/>
                <w:sz w:val="20"/>
              </w:rPr>
              <w:t>
құжаттарды</w:t>
            </w:r>
            <w:r>
              <w:br/>
            </w:r>
            <w:r>
              <w:rPr>
                <w:rFonts w:ascii="Times New Roman"/>
                <w:b w:val="false"/>
                <w:i w:val="false"/>
                <w:color w:val="000000"/>
                <w:sz w:val="20"/>
              </w:rPr>
              <w:t>
жинайды</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 және құжаттарды жолдайды</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w:t>
            </w:r>
            <w:r>
              <w:br/>
            </w:r>
            <w:r>
              <w:rPr>
                <w:rFonts w:ascii="Times New Roman"/>
                <w:b w:val="false"/>
                <w:i w:val="false"/>
                <w:color w:val="000000"/>
                <w:sz w:val="20"/>
              </w:rPr>
              <w:t>
бөлiмiне</w:t>
            </w:r>
            <w:r>
              <w:br/>
            </w:r>
            <w:r>
              <w:rPr>
                <w:rFonts w:ascii="Times New Roman"/>
                <w:b w:val="false"/>
                <w:i w:val="false"/>
                <w:color w:val="000000"/>
                <w:sz w:val="20"/>
              </w:rPr>
              <w:t>
құжаттар жинау</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жолдау</w:t>
            </w:r>
          </w:p>
        </w:tc>
      </w:tr>
      <w:tr>
        <w:trPr>
          <w:trHeight w:val="21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екi реттен кем емес</w:t>
            </w:r>
          </w:p>
        </w:tc>
      </w:tr>
      <w:tr>
        <w:trPr>
          <w:trHeight w:val="30" w:hRule="atLeast"/>
        </w:trPr>
        <w:tc>
          <w:tcPr>
            <w:tcW w:w="5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7"/>
        <w:gridCol w:w="2916"/>
        <w:gridCol w:w="2666"/>
        <w:gridCol w:w="463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ағымының)iс-әрекеттерi</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585"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 және олардың сипаттамасы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 тексерудi iске асырады, бас тарту туралы дәлелдi жауап әзiрлейдi немесе хабарлама ресiмдейдi</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r>
              <w:br/>
            </w:r>
            <w:r>
              <w:rPr>
                <w:rFonts w:ascii="Times New Roman"/>
                <w:b w:val="false"/>
                <w:i w:val="false"/>
                <w:color w:val="000000"/>
                <w:sz w:val="20"/>
              </w:rPr>
              <w:t>
үшiн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жiберу</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басшылыққа тапсыру</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 төрт жұмыс күнi iшiнде</w:t>
            </w:r>
          </w:p>
        </w:tc>
      </w:tr>
      <w:tr>
        <w:trPr>
          <w:trHeight w:val="30" w:hRule="atLeast"/>
        </w:trPr>
        <w:tc>
          <w:tcPr>
            <w:tcW w:w="3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iс-әрекеттiң</w:t>
            </w:r>
            <w:r>
              <w:br/>
            </w:r>
            <w:r>
              <w:rPr>
                <w:rFonts w:ascii="Times New Roman"/>
                <w:b w:val="false"/>
                <w:i w:val="false"/>
                <w:color w:val="000000"/>
                <w:sz w:val="20"/>
              </w:rPr>
              <w:t>
нөмiрi</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7"/>
        <w:gridCol w:w="2182"/>
        <w:gridCol w:w="3997"/>
        <w:gridCol w:w="3664"/>
      </w:tblGrid>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Уәкiлеттiң</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w:t>
            </w:r>
          </w:p>
        </w:tc>
      </w:tr>
      <w:tr>
        <w:trPr>
          <w:trHeight w:val="585"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w:t>
            </w:r>
            <w:r>
              <w:br/>
            </w:r>
            <w:r>
              <w:rPr>
                <w:rFonts w:ascii="Times New Roman"/>
                <w:b w:val="false"/>
                <w:i w:val="false"/>
                <w:color w:val="000000"/>
                <w:sz w:val="20"/>
              </w:rPr>
              <w:t>
Жалғызiлiктi,</w:t>
            </w:r>
            <w:r>
              <w:br/>
            </w:r>
            <w:r>
              <w:rPr>
                <w:rFonts w:ascii="Times New Roman"/>
                <w:b w:val="false"/>
                <w:i w:val="false"/>
                <w:color w:val="000000"/>
                <w:sz w:val="20"/>
              </w:rPr>
              <w:t>
жалғыз тұратын</w:t>
            </w:r>
            <w:r>
              <w:br/>
            </w:r>
            <w:r>
              <w:rPr>
                <w:rFonts w:ascii="Times New Roman"/>
                <w:b w:val="false"/>
                <w:i w:val="false"/>
                <w:color w:val="000000"/>
                <w:sz w:val="20"/>
              </w:rPr>
              <w:t>
қарттарға, бөгде адамның күтiмiне және жәрдемiне</w:t>
            </w:r>
            <w:r>
              <w:br/>
            </w:r>
            <w:r>
              <w:rPr>
                <w:rFonts w:ascii="Times New Roman"/>
                <w:b w:val="false"/>
                <w:i w:val="false"/>
                <w:color w:val="000000"/>
                <w:sz w:val="20"/>
              </w:rPr>
              <w:t>
мұқтаж мүгедектерге</w:t>
            </w:r>
            <w:r>
              <w:br/>
            </w:r>
            <w:r>
              <w:rPr>
                <w:rFonts w:ascii="Times New Roman"/>
                <w:b w:val="false"/>
                <w:i w:val="false"/>
                <w:color w:val="000000"/>
                <w:sz w:val="20"/>
              </w:rPr>
              <w:t>
және мүгедек</w:t>
            </w:r>
            <w:r>
              <w:br/>
            </w:r>
            <w:r>
              <w:rPr>
                <w:rFonts w:ascii="Times New Roman"/>
                <w:b w:val="false"/>
                <w:i w:val="false"/>
                <w:color w:val="000000"/>
                <w:sz w:val="20"/>
              </w:rPr>
              <w:t>
балаларға үйде</w:t>
            </w:r>
            <w:r>
              <w:br/>
            </w:r>
            <w:r>
              <w:rPr>
                <w:rFonts w:ascii="Times New Roman"/>
                <w:b w:val="false"/>
                <w:i w:val="false"/>
                <w:color w:val="000000"/>
                <w:sz w:val="20"/>
              </w:rPr>
              <w:t>
әлеуметтiк қызмет</w:t>
            </w:r>
            <w:r>
              <w:br/>
            </w:r>
            <w:r>
              <w:rPr>
                <w:rFonts w:ascii="Times New Roman"/>
                <w:b w:val="false"/>
                <w:i w:val="false"/>
                <w:color w:val="000000"/>
                <w:sz w:val="20"/>
              </w:rPr>
              <w:t>
көрсетуге құжаттарды ресiмдеу</w:t>
            </w:r>
            <w:r>
              <w:br/>
            </w:r>
            <w:r>
              <w:rPr>
                <w:rFonts w:ascii="Times New Roman"/>
                <w:b w:val="false"/>
                <w:i w:val="false"/>
                <w:color w:val="000000"/>
                <w:sz w:val="20"/>
              </w:rPr>
              <w:t>
кiтабында тiркеу, бас тарту туралы</w:t>
            </w:r>
            <w:r>
              <w:br/>
            </w:r>
            <w:r>
              <w:rPr>
                <w:rFonts w:ascii="Times New Roman"/>
                <w:b w:val="false"/>
                <w:i w:val="false"/>
                <w:color w:val="000000"/>
                <w:sz w:val="20"/>
              </w:rPr>
              <w:t>
дәлелдi жауапты немесе хабарламаны</w:t>
            </w:r>
            <w:r>
              <w:br/>
            </w:r>
            <w:r>
              <w:rPr>
                <w:rFonts w:ascii="Times New Roman"/>
                <w:b w:val="false"/>
                <w:i w:val="false"/>
                <w:color w:val="000000"/>
                <w:sz w:val="20"/>
              </w:rPr>
              <w:t>
тұтынушыға немесе</w:t>
            </w:r>
            <w:r>
              <w:br/>
            </w:r>
            <w:r>
              <w:rPr>
                <w:rFonts w:ascii="Times New Roman"/>
                <w:b w:val="false"/>
                <w:i w:val="false"/>
                <w:color w:val="000000"/>
                <w:sz w:val="20"/>
              </w:rPr>
              <w:t>
орталыққа тапсыру</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дәлелдi жауап немесе хабарлама тапсыру</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тұтынушыға немесе</w:t>
            </w:r>
            <w:r>
              <w:br/>
            </w:r>
            <w:r>
              <w:rPr>
                <w:rFonts w:ascii="Times New Roman"/>
                <w:b w:val="false"/>
                <w:i w:val="false"/>
                <w:color w:val="000000"/>
                <w:sz w:val="20"/>
              </w:rPr>
              <w:t>
орталыққа тапсыру туралы қолхат</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w:t>
            </w:r>
            <w:r>
              <w:br/>
            </w:r>
            <w:r>
              <w:rPr>
                <w:rFonts w:ascii="Times New Roman"/>
                <w:b w:val="false"/>
                <w:i w:val="false"/>
                <w:color w:val="000000"/>
                <w:sz w:val="20"/>
              </w:rPr>
              <w:t>
немесе бас</w:t>
            </w:r>
            <w:r>
              <w:br/>
            </w:r>
            <w:r>
              <w:rPr>
                <w:rFonts w:ascii="Times New Roman"/>
                <w:b w:val="false"/>
                <w:i w:val="false"/>
                <w:color w:val="000000"/>
                <w:sz w:val="20"/>
              </w:rPr>
              <w:t>
тарту туралы</w:t>
            </w:r>
            <w:r>
              <w:br/>
            </w:r>
            <w:r>
              <w:rPr>
                <w:rFonts w:ascii="Times New Roman"/>
                <w:b w:val="false"/>
                <w:i w:val="false"/>
                <w:color w:val="000000"/>
                <w:sz w:val="20"/>
              </w:rPr>
              <w:t>
дәлелдi</w:t>
            </w:r>
            <w:r>
              <w:br/>
            </w:r>
            <w:r>
              <w:rPr>
                <w:rFonts w:ascii="Times New Roman"/>
                <w:b w:val="false"/>
                <w:i w:val="false"/>
                <w:color w:val="000000"/>
                <w:sz w:val="20"/>
              </w:rPr>
              <w:t>
жауапты</w:t>
            </w:r>
            <w:r>
              <w:br/>
            </w:r>
            <w:r>
              <w:rPr>
                <w:rFonts w:ascii="Times New Roman"/>
                <w:b w:val="false"/>
                <w:i w:val="false"/>
                <w:color w:val="000000"/>
                <w:sz w:val="20"/>
              </w:rPr>
              <w:t>
тапсыру</w:t>
            </w:r>
            <w:r>
              <w:br/>
            </w:r>
            <w:r>
              <w:rPr>
                <w:rFonts w:ascii="Times New Roman"/>
                <w:b w:val="false"/>
                <w:i w:val="false"/>
                <w:color w:val="000000"/>
                <w:sz w:val="20"/>
              </w:rPr>
              <w:t>
туралы</w:t>
            </w:r>
            <w:r>
              <w:br/>
            </w:r>
            <w:r>
              <w:rPr>
                <w:rFonts w:ascii="Times New Roman"/>
                <w:b w:val="false"/>
                <w:i w:val="false"/>
                <w:color w:val="000000"/>
                <w:sz w:val="20"/>
              </w:rPr>
              <w:t>
қолхат</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 iшiнде</w:t>
            </w:r>
          </w:p>
        </w:tc>
      </w:tr>
      <w:tr>
        <w:trPr>
          <w:trHeight w:val="30" w:hRule="atLeast"/>
        </w:trPr>
        <w:tc>
          <w:tcPr>
            <w:tcW w:w="4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1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2. Пайдалану нұсқалары. Негiзгi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4613"/>
        <w:gridCol w:w="5145"/>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 уәкiлеттi органға</w:t>
            </w:r>
            <w:r>
              <w:br/>
            </w:r>
            <w:r>
              <w:rPr>
                <w:rFonts w:ascii="Times New Roman"/>
                <w:b w:val="false"/>
                <w:i w:val="false"/>
                <w:color w:val="000000"/>
                <w:sz w:val="20"/>
              </w:rPr>
              <w:t>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тiркеу, өтiнiштi уәкiлеттi органның басшылығына жолдау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хабарламаны дайындау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Хабарламаға қол қою</w:t>
            </w:r>
          </w:p>
        </w:tc>
      </w:tr>
      <w:tr>
        <w:trPr>
          <w:trHeight w:val="147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Хабарламаны</w:t>
            </w:r>
            <w:r>
              <w:br/>
            </w:r>
            <w:r>
              <w:rPr>
                <w:rFonts w:ascii="Times New Roman"/>
                <w:b w:val="false"/>
                <w:i w:val="false"/>
                <w:color w:val="000000"/>
                <w:sz w:val="20"/>
              </w:rPr>
              <w:t>
Жалғызiлiктi, жалғыз</w:t>
            </w:r>
            <w:r>
              <w:br/>
            </w:r>
            <w:r>
              <w:rPr>
                <w:rFonts w:ascii="Times New Roman"/>
                <w:b w:val="false"/>
                <w:i w:val="false"/>
                <w:color w:val="000000"/>
                <w:sz w:val="20"/>
              </w:rPr>
              <w:t>
тұратын қарттарға,</w:t>
            </w:r>
            <w:r>
              <w:br/>
            </w:r>
            <w:r>
              <w:rPr>
                <w:rFonts w:ascii="Times New Roman"/>
                <w:b w:val="false"/>
                <w:i w:val="false"/>
                <w:color w:val="000000"/>
                <w:sz w:val="20"/>
              </w:rPr>
              <w:t>
бөгде адамның күтiмiне</w:t>
            </w:r>
            <w:r>
              <w:br/>
            </w:r>
            <w:r>
              <w:rPr>
                <w:rFonts w:ascii="Times New Roman"/>
                <w:b w:val="false"/>
                <w:i w:val="false"/>
                <w:color w:val="000000"/>
                <w:sz w:val="20"/>
              </w:rPr>
              <w:t>
және жәрдемiне мұқтаж</w:t>
            </w:r>
            <w:r>
              <w:br/>
            </w:r>
            <w:r>
              <w:rPr>
                <w:rFonts w:ascii="Times New Roman"/>
                <w:b w:val="false"/>
                <w:i w:val="false"/>
                <w:color w:val="000000"/>
                <w:sz w:val="20"/>
              </w:rPr>
              <w:t>
мүгедектерге және</w:t>
            </w:r>
            <w:r>
              <w:br/>
            </w:r>
            <w:r>
              <w:rPr>
                <w:rFonts w:ascii="Times New Roman"/>
                <w:b w:val="false"/>
                <w:i w:val="false"/>
                <w:color w:val="000000"/>
                <w:sz w:val="20"/>
              </w:rPr>
              <w:t>
мүгедек балаларға үйде</w:t>
            </w:r>
            <w:r>
              <w:br/>
            </w:r>
            <w:r>
              <w:rPr>
                <w:rFonts w:ascii="Times New Roman"/>
                <w:b w:val="false"/>
                <w:i w:val="false"/>
                <w:color w:val="000000"/>
                <w:sz w:val="20"/>
              </w:rPr>
              <w:t>
әлеуметтiк қызмет</w:t>
            </w:r>
            <w:r>
              <w:br/>
            </w:r>
            <w:r>
              <w:rPr>
                <w:rFonts w:ascii="Times New Roman"/>
                <w:b w:val="false"/>
                <w:i w:val="false"/>
                <w:color w:val="000000"/>
                <w:sz w:val="20"/>
              </w:rPr>
              <w:t>
көрсетуге құжаттарды</w:t>
            </w:r>
            <w:r>
              <w:br/>
            </w:r>
            <w:r>
              <w:rPr>
                <w:rFonts w:ascii="Times New Roman"/>
                <w:b w:val="false"/>
                <w:i w:val="false"/>
                <w:color w:val="000000"/>
                <w:sz w:val="20"/>
              </w:rPr>
              <w:t>
ресiмдеу кiтабында</w:t>
            </w:r>
            <w:r>
              <w:br/>
            </w:r>
            <w:r>
              <w:rPr>
                <w:rFonts w:ascii="Times New Roman"/>
                <w:b w:val="false"/>
                <w:i w:val="false"/>
                <w:color w:val="000000"/>
                <w:sz w:val="20"/>
              </w:rPr>
              <w:t>
тiркеу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Хабарламаны орталыққа</w:t>
            </w:r>
            <w:r>
              <w:br/>
            </w:r>
            <w:r>
              <w:rPr>
                <w:rFonts w:ascii="Times New Roman"/>
                <w:b w:val="false"/>
                <w:i w:val="false"/>
                <w:color w:val="000000"/>
                <w:sz w:val="20"/>
              </w:rPr>
              <w:t>
жiберу немесе</w:t>
            </w:r>
            <w:r>
              <w:br/>
            </w:r>
            <w:r>
              <w:rPr>
                <w:rFonts w:ascii="Times New Roman"/>
                <w:b w:val="false"/>
                <w:i w:val="false"/>
                <w:color w:val="000000"/>
                <w:sz w:val="20"/>
              </w:rPr>
              <w:t>
тұтынушыға тапсыру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11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2"/>
        <w:gridCol w:w="4613"/>
        <w:gridCol w:w="5145"/>
      </w:tblGrid>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өтiнiштi тiркеу,</w:t>
            </w:r>
            <w:r>
              <w:br/>
            </w:r>
            <w:r>
              <w:rPr>
                <w:rFonts w:ascii="Times New Roman"/>
                <w:b w:val="false"/>
                <w:i w:val="false"/>
                <w:color w:val="000000"/>
                <w:sz w:val="20"/>
              </w:rPr>
              <w:t>
құжаттарды уәкiлеттi органға</w:t>
            </w:r>
            <w:r>
              <w:br/>
            </w:r>
            <w:r>
              <w:rPr>
                <w:rFonts w:ascii="Times New Roman"/>
                <w:b w:val="false"/>
                <w:i w:val="false"/>
                <w:color w:val="000000"/>
                <w:sz w:val="20"/>
              </w:rPr>
              <w:t>
жолдау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тiркеу,</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w:t>
            </w:r>
            <w:r>
              <w:br/>
            </w:r>
            <w:r>
              <w:rPr>
                <w:rFonts w:ascii="Times New Roman"/>
                <w:b w:val="false"/>
                <w:i w:val="false"/>
                <w:color w:val="000000"/>
                <w:sz w:val="20"/>
              </w:rPr>
              <w:t>
орындаушыны анықтау, бұрыштама қою</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дайындау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Бас тарту туралы дәлелдi жауапқа қол қою</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орталыққа жiберу</w:t>
            </w:r>
            <w:r>
              <w:br/>
            </w:r>
            <w:r>
              <w:rPr>
                <w:rFonts w:ascii="Times New Roman"/>
                <w:b w:val="false"/>
                <w:i w:val="false"/>
                <w:color w:val="000000"/>
                <w:sz w:val="20"/>
              </w:rPr>
              <w:t>
немесе тұтынушыға</w:t>
            </w:r>
            <w:r>
              <w:br/>
            </w:r>
            <w:r>
              <w:rPr>
                <w:rFonts w:ascii="Times New Roman"/>
                <w:b w:val="false"/>
                <w:i w:val="false"/>
                <w:color w:val="000000"/>
                <w:sz w:val="20"/>
              </w:rPr>
              <w:t>
тапсыру</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тұтынушыға</w:t>
            </w:r>
            <w:r>
              <w:br/>
            </w:r>
            <w:r>
              <w:rPr>
                <w:rFonts w:ascii="Times New Roman"/>
                <w:b w:val="false"/>
                <w:i w:val="false"/>
                <w:color w:val="000000"/>
                <w:sz w:val="20"/>
              </w:rPr>
              <w:t>
орталықта тапсыру</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0" w:id="67"/>
    <w:p>
      <w:pPr>
        <w:spacing w:after="0"/>
        <w:ind w:left="0"/>
        <w:jc w:val="both"/>
      </w:pPr>
      <w:r>
        <w:rPr>
          <w:rFonts w:ascii="Times New Roman"/>
          <w:b w:val="false"/>
          <w:i w:val="false"/>
          <w:color w:val="000000"/>
          <w:sz w:val="28"/>
        </w:rPr>
        <w:t xml:space="preserve">
"Жалғызілікті, жалғыз тұратын  </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xml:space="preserve">
және мүгедек балаларға үйде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құжаттар рәсімдеу" мемлекеттiк</w:t>
      </w:r>
      <w:r>
        <w:br/>
      </w:r>
      <w:r>
        <w:rPr>
          <w:rFonts w:ascii="Times New Roman"/>
          <w:b w:val="false"/>
          <w:i w:val="false"/>
          <w:color w:val="000000"/>
          <w:sz w:val="28"/>
        </w:rPr>
        <w:t xml:space="preserve">
қызмет регламентiне 4-қосымша </w:t>
      </w:r>
    </w:p>
    <w:bookmarkEnd w:id="67"/>
    <w:p>
      <w:pPr>
        <w:spacing w:after="0"/>
        <w:ind w:left="0"/>
        <w:jc w:val="left"/>
      </w:pPr>
      <w:r>
        <w:rPr>
          <w:rFonts w:ascii="Times New Roman"/>
          <w:b/>
          <w:i w:val="false"/>
          <w:color w:val="000000"/>
        </w:rPr>
        <w:t xml:space="preserve"> Мемлекеттік қызметті көрсету үдерісіндегі әкімшілік іс-әрекеттің қисынды кезектілігі мен ҚФБ арасындағы өзара байланысты айғақтайтын сызба</w:t>
      </w:r>
    </w:p>
    <w:p>
      <w:pPr>
        <w:spacing w:after="0"/>
        <w:ind w:left="0"/>
        <w:jc w:val="both"/>
      </w:pPr>
      <w:r>
        <w:drawing>
          <wp:inline distT="0" distB="0" distL="0" distR="0">
            <wp:extent cx="6616700" cy="601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616700" cy="6019800"/>
                    </a:xfrm>
                    <a:prstGeom prst="rect">
                      <a:avLst/>
                    </a:prstGeom>
                  </pic:spPr>
                </pic:pic>
              </a:graphicData>
            </a:graphic>
          </wp:inline>
        </w:drawing>
      </w:r>
    </w:p>
    <w:bookmarkStart w:name="z81" w:id="68"/>
    <w:p>
      <w:pPr>
        <w:spacing w:after="0"/>
        <w:ind w:left="0"/>
        <w:jc w:val="both"/>
      </w:pPr>
      <w:r>
        <w:rPr>
          <w:rFonts w:ascii="Times New Roman"/>
          <w:b w:val="false"/>
          <w:i w:val="false"/>
          <w:color w:val="000000"/>
          <w:sz w:val="28"/>
        </w:rPr>
        <w:t xml:space="preserve">
"Жалғызілікті, жалғыз тұратын  </w:t>
      </w:r>
      <w:r>
        <w:br/>
      </w:r>
      <w:r>
        <w:rPr>
          <w:rFonts w:ascii="Times New Roman"/>
          <w:b w:val="false"/>
          <w:i w:val="false"/>
          <w:color w:val="000000"/>
          <w:sz w:val="28"/>
        </w:rPr>
        <w:t>
қарттарға, бөгде адамның күтіміне</w:t>
      </w:r>
      <w:r>
        <w:br/>
      </w:r>
      <w:r>
        <w:rPr>
          <w:rFonts w:ascii="Times New Roman"/>
          <w:b w:val="false"/>
          <w:i w:val="false"/>
          <w:color w:val="000000"/>
          <w:sz w:val="28"/>
        </w:rPr>
        <w:t>
және жәрдеміне мұқтаж мүгедектерге</w:t>
      </w:r>
      <w:r>
        <w:br/>
      </w:r>
      <w:r>
        <w:rPr>
          <w:rFonts w:ascii="Times New Roman"/>
          <w:b w:val="false"/>
          <w:i w:val="false"/>
          <w:color w:val="000000"/>
          <w:sz w:val="28"/>
        </w:rPr>
        <w:t xml:space="preserve">
және мүгедек балаларға үйде   </w:t>
      </w:r>
      <w:r>
        <w:br/>
      </w:r>
      <w:r>
        <w:rPr>
          <w:rFonts w:ascii="Times New Roman"/>
          <w:b w:val="false"/>
          <w:i w:val="false"/>
          <w:color w:val="000000"/>
          <w:sz w:val="28"/>
        </w:rPr>
        <w:t xml:space="preserve">
әлеуметтік қызмет көрсетуге  </w:t>
      </w:r>
      <w:r>
        <w:br/>
      </w:r>
      <w:r>
        <w:rPr>
          <w:rFonts w:ascii="Times New Roman"/>
          <w:b w:val="false"/>
          <w:i w:val="false"/>
          <w:color w:val="000000"/>
          <w:sz w:val="28"/>
        </w:rPr>
        <w:t>
құжаттар рәсімдеу" мемлекеттiк</w:t>
      </w:r>
      <w:r>
        <w:br/>
      </w:r>
      <w:r>
        <w:rPr>
          <w:rFonts w:ascii="Times New Roman"/>
          <w:b w:val="false"/>
          <w:i w:val="false"/>
          <w:color w:val="000000"/>
          <w:sz w:val="28"/>
        </w:rPr>
        <w:t xml:space="preserve">
қызмет регламентiне 5-қосымша </w:t>
      </w:r>
    </w:p>
    <w:bookmarkEnd w:id="68"/>
    <w:p>
      <w:pPr>
        <w:spacing w:after="0"/>
        <w:ind w:left="0"/>
        <w:jc w:val="both"/>
      </w:pPr>
      <w:r>
        <w:rPr>
          <w:rFonts w:ascii="Times New Roman"/>
          <w:b w:val="false"/>
          <w:i w:val="false"/>
          <w:color w:val="000000"/>
          <w:sz w:val="28"/>
        </w:rPr>
        <w:t>Қалалық (аудандық) жұмыспен қамту</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xml:space="preserve">
бөлімі бастығына       </w:t>
      </w:r>
      <w:r>
        <w:br/>
      </w:r>
      <w:r>
        <w:rPr>
          <w:rFonts w:ascii="Times New Roman"/>
          <w:b w:val="false"/>
          <w:i w:val="false"/>
          <w:color w:val="000000"/>
          <w:sz w:val="28"/>
        </w:rPr>
        <w:t>
________________________</w:t>
      </w:r>
      <w:r>
        <w:br/>
      </w:r>
      <w:r>
        <w:rPr>
          <w:rFonts w:ascii="Times New Roman"/>
          <w:b w:val="false"/>
          <w:i w:val="false"/>
          <w:color w:val="000000"/>
          <w:sz w:val="28"/>
        </w:rPr>
        <w:t xml:space="preserve">
аты-жөні         </w:t>
      </w:r>
    </w:p>
    <w:p>
      <w:pPr>
        <w:spacing w:after="0"/>
        <w:ind w:left="0"/>
        <w:jc w:val="both"/>
      </w:pPr>
      <w:r>
        <w:rPr>
          <w:rFonts w:ascii="Times New Roman"/>
          <w:b w:val="false"/>
          <w:i w:val="false"/>
          <w:color w:val="000000"/>
          <w:sz w:val="28"/>
        </w:rPr>
        <w:t>Мен,____________________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Сізге осы өтінішімді бере отырып, мүгедектерді оңалтудың жеке бағдарламасы бойынша маған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 рәсімдеуіңізді сұраймын.</w:t>
      </w:r>
      <w:r>
        <w:br/>
      </w:r>
      <w:r>
        <w:rPr>
          <w:rFonts w:ascii="Times New Roman"/>
          <w:b w:val="false"/>
          <w:i w:val="false"/>
          <w:color w:val="000000"/>
          <w:sz w:val="28"/>
        </w:rPr>
        <w:t>
      Мынадай құжаттардың көшірмелерін қоса беріп отырмын:</w:t>
      </w:r>
      <w:r>
        <w:br/>
      </w:r>
      <w:r>
        <w:rPr>
          <w:rFonts w:ascii="Times New Roman"/>
          <w:b w:val="false"/>
          <w:i w:val="false"/>
          <w:color w:val="000000"/>
          <w:sz w:val="28"/>
        </w:rPr>
        <w:t>
      1._______________________________________________</w:t>
      </w:r>
      <w:r>
        <w:br/>
      </w:r>
      <w:r>
        <w:rPr>
          <w:rFonts w:ascii="Times New Roman"/>
          <w:b w:val="false"/>
          <w:i w:val="false"/>
          <w:color w:val="000000"/>
          <w:sz w:val="28"/>
        </w:rPr>
        <w:t>
      2._______________________________________________</w:t>
      </w:r>
      <w:r>
        <w:br/>
      </w:r>
      <w:r>
        <w:rPr>
          <w:rFonts w:ascii="Times New Roman"/>
          <w:b w:val="false"/>
          <w:i w:val="false"/>
          <w:color w:val="000000"/>
          <w:sz w:val="28"/>
        </w:rPr>
        <w:t>
      3._______________________________________________</w:t>
      </w:r>
      <w:r>
        <w:br/>
      </w:r>
      <w:r>
        <w:rPr>
          <w:rFonts w:ascii="Times New Roman"/>
          <w:b w:val="false"/>
          <w:i w:val="false"/>
          <w:color w:val="000000"/>
          <w:sz w:val="28"/>
        </w:rPr>
        <w:t>
      4._______________________________________________</w:t>
      </w:r>
      <w:r>
        <w:br/>
      </w:r>
      <w:r>
        <w:rPr>
          <w:rFonts w:ascii="Times New Roman"/>
          <w:b w:val="false"/>
          <w:i w:val="false"/>
          <w:color w:val="000000"/>
          <w:sz w:val="28"/>
        </w:rPr>
        <w:t>
      5._______________________________________________</w:t>
      </w:r>
      <w:r>
        <w:br/>
      </w:r>
      <w:r>
        <w:rPr>
          <w:rFonts w:ascii="Times New Roman"/>
          <w:b w:val="false"/>
          <w:i w:val="false"/>
          <w:color w:val="000000"/>
          <w:sz w:val="28"/>
        </w:rPr>
        <w:t>
      Өтініш беруші:________________________</w:t>
      </w:r>
      <w:r>
        <w:br/>
      </w:r>
      <w:r>
        <w:rPr>
          <w:rFonts w:ascii="Times New Roman"/>
          <w:b w:val="false"/>
          <w:i w:val="false"/>
          <w:color w:val="000000"/>
          <w:sz w:val="28"/>
        </w:rPr>
        <w:t>
      Мезгілі:______________________________</w:t>
      </w:r>
    </w:p>
    <w:bookmarkStart w:name="z82" w:id="69"/>
    <w:p>
      <w:pPr>
        <w:spacing w:after="0"/>
        <w:ind w:left="0"/>
        <w:jc w:val="both"/>
      </w:pPr>
      <w:r>
        <w:rPr>
          <w:rFonts w:ascii="Times New Roman"/>
          <w:b w:val="false"/>
          <w:i w:val="false"/>
          <w:color w:val="000000"/>
          <w:sz w:val="28"/>
        </w:rPr>
        <w:t xml:space="preserve">
Облыс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қаулысына 7 қосымша    </w:t>
      </w:r>
    </w:p>
    <w:bookmarkEnd w:id="69"/>
    <w:p>
      <w:pPr>
        <w:spacing w:after="0"/>
        <w:ind w:left="0"/>
        <w:jc w:val="both"/>
      </w:pPr>
      <w:r>
        <w:rPr>
          <w:rFonts w:ascii="Times New Roman"/>
          <w:b w:val="false"/>
          <w:i w:val="false"/>
          <w:color w:val="000000"/>
          <w:sz w:val="28"/>
        </w:rPr>
        <w:t xml:space="preserve">Облысы әкiмдiгiнiң     </w:t>
      </w:r>
      <w:r>
        <w:br/>
      </w:r>
      <w:r>
        <w:rPr>
          <w:rFonts w:ascii="Times New Roman"/>
          <w:b w:val="false"/>
          <w:i w:val="false"/>
          <w:color w:val="000000"/>
          <w:sz w:val="28"/>
        </w:rPr>
        <w:t>
2011 жылғы 30 желтоқсандағы № 399</w:t>
      </w:r>
      <w:r>
        <w:br/>
      </w:r>
      <w:r>
        <w:rPr>
          <w:rFonts w:ascii="Times New Roman"/>
          <w:b w:val="false"/>
          <w:i w:val="false"/>
          <w:color w:val="000000"/>
          <w:sz w:val="28"/>
        </w:rPr>
        <w:t xml:space="preserve">
қаулысымен бекiтiлген  </w:t>
      </w:r>
    </w:p>
    <w:bookmarkStart w:name="z83" w:id="70"/>
    <w:p>
      <w:pPr>
        <w:spacing w:after="0"/>
        <w:ind w:left="0"/>
        <w:jc w:val="left"/>
      </w:pPr>
      <w:r>
        <w:rPr>
          <w:rFonts w:ascii="Times New Roman"/>
          <w:b/>
          <w:i w:val="false"/>
          <w:color w:val="000000"/>
        </w:rPr>
        <w:t xml:space="preserve"> 
"Ауылдық жерде тұратын әлеуметтiк сала мамандарына</w:t>
      </w:r>
      <w:r>
        <w:br/>
      </w:r>
      <w:r>
        <w:rPr>
          <w:rFonts w:ascii="Times New Roman"/>
          <w:b/>
          <w:i w:val="false"/>
          <w:color w:val="000000"/>
        </w:rPr>
        <w:t>
отын сатып алу бойынша әлеуметтiк көмек тағайындау"</w:t>
      </w:r>
      <w:r>
        <w:br/>
      </w:r>
      <w:r>
        <w:rPr>
          <w:rFonts w:ascii="Times New Roman"/>
          <w:b/>
          <w:i w:val="false"/>
          <w:color w:val="000000"/>
        </w:rPr>
        <w:t>
мемлекеттiк қызмет регламентi</w:t>
      </w:r>
      <w:r>
        <w:br/>
      </w:r>
      <w:r>
        <w:rPr>
          <w:rFonts w:ascii="Times New Roman"/>
          <w:b/>
          <w:i w:val="false"/>
          <w:color w:val="000000"/>
        </w:rPr>
        <w:t>
1. Негiзгi ұғымдар</w:t>
      </w:r>
    </w:p>
    <w:bookmarkEnd w:id="70"/>
    <w:p>
      <w:pPr>
        <w:spacing w:after="0"/>
        <w:ind w:left="0"/>
        <w:jc w:val="both"/>
      </w:pPr>
      <w:r>
        <w:rPr>
          <w:rFonts w:ascii="Times New Roman"/>
          <w:b w:val="false"/>
          <w:i w:val="false"/>
          <w:color w:val="000000"/>
          <w:sz w:val="28"/>
        </w:rPr>
        <w:t>      1. Осы "Ауылдық жерде тұратын әлеуметтiк сала мамандарына отын сатып алу бойынша әлеуметтiк көмек тағайындау" Регламентiнде (бұдан әрi - Регламент) келесi ұғымдар қолданылады:</w:t>
      </w:r>
      <w:r>
        <w:br/>
      </w:r>
      <w:r>
        <w:rPr>
          <w:rFonts w:ascii="Times New Roman"/>
          <w:b w:val="false"/>
          <w:i w:val="false"/>
          <w:color w:val="000000"/>
          <w:sz w:val="28"/>
        </w:rPr>
        <w:t>
      1) уәкiлеттi орган – аудандардың, облыстық маңызы бар қаланың жұмыспен қамту және әлеуметтiк бағдарламалар бөлiмдерi;</w:t>
      </w:r>
      <w:r>
        <w:br/>
      </w:r>
      <w:r>
        <w:rPr>
          <w:rFonts w:ascii="Times New Roman"/>
          <w:b w:val="false"/>
          <w:i w:val="false"/>
          <w:color w:val="000000"/>
          <w:sz w:val="28"/>
        </w:rPr>
        <w:t>
      2) тұтынушы – жеке тұлғалар: ауылдық елдi мекендерде тұратын және жұмыс iстейтiн мемлекеттiк денсаулық сақтау, әлеуметтiк қамсыздандыру, бiлiм беру, мәдениет және спорт ұйымдарының мамандары.</w:t>
      </w:r>
    </w:p>
    <w:bookmarkStart w:name="z84" w:id="71"/>
    <w:p>
      <w:pPr>
        <w:spacing w:after="0"/>
        <w:ind w:left="0"/>
        <w:jc w:val="left"/>
      </w:pPr>
      <w:r>
        <w:rPr>
          <w:rFonts w:ascii="Times New Roman"/>
          <w:b/>
          <w:i w:val="false"/>
          <w:color w:val="000000"/>
        </w:rPr>
        <w:t xml:space="preserve"> 
2. Жалпы ережелер</w:t>
      </w:r>
    </w:p>
    <w:bookmarkEnd w:id="71"/>
    <w:p>
      <w:pPr>
        <w:spacing w:after="0"/>
        <w:ind w:left="0"/>
        <w:jc w:val="both"/>
      </w:pPr>
      <w:r>
        <w:rPr>
          <w:rFonts w:ascii="Times New Roman"/>
          <w:b w:val="false"/>
          <w:i w:val="false"/>
          <w:color w:val="000000"/>
          <w:sz w:val="28"/>
        </w:rPr>
        <w:t>      2. Осы Регламент "Әкiмшiлiк ресiмдер туралы" Қазақстан Республикасының 2000 жылғы 27 қарашадағы Заңы 9-1–бабының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3. Мемлекеттiк қызмет мекенжайлары осы Регламенттің 1-қосымшасында көрсетілген уәкiлеттi органдармен көрсетiледi. Тұрғылықты жерi бойынша уәкiлеттi орган болмаған кезде тұтынушы мемлекеттiк қызмет алу үшiн кент, ауыл (село), ауылдық (селолық) округтiң әкiмiне (бұдан әрi – селолық округтiң әкiмi) жүгiнедi.</w:t>
      </w:r>
      <w:r>
        <w:br/>
      </w:r>
      <w:r>
        <w:rPr>
          <w:rFonts w:ascii="Times New Roman"/>
          <w:b w:val="false"/>
          <w:i w:val="false"/>
          <w:color w:val="000000"/>
          <w:sz w:val="28"/>
        </w:rPr>
        <w:t>
      Сондай-ақ, баламалық негiзде мемлекеттiк қызмет халыққа қызмет көрсету орталығы (бұдан әрi – орталық) арқылы көрсетiледi. Орталықтардың мекенжайлары осы Регламенттің 2-қосымшасында көрсетілген.</w:t>
      </w:r>
      <w:r>
        <w:br/>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5. Мемлекеттiк қызмет тегiн көрсетiледi.</w:t>
      </w:r>
      <w:r>
        <w:br/>
      </w:r>
      <w:r>
        <w:rPr>
          <w:rFonts w:ascii="Times New Roman"/>
          <w:b w:val="false"/>
          <w:i w:val="false"/>
          <w:color w:val="000000"/>
          <w:sz w:val="28"/>
        </w:rPr>
        <w:t>
      6. Мемлекеттiк қызмет "Агроөнеркәсiптiк кешендi және ауылдық аумақтарды дамытуды мемлекеттiк реттеу туралы" Қазақстан Республикасының 2005 жылғы 8 шiлдедегi Заңының 18-бабының </w:t>
      </w:r>
      <w:r>
        <w:rPr>
          <w:rFonts w:ascii="Times New Roman"/>
          <w:b w:val="false"/>
          <w:i w:val="false"/>
          <w:color w:val="000000"/>
          <w:sz w:val="28"/>
        </w:rPr>
        <w:t>5-тармағы</w:t>
      </w:r>
      <w:r>
        <w:rPr>
          <w:rFonts w:ascii="Times New Roman"/>
          <w:b w:val="false"/>
          <w:i w:val="false"/>
          <w:color w:val="000000"/>
          <w:sz w:val="28"/>
        </w:rPr>
        <w:t>, жергiлiктi өкiлдi органдардың (маслихаттардың) шешiмдерi және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w:t>
      </w:r>
      <w:r>
        <w:rPr>
          <w:rFonts w:ascii="Times New Roman"/>
          <w:b w:val="false"/>
          <w:i w:val="false"/>
          <w:color w:val="000000"/>
          <w:sz w:val="28"/>
        </w:rPr>
        <w:t>394</w:t>
      </w:r>
      <w:r>
        <w:rPr>
          <w:rFonts w:ascii="Times New Roman"/>
          <w:b w:val="false"/>
          <w:i w:val="false"/>
          <w:color w:val="000000"/>
          <w:sz w:val="28"/>
        </w:rPr>
        <w:t> қаулысы негiзiнде ұсынылады.</w:t>
      </w:r>
      <w:r>
        <w:br/>
      </w:r>
      <w:r>
        <w:rPr>
          <w:rFonts w:ascii="Times New Roman"/>
          <w:b w:val="false"/>
          <w:i w:val="false"/>
          <w:color w:val="000000"/>
          <w:sz w:val="28"/>
        </w:rPr>
        <w:t>
      7. Көрсетілетін мемлекеттік қызметтің нәтижесі өтініш берушіге әлеуметтік көмекті тағайындау туралы хабарлама не мемлекеттік қызмет көрсетуден бас тарту туралы қағаз жеткізгіштегі дәлелді жауап болып табылады.</w:t>
      </w:r>
    </w:p>
    <w:bookmarkStart w:name="z85" w:id="72"/>
    <w:p>
      <w:pPr>
        <w:spacing w:after="0"/>
        <w:ind w:left="0"/>
        <w:jc w:val="left"/>
      </w:pPr>
      <w:r>
        <w:rPr>
          <w:rFonts w:ascii="Times New Roman"/>
          <w:b/>
          <w:i w:val="false"/>
          <w:color w:val="000000"/>
        </w:rPr>
        <w:t xml:space="preserve"> 
3. Мемлекеттiк қызметтi көрсету бойынша қойылатын талаптар</w:t>
      </w:r>
    </w:p>
    <w:bookmarkEnd w:id="72"/>
    <w:p>
      <w:pPr>
        <w:spacing w:after="0"/>
        <w:ind w:left="0"/>
        <w:jc w:val="both"/>
      </w:pPr>
      <w:r>
        <w:rPr>
          <w:rFonts w:ascii="Times New Roman"/>
          <w:b w:val="false"/>
          <w:i w:val="false"/>
          <w:color w:val="000000"/>
          <w:sz w:val="28"/>
        </w:rPr>
        <w:t>      8. Мемлекеттiк қызметтi көрсету мәселелерi бойынша, мемлекеттiк қызметтi көрсету барысы туралы ақпаратты орталықтан, уәкiлеттi органнан немесе селолық округтiң әкiмiнен алуға болады, олардың мекен-жайлары мен жұмыс кестесi осы Регламенттiң 1 және 2-қосымшаларында көрсетiлген.</w:t>
      </w:r>
      <w:r>
        <w:br/>
      </w:r>
      <w:r>
        <w:rPr>
          <w:rFonts w:ascii="Times New Roman"/>
          <w:b w:val="false"/>
          <w:i w:val="false"/>
          <w:color w:val="000000"/>
          <w:sz w:val="28"/>
        </w:rPr>
        <w:t>
      9. Мемлекеттiк қызмет көрсетудің мерзiмдерi:</w:t>
      </w:r>
      <w:r>
        <w:br/>
      </w:r>
      <w:r>
        <w:rPr>
          <w:rFonts w:ascii="Times New Roman"/>
          <w:b w:val="false"/>
          <w:i w:val="false"/>
          <w:color w:val="000000"/>
          <w:sz w:val="28"/>
        </w:rPr>
        <w:t>
      1) мемлекеттiк қызмет тұтынушы осы Регламенттiң 14-тармағында анықталған қажеттi құжаттарды тапсырған сәттен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тұрғылықты жерi бойынша селолық округ әкiмiне – он бес жұмыс күнi iшiнде;</w:t>
      </w:r>
      <w:r>
        <w:br/>
      </w:r>
      <w:r>
        <w:rPr>
          <w:rFonts w:ascii="Times New Roman"/>
          <w:b w:val="false"/>
          <w:i w:val="false"/>
          <w:color w:val="000000"/>
          <w:sz w:val="28"/>
        </w:rPr>
        <w:t>
      орталықта – он жұмыс күнi iшiнде көрсетiледi (мемлекеттiк қызметке құжат (нәтиже) қабылдау және беру күнi мемлекеттiк қызмет көрсету мерзiмiне кiрмейдi);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жол берiлетiн ең көп уақыты (талон алғанға дейiн) – 30 минуттан аспайды;</w:t>
      </w:r>
      <w:r>
        <w:br/>
      </w:r>
      <w:r>
        <w:rPr>
          <w:rFonts w:ascii="Times New Roman"/>
          <w:b w:val="false"/>
          <w:i w:val="false"/>
          <w:color w:val="000000"/>
          <w:sz w:val="28"/>
        </w:rPr>
        <w:t>
      3) тұтынушыға өтiнiш берген күнi сол жерде көрсетiлетiн мемлекеттiк қызметтi тұтынушыға қызмет көрсетудiң жол берiлетiн ең көп уақыты – 30 минут.</w:t>
      </w:r>
      <w:r>
        <w:br/>
      </w:r>
      <w:r>
        <w:rPr>
          <w:rFonts w:ascii="Times New Roman"/>
          <w:b w:val="false"/>
          <w:i w:val="false"/>
          <w:color w:val="000000"/>
          <w:sz w:val="28"/>
        </w:rPr>
        <w:t>
      10. Тұтынушының құжаттарды тапсыру кезiнде толық емес және (немесе) жалған мәлiметтер ұсынуы мемлекеттiк қызмет көрсетуден бас тарту үшiн негiздеме болып табылады.</w:t>
      </w:r>
      <w:r>
        <w:br/>
      </w:r>
      <w:r>
        <w:rPr>
          <w:rFonts w:ascii="Times New Roman"/>
          <w:b w:val="false"/>
          <w:i w:val="false"/>
          <w:color w:val="000000"/>
          <w:sz w:val="28"/>
        </w:rPr>
        <w:t>
      Мемлекеттiк қызмет көрсетудi тоқтату және (немесе) тоқтата тұру үшiн:</w:t>
      </w:r>
      <w:r>
        <w:br/>
      </w:r>
      <w:r>
        <w:rPr>
          <w:rFonts w:ascii="Times New Roman"/>
          <w:b w:val="false"/>
          <w:i w:val="false"/>
          <w:color w:val="000000"/>
          <w:sz w:val="28"/>
        </w:rPr>
        <w:t>
      1) тұтынушының қайтыс болуы;</w:t>
      </w:r>
      <w:r>
        <w:br/>
      </w:r>
      <w:r>
        <w:rPr>
          <w:rFonts w:ascii="Times New Roman"/>
          <w:b w:val="false"/>
          <w:i w:val="false"/>
          <w:color w:val="000000"/>
          <w:sz w:val="28"/>
        </w:rPr>
        <w:t>
      2) тұтынушының селолық елдi мекеннен көшiп кетуi;</w:t>
      </w:r>
      <w:r>
        <w:br/>
      </w:r>
      <w:r>
        <w:rPr>
          <w:rFonts w:ascii="Times New Roman"/>
          <w:b w:val="false"/>
          <w:i w:val="false"/>
          <w:color w:val="000000"/>
          <w:sz w:val="28"/>
        </w:rPr>
        <w:t>
      3) тұтынушының мемлекеттiк денсаулық сақтау, әлеуметтiк қамсыздандыру, бiлiм беру, мәдениет және спорт ұйымдарынан жұмыстан шығуы негiздеме болып табылады.</w:t>
      </w:r>
      <w:r>
        <w:br/>
      </w:r>
      <w:r>
        <w:rPr>
          <w:rFonts w:ascii="Times New Roman"/>
          <w:b w:val="false"/>
          <w:i w:val="false"/>
          <w:color w:val="000000"/>
          <w:sz w:val="28"/>
        </w:rPr>
        <w:t>
      11. Тұтынушыдан мемлекеттiк қызметтi алу үшiн өтiнiштi алған сәттен бастап және мемлекеттiк қызмет нәтижесiн тапсырған сәтке дейiн мемлекеттiк қызметтi көрсету кезеңдерi:</w:t>
      </w:r>
      <w:r>
        <w:br/>
      </w:r>
      <w:r>
        <w:rPr>
          <w:rFonts w:ascii="Times New Roman"/>
          <w:b w:val="false"/>
          <w:i w:val="false"/>
          <w:color w:val="000000"/>
          <w:sz w:val="28"/>
        </w:rPr>
        <w:t>
      1) тұтынушы уәкiлеттi органға, орталыққа немесе селолық округтiң әкiмiне өтiнiш бередi;</w:t>
      </w:r>
      <w:r>
        <w:br/>
      </w:r>
      <w:r>
        <w:rPr>
          <w:rFonts w:ascii="Times New Roman"/>
          <w:b w:val="false"/>
          <w:i w:val="false"/>
          <w:color w:val="000000"/>
          <w:sz w:val="28"/>
        </w:rPr>
        <w:t>
      2) орталық немесе селолық округтiң әкiмi өтiнiштi тiркейдi және уәкiлеттi органға тапсырады;</w:t>
      </w:r>
      <w:r>
        <w:br/>
      </w:r>
      <w:r>
        <w:rPr>
          <w:rFonts w:ascii="Times New Roman"/>
          <w:b w:val="false"/>
          <w:i w:val="false"/>
          <w:color w:val="000000"/>
          <w:sz w:val="28"/>
        </w:rPr>
        <w:t>
      3) уәкiлеттi орган өтiнiштi тiркейдi, орталықтан, селолық округтiң әкiмiнен немесе тұтынушыдан алған құжаттарды қарастыруды жүзеге асырады, хабарлама ресiмдейдi немесе дәлелдi бас тарту әзiрлейдi, мемлекеттiк қызметтi көрсету нәтижесiн орталыққа, селолық округтiң әкiмiне жолдайды немесе уәкiлеттi органға жүгiнген жағдайда тұтынушыға тапсырады.</w:t>
      </w:r>
      <w:r>
        <w:br/>
      </w:r>
      <w:r>
        <w:rPr>
          <w:rFonts w:ascii="Times New Roman"/>
          <w:b w:val="false"/>
          <w:i w:val="false"/>
          <w:color w:val="000000"/>
          <w:sz w:val="28"/>
        </w:rPr>
        <w:t>
      4) селолық округтiң әкiмi немесе орталық тұтынушыға хабарлама немесе дәлелдi бас тарту тапсырады.</w:t>
      </w:r>
      <w:r>
        <w:br/>
      </w:r>
      <w:r>
        <w:rPr>
          <w:rFonts w:ascii="Times New Roman"/>
          <w:b w:val="false"/>
          <w:i w:val="false"/>
          <w:color w:val="000000"/>
          <w:sz w:val="28"/>
        </w:rPr>
        <w:t>
      12. Орталықта, уәкiлеттi органда немесе селолық округтің әкімінде мемлекеттiк қызметтi көрсету үшiн құжаттарды қабылдауды жүзеге асыратын тұлғалар санының ең төмен саны бiр қызметкердi құрайды.</w:t>
      </w:r>
    </w:p>
    <w:bookmarkStart w:name="z86" w:id="73"/>
    <w:p>
      <w:pPr>
        <w:spacing w:after="0"/>
        <w:ind w:left="0"/>
        <w:jc w:val="left"/>
      </w:pPr>
      <w:r>
        <w:rPr>
          <w:rFonts w:ascii="Times New Roman"/>
          <w:b/>
          <w:i w:val="false"/>
          <w:color w:val="000000"/>
        </w:rPr>
        <w:t xml:space="preserve"> 
4. Мемлекеттiк қызметтi көрсету барысындағы</w:t>
      </w:r>
      <w:r>
        <w:br/>
      </w:r>
      <w:r>
        <w:rPr>
          <w:rFonts w:ascii="Times New Roman"/>
          <w:b/>
          <w:i w:val="false"/>
          <w:color w:val="000000"/>
        </w:rPr>
        <w:t>
iс-әрекеттер (қарым-қатынастар) тәртiбiнiң сипаттамасы</w:t>
      </w:r>
    </w:p>
    <w:bookmarkEnd w:id="73"/>
    <w:p>
      <w:pPr>
        <w:spacing w:after="0"/>
        <w:ind w:left="0"/>
        <w:jc w:val="both"/>
      </w:pPr>
      <w:r>
        <w:rPr>
          <w:rFonts w:ascii="Times New Roman"/>
          <w:b w:val="false"/>
          <w:i w:val="false"/>
          <w:color w:val="000000"/>
          <w:sz w:val="28"/>
        </w:rPr>
        <w:t>      13. Мемлекеттік қызметті алуға қажетті толтырылған өтініш пен басқа да құжаттар заңды мекенжайы, телефоны, электронды поштасының мекенжайы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уәкілетті органның жауапты адамына немесе тұрғылықты жері бойынша селолық округтің әкіміне тапсырылады. Жауапты адамның кабинет нөмірі туралы мәліметтер мемлекеттік қызмет көрсету жөнінде ақпарат жазылған уәкілетті органның стендісінде орналастырылған.</w:t>
      </w:r>
      <w:r>
        <w:br/>
      </w:r>
      <w:r>
        <w:rPr>
          <w:rFonts w:ascii="Times New Roman"/>
          <w:b w:val="false"/>
          <w:i w:val="false"/>
          <w:color w:val="000000"/>
          <w:sz w:val="28"/>
        </w:rPr>
        <w:t>
      Барлық қажетті құжаттарды тапсырғаннан кейін тұтынушыға:</w:t>
      </w:r>
      <w:r>
        <w:br/>
      </w:r>
      <w:r>
        <w:rPr>
          <w:rFonts w:ascii="Times New Roman"/>
          <w:b w:val="false"/>
          <w:i w:val="false"/>
          <w:color w:val="000000"/>
          <w:sz w:val="28"/>
        </w:rPr>
        <w:t>
      1) уәкілетті органда немесе селолық округтің әкімінде – тұтынушыны тіркеу және оның мемлекеттік қызметті алу күні, құжаттарды қабылдаған жауапты адамның тегі мен аты-жөні көрсетілген талон;</w:t>
      </w:r>
      <w:r>
        <w:br/>
      </w:r>
      <w:r>
        <w:rPr>
          <w:rFonts w:ascii="Times New Roman"/>
          <w:b w:val="false"/>
          <w:i w:val="false"/>
          <w:color w:val="000000"/>
          <w:sz w:val="28"/>
        </w:rPr>
        <w:t>
      орталықта:</w:t>
      </w:r>
      <w:r>
        <w:br/>
      </w:r>
      <w:r>
        <w:rPr>
          <w:rFonts w:ascii="Times New Roman"/>
          <w:b w:val="false"/>
          <w:i w:val="false"/>
          <w:color w:val="000000"/>
          <w:sz w:val="28"/>
        </w:rPr>
        <w:t>
      өтініштің нөмірі 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орталықтың құжаттарды ресімдеуге өтінішті қабылдаған жауапты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14. Тұтынушы мемлекеттiк қызмет алу үшiн мынадай құжаттарды тапсырады:</w:t>
      </w:r>
      <w:r>
        <w:br/>
      </w:r>
      <w:r>
        <w:rPr>
          <w:rFonts w:ascii="Times New Roman"/>
          <w:b w:val="false"/>
          <w:i w:val="false"/>
          <w:color w:val="000000"/>
          <w:sz w:val="28"/>
        </w:rPr>
        <w:t>
      1) осы Регламенттің </w:t>
      </w:r>
      <w:r>
        <w:rPr>
          <w:rFonts w:ascii="Times New Roman"/>
          <w:b w:val="false"/>
          <w:i w:val="false"/>
          <w:color w:val="000000"/>
          <w:sz w:val="28"/>
        </w:rPr>
        <w:t>5-қосымшасына</w:t>
      </w:r>
      <w:r>
        <w:rPr>
          <w:rFonts w:ascii="Times New Roman"/>
          <w:b w:val="false"/>
          <w:i w:val="false"/>
          <w:color w:val="000000"/>
          <w:sz w:val="28"/>
        </w:rPr>
        <w:t xml:space="preserve"> сәйкес өтiнiш;</w:t>
      </w:r>
      <w:r>
        <w:br/>
      </w:r>
      <w:r>
        <w:rPr>
          <w:rFonts w:ascii="Times New Roman"/>
          <w:b w:val="false"/>
          <w:i w:val="false"/>
          <w:color w:val="000000"/>
          <w:sz w:val="28"/>
        </w:rPr>
        <w:t>
      2) өтiнiш берушiнiң жеке басын куәландыратын құжаттың көшiрмесi;</w:t>
      </w:r>
      <w:r>
        <w:br/>
      </w:r>
      <w:r>
        <w:rPr>
          <w:rFonts w:ascii="Times New Roman"/>
          <w:b w:val="false"/>
          <w:i w:val="false"/>
          <w:color w:val="000000"/>
          <w:sz w:val="28"/>
        </w:rPr>
        <w:t>
      3) салық төлеушiнi тiркеу туралы куәлiктiң көшiрмесi;</w:t>
      </w:r>
      <w:r>
        <w:br/>
      </w:r>
      <w:r>
        <w:rPr>
          <w:rFonts w:ascii="Times New Roman"/>
          <w:b w:val="false"/>
          <w:i w:val="false"/>
          <w:color w:val="000000"/>
          <w:sz w:val="28"/>
        </w:rPr>
        <w:t>
      4) тұрғылықты тұратын жерi бойынша тіркелгенін растайтын құжатты (мекенжай анықтамасы не селолық және/немесе ауылдық әкімдердің анықтамасы);</w:t>
      </w:r>
      <w:r>
        <w:br/>
      </w:r>
      <w:r>
        <w:rPr>
          <w:rFonts w:ascii="Times New Roman"/>
          <w:b w:val="false"/>
          <w:i w:val="false"/>
          <w:color w:val="000000"/>
          <w:sz w:val="28"/>
        </w:rPr>
        <w:t>
      5) жұмыс орнынан анықтама;</w:t>
      </w:r>
      <w:r>
        <w:br/>
      </w:r>
      <w:r>
        <w:rPr>
          <w:rFonts w:ascii="Times New Roman"/>
          <w:b w:val="false"/>
          <w:i w:val="false"/>
          <w:color w:val="000000"/>
          <w:sz w:val="28"/>
        </w:rPr>
        <w:t>
      6) екiншi деңгейдегi банкте немесе банк операцияларын жүзеге асыруға тиiстi лицензиясы бар ұйымдарда жеке шот бар екендiгiн растайтын құжат.</w:t>
      </w:r>
      <w:r>
        <w:br/>
      </w:r>
      <w:r>
        <w:rPr>
          <w:rFonts w:ascii="Times New Roman"/>
          <w:b w:val="false"/>
          <w:i w:val="false"/>
          <w:color w:val="000000"/>
          <w:sz w:val="28"/>
        </w:rPr>
        <w:t>
      15. Мемлекеттiк қызметтi көрсету барысында келесi құрылымдық-функционалдық бiрлiктер қатысады (бұдан әрi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бөлiмiнiң инспекторы;</w:t>
      </w:r>
      <w:r>
        <w:br/>
      </w:r>
      <w:r>
        <w:rPr>
          <w:rFonts w:ascii="Times New Roman"/>
          <w:b w:val="false"/>
          <w:i w:val="false"/>
          <w:color w:val="000000"/>
          <w:sz w:val="28"/>
        </w:rPr>
        <w:t>
      3) селолық округтiң әкiмi;</w:t>
      </w:r>
      <w:r>
        <w:br/>
      </w:r>
      <w:r>
        <w:rPr>
          <w:rFonts w:ascii="Times New Roman"/>
          <w:b w:val="false"/>
          <w:i w:val="false"/>
          <w:color w:val="000000"/>
          <w:sz w:val="28"/>
        </w:rPr>
        <w:t>
      4) уәкiлеттi орган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16.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17. Мемлекеттік қызметті көрсету үдерісіндегі әкімшілік іс-әрекеттің қисынды кезектілігі мен ҚФБ арасындағы өзара байланысты айғақтайтын сызба осы Регламентке </w:t>
      </w:r>
      <w:r>
        <w:rPr>
          <w:rFonts w:ascii="Times New Roman"/>
          <w:b w:val="false"/>
          <w:i w:val="false"/>
          <w:color w:val="000000"/>
          <w:sz w:val="28"/>
        </w:rPr>
        <w:t>4-қосымшада</w:t>
      </w:r>
      <w:r>
        <w:rPr>
          <w:rFonts w:ascii="Times New Roman"/>
          <w:b w:val="false"/>
          <w:i w:val="false"/>
          <w:color w:val="000000"/>
          <w:sz w:val="28"/>
        </w:rPr>
        <w:t xml:space="preserve"> келтірілген.</w:t>
      </w:r>
    </w:p>
    <w:bookmarkStart w:name="z87" w:id="74"/>
    <w:p>
      <w:pPr>
        <w:spacing w:after="0"/>
        <w:ind w:left="0"/>
        <w:jc w:val="left"/>
      </w:pPr>
      <w:r>
        <w:rPr>
          <w:rFonts w:ascii="Times New Roman"/>
          <w:b/>
          <w:i w:val="false"/>
          <w:color w:val="000000"/>
        </w:rPr>
        <w:t xml:space="preserve"> 
5. Мемлекеттiк қызметтердi көрсететiн</w:t>
      </w:r>
      <w:r>
        <w:br/>
      </w:r>
      <w:r>
        <w:rPr>
          <w:rFonts w:ascii="Times New Roman"/>
          <w:b/>
          <w:i w:val="false"/>
          <w:color w:val="000000"/>
        </w:rPr>
        <w:t>
лауазымдық тұлғалардың жауапкершiлiгi</w:t>
      </w:r>
    </w:p>
    <w:bookmarkEnd w:id="74"/>
    <w:p>
      <w:pPr>
        <w:spacing w:after="0"/>
        <w:ind w:left="0"/>
        <w:jc w:val="both"/>
      </w:pPr>
      <w:r>
        <w:rPr>
          <w:rFonts w:ascii="Times New Roman"/>
          <w:b w:val="false"/>
          <w:i w:val="false"/>
          <w:color w:val="000000"/>
          <w:sz w:val="28"/>
        </w:rPr>
        <w:t>      18. Уәкiлеттi органның басшысы және орталықтың басшысы (бұдан әрi – лауазымды тұлғалар) мемлекеттiк қызметтi көрсетуге жауапты тұлғалары болып табылады.</w:t>
      </w:r>
      <w:r>
        <w:br/>
      </w:r>
      <w:r>
        <w:rPr>
          <w:rFonts w:ascii="Times New Roman"/>
          <w:b w:val="false"/>
          <w:i w:val="false"/>
          <w:color w:val="000000"/>
          <w:sz w:val="28"/>
        </w:rPr>
        <w:t>
      Лауазымды тұлғалар мемлекеттiк қызметтi көрсетуге Қазақстан Республикасының заңнамалық актiлерiне сәйкес белгiленген мерзімдерде мемлекеттiк қызметтi көрсетуді жүзеге асыруға жауапты.</w:t>
      </w:r>
    </w:p>
    <w:bookmarkStart w:name="z88" w:id="75"/>
    <w:p>
      <w:pPr>
        <w:spacing w:after="0"/>
        <w:ind w:left="0"/>
        <w:jc w:val="both"/>
      </w:pPr>
      <w:r>
        <w:rPr>
          <w:rFonts w:ascii="Times New Roman"/>
          <w:b w:val="false"/>
          <w:i w:val="false"/>
          <w:color w:val="000000"/>
          <w:sz w:val="28"/>
        </w:rPr>
        <w:t>
"Ауылдық жерде туратын әлеуметтік</w:t>
      </w:r>
      <w:r>
        <w:br/>
      </w:r>
      <w:r>
        <w:rPr>
          <w:rFonts w:ascii="Times New Roman"/>
          <w:b w:val="false"/>
          <w:i w:val="false"/>
          <w:color w:val="000000"/>
          <w:sz w:val="28"/>
        </w:rPr>
        <w:t xml:space="preserve">
мамандарына отын сатып алу   </w:t>
      </w:r>
      <w:r>
        <w:br/>
      </w:r>
      <w:r>
        <w:rPr>
          <w:rFonts w:ascii="Times New Roman"/>
          <w:b w:val="false"/>
          <w:i w:val="false"/>
          <w:color w:val="000000"/>
          <w:sz w:val="28"/>
        </w:rPr>
        <w:t xml:space="preserve">
бойынша әлеуметтік көмек    </w:t>
      </w:r>
      <w:r>
        <w:br/>
      </w:r>
      <w:r>
        <w:rPr>
          <w:rFonts w:ascii="Times New Roman"/>
          <w:b w:val="false"/>
          <w:i w:val="false"/>
          <w:color w:val="000000"/>
          <w:sz w:val="28"/>
        </w:rPr>
        <w:t>
тағайындау" мемлекеттiк қызмет</w:t>
      </w:r>
      <w:r>
        <w:br/>
      </w:r>
      <w:r>
        <w:rPr>
          <w:rFonts w:ascii="Times New Roman"/>
          <w:b w:val="false"/>
          <w:i w:val="false"/>
          <w:color w:val="000000"/>
          <w:sz w:val="28"/>
        </w:rPr>
        <w:t xml:space="preserve">
регламентiне 1-қосымша     </w:t>
      </w:r>
    </w:p>
    <w:bookmarkEnd w:id="75"/>
    <w:p>
      <w:pPr>
        <w:spacing w:after="0"/>
        <w:ind w:left="0"/>
        <w:jc w:val="left"/>
      </w:pPr>
      <w:r>
        <w:rPr>
          <w:rFonts w:ascii="Times New Roman"/>
          <w:b/>
          <w:i w:val="false"/>
          <w:color w:val="000000"/>
        </w:rPr>
        <w:t xml:space="preserve"> Мемлекеттік қызметті көрсету бойынша уәкілетті органдардың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4266"/>
        <w:gridCol w:w="4274"/>
        <w:gridCol w:w="1842"/>
        <w:gridCol w:w="2858"/>
      </w:tblGrid>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p>
            <w:pPr>
              <w:spacing w:after="20"/>
              <w:ind w:left="20"/>
              <w:jc w:val="both"/>
            </w:pPr>
            <w:r>
              <w:rPr>
                <w:rFonts w:ascii="Times New Roman"/>
                <w:b w:val="false"/>
                <w:i w:val="false"/>
                <w:color w:val="000000"/>
                <w:sz w:val="20"/>
              </w:rPr>
              <w:t>№</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орналасқан заңды мекенжайы (қала, аудан, көше, үйдің (пәтердің) №, электронды поштаның мекенжайы)</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коды және телефон нөмірі</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қаласы, Шәріпов к-сі, 4</w:t>
            </w:r>
            <w:r>
              <w:rPr>
                <w:rFonts w:ascii="Times New Roman"/>
                <w:b w:val="false"/>
                <w:i w:val="false"/>
                <w:color w:val="000000"/>
                <w:sz w:val="20"/>
                <w:u w:val="single"/>
              </w:rPr>
              <w:t>zanayt@mail.ru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45-02-00 45-04-67 45-04-68</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ауданының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Жылыой ауд. Құлсары қ. Әбдірахманов к-сі, 1</w:t>
            </w:r>
            <w:r>
              <w:rPr>
                <w:rFonts w:ascii="Times New Roman"/>
                <w:b w:val="false"/>
                <w:i w:val="false"/>
                <w:color w:val="000000"/>
                <w:sz w:val="20"/>
                <w:u w:val="single"/>
              </w:rPr>
              <w:t>zhylyoizhumyskz@mail.ru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4-86-95 4-84-07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ауданының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Индер ауд. Индербор кенті, Қонаев к-сі, 16 </w:t>
            </w:r>
            <w:r>
              <w:rPr>
                <w:rFonts w:ascii="Times New Roman"/>
                <w:b w:val="false"/>
                <w:i w:val="false"/>
                <w:color w:val="000000"/>
                <w:sz w:val="20"/>
                <w:u w:val="single"/>
              </w:rPr>
              <w:t>inderzan@mail.ru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2-14-60 2-04-76</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ауданының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Исатай ауд.,Аққыстау кенті, Ынтымақ к-сі, 23</w:t>
            </w:r>
            <w:r>
              <w:rPr>
                <w:rFonts w:ascii="Times New Roman"/>
                <w:b w:val="false"/>
                <w:i w:val="false"/>
                <w:color w:val="000000"/>
                <w:sz w:val="20"/>
                <w:u w:val="single"/>
              </w:rPr>
              <w:t>isatai_raisobes@mail.kz</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2-06-42 2-05-65</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Қызылқоға ауданының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Қызылқоға ауд.,Миялы ауылы, Мәмедов к-сі, 1 </w:t>
            </w:r>
            <w:r>
              <w:rPr>
                <w:rFonts w:ascii="Times New Roman"/>
                <w:b w:val="false"/>
                <w:i w:val="false"/>
                <w:color w:val="000000"/>
                <w:sz w:val="20"/>
                <w:u w:val="single"/>
              </w:rPr>
              <w:t>gulfaruz@mail.ru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2-15-43 2-19-81 2-12-29</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ауданының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Құрманғазы ауд., Ганюшкин ауылы, Болашақ к-сі 15</w:t>
            </w:r>
            <w:r>
              <w:rPr>
                <w:rFonts w:ascii="Times New Roman"/>
                <w:b w:val="false"/>
                <w:i w:val="false"/>
                <w:color w:val="000000"/>
                <w:sz w:val="20"/>
                <w:u w:val="single"/>
              </w:rPr>
              <w:t>otdzisp@mail.ru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2-51-45 2-53-87</w:t>
            </w:r>
          </w:p>
        </w:tc>
        <w:tc>
          <w:tcPr>
            <w:tcW w:w="0" w:type="auto"/>
            <w:vMerge/>
            <w:tcBorders>
              <w:top w:val="nil"/>
              <w:left w:val="single" w:color="cfcfcf" w:sz="5"/>
              <w:bottom w:val="single" w:color="cfcfcf" w:sz="5"/>
              <w:right w:val="single" w:color="cfcfcf" w:sz="5"/>
            </w:tcBorders>
          </w:tcP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ауданының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ауд. Мақат кенті, Орталық ал. 2</w:t>
            </w:r>
            <w:r>
              <w:rPr>
                <w:rFonts w:ascii="Times New Roman"/>
                <w:b w:val="false"/>
                <w:i w:val="false"/>
                <w:color w:val="000000"/>
                <w:sz w:val="20"/>
                <w:u w:val="single"/>
              </w:rPr>
              <w:t>tolkin_makat@mail.ru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3-02-98 3-20-99 3-01-46</w:t>
            </w:r>
          </w:p>
        </w:tc>
        <w:tc>
          <w:tcPr>
            <w:tcW w:w="2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ауданының жұмыспен қамту және әлеуметтік бағдарламалар бөлімі</w:t>
            </w:r>
          </w:p>
        </w:tc>
        <w:tc>
          <w:tcPr>
            <w:tcW w:w="4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ауд., Махамбет ауылы, Жеңістің 50 жылдығы  к-сі, 18</w:t>
            </w:r>
            <w:r>
              <w:rPr>
                <w:rFonts w:ascii="Times New Roman"/>
                <w:b w:val="false"/>
                <w:i w:val="false"/>
                <w:color w:val="000000"/>
                <w:sz w:val="20"/>
                <w:u w:val="single"/>
              </w:rPr>
              <w:t>Mahambet_Zan@mail.ru</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2-12-98 2-19-93 2-18-25</w:t>
            </w:r>
          </w:p>
        </w:tc>
        <w:tc>
          <w:tcPr>
            <w:tcW w:w="0" w:type="auto"/>
            <w:vMerge/>
            <w:tcBorders>
              <w:top w:val="nil"/>
              <w:left w:val="single" w:color="cfcfcf" w:sz="5"/>
              <w:bottom w:val="single" w:color="cfcfcf" w:sz="5"/>
              <w:right w:val="single" w:color="cfcfcf" w:sz="5"/>
            </w:tcBorders>
          </w:tcPr>
          <w:p/>
        </w:tc>
      </w:tr>
    </w:tbl>
    <w:bookmarkStart w:name="z89" w:id="76"/>
    <w:p>
      <w:pPr>
        <w:spacing w:after="0"/>
        <w:ind w:left="0"/>
        <w:jc w:val="both"/>
      </w:pPr>
      <w:r>
        <w:rPr>
          <w:rFonts w:ascii="Times New Roman"/>
          <w:b w:val="false"/>
          <w:i w:val="false"/>
          <w:color w:val="000000"/>
          <w:sz w:val="28"/>
        </w:rPr>
        <w:t>
"Ауылдық жерде туратын әлеуметтік</w:t>
      </w:r>
      <w:r>
        <w:br/>
      </w:r>
      <w:r>
        <w:rPr>
          <w:rFonts w:ascii="Times New Roman"/>
          <w:b w:val="false"/>
          <w:i w:val="false"/>
          <w:color w:val="000000"/>
          <w:sz w:val="28"/>
        </w:rPr>
        <w:t xml:space="preserve">
мамандарына отын сатып алу   </w:t>
      </w:r>
      <w:r>
        <w:br/>
      </w:r>
      <w:r>
        <w:rPr>
          <w:rFonts w:ascii="Times New Roman"/>
          <w:b w:val="false"/>
          <w:i w:val="false"/>
          <w:color w:val="000000"/>
          <w:sz w:val="28"/>
        </w:rPr>
        <w:t xml:space="preserve">
бойынша әлеуметтік көмек    </w:t>
      </w:r>
      <w:r>
        <w:br/>
      </w:r>
      <w:r>
        <w:rPr>
          <w:rFonts w:ascii="Times New Roman"/>
          <w:b w:val="false"/>
          <w:i w:val="false"/>
          <w:color w:val="000000"/>
          <w:sz w:val="28"/>
        </w:rPr>
        <w:t>
тағайындау" мемлекеттiк қызмет</w:t>
      </w:r>
      <w:r>
        <w:br/>
      </w:r>
      <w:r>
        <w:rPr>
          <w:rFonts w:ascii="Times New Roman"/>
          <w:b w:val="false"/>
          <w:i w:val="false"/>
          <w:color w:val="000000"/>
          <w:sz w:val="28"/>
        </w:rPr>
        <w:t xml:space="preserve">
регламентiне 2-қосымша    </w:t>
      </w:r>
    </w:p>
    <w:bookmarkEnd w:id="76"/>
    <w:p>
      <w:pPr>
        <w:spacing w:after="0"/>
        <w:ind w:left="0"/>
        <w:jc w:val="left"/>
      </w:pPr>
      <w:r>
        <w:rPr>
          <w:rFonts w:ascii="Times New Roman"/>
          <w:b/>
          <w:i w:val="false"/>
          <w:color w:val="000000"/>
        </w:rPr>
        <w:t xml:space="preserve"> Мемлекеттік қызмет көрсету жөніндегі халыққа қызмет көрсету орталықтарының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5850"/>
        <w:gridCol w:w="4864"/>
        <w:gridCol w:w="2288"/>
      </w:tblGrid>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облыстық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Сәтпаев даңғ., 23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213467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1 қалалық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Баймұханов к-сі, 16а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357505</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 2 қалалық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қ. Балықшы кенті, Байжігітов к-сі. 80а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8(7122) 243490</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Индер аудандық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Индер кенті, Мендіғалиев к-сі, 30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8(71234) 21296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Махамбет аудандық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Махамбет селосы, Абай к-сі, 10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8(71236) 22496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Қызылқоға аудандық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 Абай к-сі, 1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8(71238) 22046</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Жылыой аудандық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Құлсары қ. Бейбітшілік к-сі, 8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8(71237) 50354</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Құрманғазы аудандық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Ганюшкин селосы, Есболаев к-сі, 66а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8(71233) 20513</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Мақат аудандық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Мақат кенті, Орталық к-сі, 2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8(71239) 32297</w:t>
            </w:r>
          </w:p>
        </w:tc>
      </w:tr>
      <w:tr>
        <w:trPr>
          <w:trHeight w:val="30"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ХҚКО РМК филиалының Исатай аудандық бөлімі</w:t>
            </w:r>
          </w:p>
        </w:tc>
        <w:tc>
          <w:tcPr>
            <w:tcW w:w="4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Аққыстау селосы, Қазақстан к-сі, 9 үй</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8(71231) 21670</w:t>
            </w:r>
          </w:p>
        </w:tc>
      </w:tr>
    </w:tbl>
    <w:p>
      <w:pPr>
        <w:spacing w:after="0"/>
        <w:ind w:left="0"/>
        <w:jc w:val="both"/>
      </w:pPr>
      <w:r>
        <w:rPr>
          <w:rFonts w:ascii="Times New Roman"/>
          <w:b w:val="false"/>
          <w:i w:val="false"/>
          <w:color w:val="000000"/>
          <w:sz w:val="28"/>
        </w:rPr>
        <w:t>Қысқартулардың атауы:</w:t>
      </w:r>
    </w:p>
    <w:p>
      <w:pPr>
        <w:spacing w:after="0"/>
        <w:ind w:left="0"/>
        <w:jc w:val="both"/>
      </w:pPr>
      <w:r>
        <w:rPr>
          <w:rFonts w:ascii="Times New Roman"/>
          <w:b w:val="false"/>
          <w:i w:val="false"/>
          <w:color w:val="000000"/>
          <w:sz w:val="28"/>
        </w:rPr>
        <w:t>      ХҚКО РМК филиалы - Атырау облысы бойынша Қазақстан Республикасы Байланыс және ақпарат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филиалы.</w:t>
      </w:r>
    </w:p>
    <w:bookmarkStart w:name="z90" w:id="77"/>
    <w:p>
      <w:pPr>
        <w:spacing w:after="0"/>
        <w:ind w:left="0"/>
        <w:jc w:val="both"/>
      </w:pPr>
      <w:r>
        <w:rPr>
          <w:rFonts w:ascii="Times New Roman"/>
          <w:b w:val="false"/>
          <w:i w:val="false"/>
          <w:color w:val="000000"/>
          <w:sz w:val="28"/>
        </w:rPr>
        <w:t>
"Ауылдық жерде туратын әлеуметтік</w:t>
      </w:r>
      <w:r>
        <w:br/>
      </w:r>
      <w:r>
        <w:rPr>
          <w:rFonts w:ascii="Times New Roman"/>
          <w:b w:val="false"/>
          <w:i w:val="false"/>
          <w:color w:val="000000"/>
          <w:sz w:val="28"/>
        </w:rPr>
        <w:t xml:space="preserve">
мамандарына отын сатып алу   </w:t>
      </w:r>
      <w:r>
        <w:br/>
      </w:r>
      <w:r>
        <w:rPr>
          <w:rFonts w:ascii="Times New Roman"/>
          <w:b w:val="false"/>
          <w:i w:val="false"/>
          <w:color w:val="000000"/>
          <w:sz w:val="28"/>
        </w:rPr>
        <w:t xml:space="preserve">
бойынша әлеуметтік көмек    </w:t>
      </w:r>
      <w:r>
        <w:br/>
      </w:r>
      <w:r>
        <w:rPr>
          <w:rFonts w:ascii="Times New Roman"/>
          <w:b w:val="false"/>
          <w:i w:val="false"/>
          <w:color w:val="000000"/>
          <w:sz w:val="28"/>
        </w:rPr>
        <w:t>
тағайындау" мемлекеттiк қызмет</w:t>
      </w:r>
      <w:r>
        <w:br/>
      </w:r>
      <w:r>
        <w:rPr>
          <w:rFonts w:ascii="Times New Roman"/>
          <w:b w:val="false"/>
          <w:i w:val="false"/>
          <w:color w:val="000000"/>
          <w:sz w:val="28"/>
        </w:rPr>
        <w:t xml:space="preserve">
регламентiне 3-қосымша    </w:t>
      </w:r>
    </w:p>
    <w:bookmarkEnd w:id="77"/>
    <w:p>
      <w:pPr>
        <w:spacing w:after="0"/>
        <w:ind w:left="0"/>
        <w:jc w:val="left"/>
      </w:pPr>
      <w:r>
        <w:rPr>
          <w:rFonts w:ascii="Times New Roman"/>
          <w:b/>
          <w:i w:val="false"/>
          <w:color w:val="000000"/>
        </w:rPr>
        <w:t xml:space="preserve"> Әр әкімшілік іс-әрекеттің (рәсімнің) орындау мерзімін көрсетумен әр ҚФБ-ның әкімшілік іс-әрекеттің (рәсімнің) кезектілігі мен өзара әрекет етуінің мәтіндік кестелік сипаттамасы</w:t>
      </w:r>
      <w:r>
        <w:br/>
      </w:r>
      <w:r>
        <w:rPr>
          <w:rFonts w:ascii="Times New Roman"/>
          <w:b/>
          <w:i w:val="false"/>
          <w:color w:val="000000"/>
        </w:rPr>
        <w:t>
1 Кесте. ҚФБ iс-әрекеттерiнiң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62"/>
        <w:gridCol w:w="2979"/>
        <w:gridCol w:w="2436"/>
        <w:gridCol w:w="398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үрдiстiң (жұмыс барысының, ағымының)</w:t>
            </w:r>
            <w:r>
              <w:br/>
            </w:r>
            <w:r>
              <w:rPr>
                <w:rFonts w:ascii="Times New Roman"/>
                <w:b w:val="false"/>
                <w:i w:val="false"/>
                <w:color w:val="000000"/>
                <w:sz w:val="20"/>
              </w:rPr>
              <w:t>
iс-әрекеттерi</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(жұмыс барысының, ағымының)№</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47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 Селолық округтің әкiмi</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w:t>
            </w:r>
            <w:r>
              <w:br/>
            </w:r>
            <w:r>
              <w:rPr>
                <w:rFonts w:ascii="Times New Roman"/>
                <w:b w:val="false"/>
                <w:i w:val="false"/>
                <w:color w:val="000000"/>
                <w:sz w:val="20"/>
              </w:rPr>
              <w:t>
бөлiмiнiң</w:t>
            </w:r>
            <w:r>
              <w:br/>
            </w:r>
            <w:r>
              <w:rPr>
                <w:rFonts w:ascii="Times New Roman"/>
                <w:b w:val="false"/>
                <w:i w:val="false"/>
                <w:color w:val="000000"/>
                <w:sz w:val="20"/>
              </w:rPr>
              <w:t>
инспекторы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бөлiмiнiң</w:t>
            </w:r>
            <w:r>
              <w:br/>
            </w:r>
            <w:r>
              <w:rPr>
                <w:rFonts w:ascii="Times New Roman"/>
                <w:b w:val="false"/>
                <w:i w:val="false"/>
                <w:color w:val="000000"/>
                <w:sz w:val="20"/>
              </w:rPr>
              <w:t>
инспекторы Селолық округтің әкiмi</w:t>
            </w:r>
          </w:p>
        </w:tc>
      </w:tr>
      <w:tr>
        <w:trPr>
          <w:trHeight w:val="585"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 рәсiмнiң,</w:t>
            </w:r>
            <w:r>
              <w:br/>
            </w:r>
            <w:r>
              <w:rPr>
                <w:rFonts w:ascii="Times New Roman"/>
                <w:b w:val="false"/>
                <w:i w:val="false"/>
                <w:color w:val="000000"/>
                <w:sz w:val="20"/>
              </w:rPr>
              <w:t>
операцияның) атауы</w:t>
            </w:r>
            <w:r>
              <w:br/>
            </w:r>
            <w:r>
              <w:rPr>
                <w:rFonts w:ascii="Times New Roman"/>
                <w:b w:val="false"/>
                <w:i w:val="false"/>
                <w:color w:val="000000"/>
                <w:sz w:val="20"/>
              </w:rPr>
              <w:t>
және олардың</w:t>
            </w:r>
            <w:r>
              <w:br/>
            </w:r>
            <w:r>
              <w:rPr>
                <w:rFonts w:ascii="Times New Roman"/>
                <w:b w:val="false"/>
                <w:i w:val="false"/>
                <w:color w:val="000000"/>
                <w:sz w:val="20"/>
              </w:rPr>
              <w:t>
сипаттамасы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w:t>
            </w:r>
            <w:r>
              <w:br/>
            </w:r>
            <w:r>
              <w:rPr>
                <w:rFonts w:ascii="Times New Roman"/>
                <w:b w:val="false"/>
                <w:i w:val="false"/>
                <w:color w:val="000000"/>
                <w:sz w:val="20"/>
              </w:rPr>
              <w:t>
жинайды</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Тiзiлiм жасайды</w:t>
            </w:r>
            <w:r>
              <w:br/>
            </w:r>
            <w:r>
              <w:rPr>
                <w:rFonts w:ascii="Times New Roman"/>
                <w:b w:val="false"/>
                <w:i w:val="false"/>
                <w:color w:val="000000"/>
                <w:sz w:val="20"/>
              </w:rPr>
              <w:t>
және құжаттарды</w:t>
            </w:r>
            <w:r>
              <w:br/>
            </w:r>
            <w:r>
              <w:rPr>
                <w:rFonts w:ascii="Times New Roman"/>
                <w:b w:val="false"/>
                <w:i w:val="false"/>
                <w:color w:val="000000"/>
                <w:sz w:val="20"/>
              </w:rPr>
              <w:t>
жолдайды</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w:t>
            </w:r>
            <w:r>
              <w:br/>
            </w:r>
            <w:r>
              <w:rPr>
                <w:rFonts w:ascii="Times New Roman"/>
                <w:b w:val="false"/>
                <w:i w:val="false"/>
                <w:color w:val="000000"/>
                <w:sz w:val="20"/>
              </w:rPr>
              <w:t>
тiркеу және</w:t>
            </w:r>
            <w:r>
              <w:br/>
            </w:r>
            <w:r>
              <w:rPr>
                <w:rFonts w:ascii="Times New Roman"/>
                <w:b w:val="false"/>
                <w:i w:val="false"/>
                <w:color w:val="000000"/>
                <w:sz w:val="20"/>
              </w:rPr>
              <w:t>
қолхат беру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бөлiмiне құжаттар</w:t>
            </w:r>
            <w:r>
              <w:br/>
            </w:r>
            <w:r>
              <w:rPr>
                <w:rFonts w:ascii="Times New Roman"/>
                <w:b w:val="false"/>
                <w:i w:val="false"/>
                <w:color w:val="000000"/>
                <w:sz w:val="20"/>
              </w:rPr>
              <w:t>
жинау</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уәкiлеттi органға жолдау</w:t>
            </w:r>
          </w:p>
        </w:tc>
      </w:tr>
      <w:tr>
        <w:trPr>
          <w:trHeight w:val="21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Күнiне 3 рет</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w:t>
            </w:r>
            <w:r>
              <w:br/>
            </w:r>
            <w:r>
              <w:rPr>
                <w:rFonts w:ascii="Times New Roman"/>
                <w:b w:val="false"/>
                <w:i w:val="false"/>
                <w:color w:val="000000"/>
                <w:sz w:val="20"/>
              </w:rPr>
              <w:t>
Күнiне екi реттен кем емес Селолық округтiң әкiмi: күнiне 1 реттен кем емес</w:t>
            </w:r>
          </w:p>
        </w:tc>
      </w:tr>
      <w:tr>
        <w:trPr>
          <w:trHeight w:val="30" w:hRule="atLeast"/>
        </w:trPr>
        <w:tc>
          <w:tcPr>
            <w:tcW w:w="4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9"/>
        <w:gridCol w:w="2728"/>
        <w:gridCol w:w="2917"/>
        <w:gridCol w:w="42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Негiзгi үрдiстiң (жұмыс барысының, ағымының) iс-әрекеттерi</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(жұмыс барысының,</w:t>
            </w:r>
            <w:r>
              <w:br/>
            </w:r>
            <w:r>
              <w:rPr>
                <w:rFonts w:ascii="Times New Roman"/>
                <w:b w:val="false"/>
                <w:i w:val="false"/>
                <w:color w:val="000000"/>
                <w:sz w:val="20"/>
              </w:rPr>
              <w:t>
ағымының)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r>
      <w:tr>
        <w:trPr>
          <w:trHeight w:val="21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w:t>
            </w:r>
            <w:r>
              <w:br/>
            </w:r>
            <w:r>
              <w:rPr>
                <w:rFonts w:ascii="Times New Roman"/>
                <w:b w:val="false"/>
                <w:i w:val="false"/>
                <w:color w:val="000000"/>
                <w:sz w:val="20"/>
              </w:rPr>
              <w:t>
рәсiмнiң,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қабылдау,</w:t>
            </w:r>
            <w:r>
              <w:br/>
            </w:r>
            <w:r>
              <w:rPr>
                <w:rFonts w:ascii="Times New Roman"/>
                <w:b w:val="false"/>
                <w:i w:val="false"/>
                <w:color w:val="000000"/>
                <w:sz w:val="20"/>
              </w:rPr>
              <w:t>
тiркеу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r>
              <w:br/>
            </w:r>
            <w:r>
              <w:rPr>
                <w:rFonts w:ascii="Times New Roman"/>
                <w:b w:val="false"/>
                <w:i w:val="false"/>
                <w:color w:val="000000"/>
                <w:sz w:val="20"/>
              </w:rPr>
              <w:t>
орындау үшiн</w:t>
            </w:r>
            <w:r>
              <w:br/>
            </w:r>
            <w:r>
              <w:rPr>
                <w:rFonts w:ascii="Times New Roman"/>
                <w:b w:val="false"/>
                <w:i w:val="false"/>
                <w:color w:val="000000"/>
                <w:sz w:val="20"/>
              </w:rPr>
              <w:t>
жауапты</w:t>
            </w:r>
            <w:r>
              <w:br/>
            </w:r>
            <w:r>
              <w:rPr>
                <w:rFonts w:ascii="Times New Roman"/>
                <w:b w:val="false"/>
                <w:i w:val="false"/>
                <w:color w:val="000000"/>
                <w:sz w:val="20"/>
              </w:rPr>
              <w:t>
орындаушыны</w:t>
            </w:r>
            <w:r>
              <w:br/>
            </w:r>
            <w:r>
              <w:rPr>
                <w:rFonts w:ascii="Times New Roman"/>
                <w:b w:val="false"/>
                <w:i w:val="false"/>
                <w:color w:val="000000"/>
                <w:sz w:val="20"/>
              </w:rPr>
              <w:t>
анықтау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w:t>
            </w:r>
            <w:r>
              <w:br/>
            </w:r>
            <w:r>
              <w:rPr>
                <w:rFonts w:ascii="Times New Roman"/>
                <w:b w:val="false"/>
                <w:i w:val="false"/>
                <w:color w:val="000000"/>
                <w:sz w:val="20"/>
              </w:rPr>
              <w:t>
толықтығын тексерудi iске асыру, дәлелдi</w:t>
            </w:r>
            <w:r>
              <w:br/>
            </w:r>
            <w:r>
              <w:rPr>
                <w:rFonts w:ascii="Times New Roman"/>
                <w:b w:val="false"/>
                <w:i w:val="false"/>
                <w:color w:val="000000"/>
                <w:sz w:val="20"/>
              </w:rPr>
              <w:t>
бас тартуды әзiрлеу немесе хабарлама</w:t>
            </w:r>
            <w:r>
              <w:br/>
            </w:r>
            <w:r>
              <w:rPr>
                <w:rFonts w:ascii="Times New Roman"/>
                <w:b w:val="false"/>
                <w:i w:val="false"/>
                <w:color w:val="000000"/>
                <w:sz w:val="20"/>
              </w:rPr>
              <w:t>
ресiмдеу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түрi</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үшiн</w:t>
            </w:r>
            <w:r>
              <w:br/>
            </w:r>
            <w:r>
              <w:rPr>
                <w:rFonts w:ascii="Times New Roman"/>
                <w:b w:val="false"/>
                <w:i w:val="false"/>
                <w:color w:val="000000"/>
                <w:sz w:val="20"/>
              </w:rPr>
              <w:t>
құжаттарды</w:t>
            </w:r>
            <w:r>
              <w:br/>
            </w:r>
            <w:r>
              <w:rPr>
                <w:rFonts w:ascii="Times New Roman"/>
                <w:b w:val="false"/>
                <w:i w:val="false"/>
                <w:color w:val="000000"/>
                <w:sz w:val="20"/>
              </w:rPr>
              <w:t>
басшылыққа</w:t>
            </w:r>
            <w:r>
              <w:br/>
            </w:r>
            <w:r>
              <w:rPr>
                <w:rFonts w:ascii="Times New Roman"/>
                <w:b w:val="false"/>
                <w:i w:val="false"/>
                <w:color w:val="000000"/>
                <w:sz w:val="20"/>
              </w:rPr>
              <w:t>
жолдау</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r>
              <w:br/>
            </w:r>
            <w:r>
              <w:rPr>
                <w:rFonts w:ascii="Times New Roman"/>
                <w:b w:val="false"/>
                <w:i w:val="false"/>
                <w:color w:val="000000"/>
                <w:sz w:val="20"/>
              </w:rPr>
              <w:t>
қою, жауапты</w:t>
            </w:r>
            <w:r>
              <w:br/>
            </w:r>
            <w:r>
              <w:rPr>
                <w:rFonts w:ascii="Times New Roman"/>
                <w:b w:val="false"/>
                <w:i w:val="false"/>
                <w:color w:val="000000"/>
                <w:sz w:val="20"/>
              </w:rPr>
              <w:t>
орындаушыға</w:t>
            </w:r>
            <w:r>
              <w:br/>
            </w:r>
            <w:r>
              <w:rPr>
                <w:rFonts w:ascii="Times New Roman"/>
                <w:b w:val="false"/>
                <w:i w:val="false"/>
                <w:color w:val="000000"/>
                <w:sz w:val="20"/>
              </w:rPr>
              <w:t>
жiберу</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w:t>
            </w:r>
            <w:r>
              <w:br/>
            </w:r>
            <w:r>
              <w:rPr>
                <w:rFonts w:ascii="Times New Roman"/>
                <w:b w:val="false"/>
                <w:i w:val="false"/>
                <w:color w:val="000000"/>
                <w:sz w:val="20"/>
              </w:rPr>
              <w:t>
басшылыққа</w:t>
            </w:r>
            <w:r>
              <w:br/>
            </w:r>
            <w:r>
              <w:rPr>
                <w:rFonts w:ascii="Times New Roman"/>
                <w:b w:val="false"/>
                <w:i w:val="false"/>
                <w:color w:val="000000"/>
                <w:sz w:val="20"/>
              </w:rPr>
              <w:t>
тапсыру</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жұмыс</w:t>
            </w:r>
            <w:r>
              <w:br/>
            </w:r>
            <w:r>
              <w:rPr>
                <w:rFonts w:ascii="Times New Roman"/>
                <w:b w:val="false"/>
                <w:i w:val="false"/>
                <w:color w:val="000000"/>
                <w:sz w:val="20"/>
              </w:rPr>
              <w:t>
күнi iшiнде</w:t>
            </w:r>
          </w:p>
        </w:tc>
      </w:tr>
      <w:tr>
        <w:trPr>
          <w:trHeight w:val="30" w:hRule="atLeast"/>
        </w:trPr>
        <w:tc>
          <w:tcPr>
            <w:tcW w:w="3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w:t>
            </w:r>
            <w:r>
              <w:br/>
            </w:r>
            <w:r>
              <w:rPr>
                <w:rFonts w:ascii="Times New Roman"/>
                <w:b w:val="false"/>
                <w:i w:val="false"/>
                <w:color w:val="000000"/>
                <w:sz w:val="20"/>
              </w:rPr>
              <w:t>
iс-әрекеттiң</w:t>
            </w:r>
            <w:r>
              <w:br/>
            </w:r>
            <w:r>
              <w:rPr>
                <w:rFonts w:ascii="Times New Roman"/>
                <w:b w:val="false"/>
                <w:i w:val="false"/>
                <w:color w:val="000000"/>
                <w:sz w:val="20"/>
              </w:rPr>
              <w:t>
нөмiрi</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кестенiң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6"/>
        <w:gridCol w:w="2603"/>
        <w:gridCol w:w="4149"/>
        <w:gridCol w:w="3482"/>
      </w:tblGrid>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 №</w:t>
            </w:r>
            <w:r>
              <w:br/>
            </w:r>
            <w:r>
              <w:rPr>
                <w:rFonts w:ascii="Times New Roman"/>
                <w:b w:val="false"/>
                <w:i w:val="false"/>
                <w:color w:val="000000"/>
                <w:sz w:val="20"/>
              </w:rPr>
              <w:t>
(жұмыс барысының,</w:t>
            </w:r>
            <w:r>
              <w:br/>
            </w:r>
            <w:r>
              <w:rPr>
                <w:rFonts w:ascii="Times New Roman"/>
                <w:b w:val="false"/>
                <w:i w:val="false"/>
                <w:color w:val="000000"/>
                <w:sz w:val="20"/>
              </w:rPr>
              <w:t>
ағымының)</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басшылығы</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w:t>
            </w:r>
            <w:r>
              <w:br/>
            </w:r>
            <w:r>
              <w:rPr>
                <w:rFonts w:ascii="Times New Roman"/>
                <w:b w:val="false"/>
                <w:i w:val="false"/>
                <w:color w:val="000000"/>
                <w:sz w:val="20"/>
              </w:rPr>
              <w:t>
органның</w:t>
            </w:r>
            <w:r>
              <w:br/>
            </w:r>
            <w:r>
              <w:rPr>
                <w:rFonts w:ascii="Times New Roman"/>
                <w:b w:val="false"/>
                <w:i w:val="false"/>
                <w:color w:val="000000"/>
                <w:sz w:val="20"/>
              </w:rPr>
              <w:t>
жауапты</w:t>
            </w:r>
            <w:r>
              <w:br/>
            </w:r>
            <w:r>
              <w:rPr>
                <w:rFonts w:ascii="Times New Roman"/>
                <w:b w:val="false"/>
                <w:i w:val="false"/>
                <w:color w:val="000000"/>
                <w:sz w:val="20"/>
              </w:rPr>
              <w:t>
орындаушысы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w:t>
            </w:r>
            <w:r>
              <w:br/>
            </w:r>
            <w:r>
              <w:rPr>
                <w:rFonts w:ascii="Times New Roman"/>
                <w:b w:val="false"/>
                <w:i w:val="false"/>
                <w:color w:val="000000"/>
                <w:sz w:val="20"/>
              </w:rPr>
              <w:t>
инспекторы Селолық округтің</w:t>
            </w:r>
            <w:r>
              <w:br/>
            </w:r>
            <w:r>
              <w:rPr>
                <w:rFonts w:ascii="Times New Roman"/>
                <w:b w:val="false"/>
                <w:i w:val="false"/>
                <w:color w:val="000000"/>
                <w:sz w:val="20"/>
              </w:rPr>
              <w:t>
әкiмi</w:t>
            </w:r>
          </w:p>
        </w:tc>
      </w:tr>
      <w:tr>
        <w:trPr>
          <w:trHeight w:val="585"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Iс-әрекеттiң</w:t>
            </w:r>
            <w:r>
              <w:br/>
            </w:r>
            <w:r>
              <w:rPr>
                <w:rFonts w:ascii="Times New Roman"/>
                <w:b w:val="false"/>
                <w:i w:val="false"/>
                <w:color w:val="000000"/>
                <w:sz w:val="20"/>
              </w:rPr>
              <w:t>
(үрдiстiң, рәсiмнiң,</w:t>
            </w:r>
            <w:r>
              <w:br/>
            </w:r>
            <w:r>
              <w:rPr>
                <w:rFonts w:ascii="Times New Roman"/>
                <w:b w:val="false"/>
                <w:i w:val="false"/>
                <w:color w:val="000000"/>
                <w:sz w:val="20"/>
              </w:rPr>
              <w:t>
операцияның) атауы және олардың</w:t>
            </w:r>
            <w:r>
              <w:br/>
            </w:r>
            <w:r>
              <w:rPr>
                <w:rFonts w:ascii="Times New Roman"/>
                <w:b w:val="false"/>
                <w:i w:val="false"/>
                <w:color w:val="000000"/>
                <w:sz w:val="20"/>
              </w:rPr>
              <w:t>
сипаттамасы</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w:t>
            </w:r>
            <w:r>
              <w:br/>
            </w:r>
            <w:r>
              <w:rPr>
                <w:rFonts w:ascii="Times New Roman"/>
                <w:b w:val="false"/>
                <w:i w:val="false"/>
                <w:color w:val="000000"/>
                <w:sz w:val="20"/>
              </w:rPr>
              <w:t>
танысу</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ауылдық жерде тұратын әлеуметтiк сала мамандарына отын сатып алу бойынша әлеуметтiк көмек тағайындау кiтабында тiркеу, дәлелдi бас тартуды немесе хабарламаны</w:t>
            </w:r>
            <w:r>
              <w:br/>
            </w:r>
            <w:r>
              <w:rPr>
                <w:rFonts w:ascii="Times New Roman"/>
                <w:b w:val="false"/>
                <w:i w:val="false"/>
                <w:color w:val="000000"/>
                <w:sz w:val="20"/>
              </w:rPr>
              <w:t>
тұтынушыға немесе орталыққа немесе селолық округтiң әкiмiне тапсыру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Дәлелдi бас</w:t>
            </w:r>
            <w:r>
              <w:br/>
            </w:r>
            <w:r>
              <w:rPr>
                <w:rFonts w:ascii="Times New Roman"/>
                <w:b w:val="false"/>
                <w:i w:val="false"/>
                <w:color w:val="000000"/>
                <w:sz w:val="20"/>
              </w:rPr>
              <w:t>
тартуды немесе</w:t>
            </w:r>
            <w:r>
              <w:br/>
            </w:r>
            <w:r>
              <w:rPr>
                <w:rFonts w:ascii="Times New Roman"/>
                <w:b w:val="false"/>
                <w:i w:val="false"/>
                <w:color w:val="000000"/>
                <w:sz w:val="20"/>
              </w:rPr>
              <w:t>
хабарламаны</w:t>
            </w:r>
            <w:r>
              <w:br/>
            </w:r>
            <w:r>
              <w:rPr>
                <w:rFonts w:ascii="Times New Roman"/>
                <w:b w:val="false"/>
                <w:i w:val="false"/>
                <w:color w:val="000000"/>
                <w:sz w:val="20"/>
              </w:rPr>
              <w:t>
тұтынушыға</w:t>
            </w:r>
            <w:r>
              <w:br/>
            </w:r>
            <w:r>
              <w:rPr>
                <w:rFonts w:ascii="Times New Roman"/>
                <w:b w:val="false"/>
                <w:i w:val="false"/>
                <w:color w:val="000000"/>
                <w:sz w:val="20"/>
              </w:rPr>
              <w:t>
тапсыру</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w:t>
            </w:r>
            <w:r>
              <w:br/>
            </w:r>
            <w:r>
              <w:rPr>
                <w:rFonts w:ascii="Times New Roman"/>
                <w:b w:val="false"/>
                <w:i w:val="false"/>
                <w:color w:val="000000"/>
                <w:sz w:val="20"/>
              </w:rPr>
              <w:t>
(деректер, құжат,</w:t>
            </w:r>
            <w:r>
              <w:br/>
            </w:r>
            <w:r>
              <w:rPr>
                <w:rFonts w:ascii="Times New Roman"/>
                <w:b w:val="false"/>
                <w:i w:val="false"/>
                <w:color w:val="000000"/>
                <w:sz w:val="20"/>
              </w:rPr>
              <w:t>
ұйымдық-өкiмдiк шешiм)</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w:t>
            </w:r>
            <w:r>
              <w:br/>
            </w:r>
            <w:r>
              <w:rPr>
                <w:rFonts w:ascii="Times New Roman"/>
                <w:b w:val="false"/>
                <w:i w:val="false"/>
                <w:color w:val="000000"/>
                <w:sz w:val="20"/>
              </w:rPr>
              <w:t>
қою</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дәлелдi бас тартуды тұтынушыға немесе орталыққа селолық</w:t>
            </w:r>
            <w:r>
              <w:br/>
            </w:r>
            <w:r>
              <w:rPr>
                <w:rFonts w:ascii="Times New Roman"/>
                <w:b w:val="false"/>
                <w:i w:val="false"/>
                <w:color w:val="000000"/>
                <w:sz w:val="20"/>
              </w:rPr>
              <w:t>
округтiң әкiмiне</w:t>
            </w:r>
            <w:r>
              <w:br/>
            </w:r>
            <w:r>
              <w:rPr>
                <w:rFonts w:ascii="Times New Roman"/>
                <w:b w:val="false"/>
                <w:i w:val="false"/>
                <w:color w:val="000000"/>
                <w:sz w:val="20"/>
              </w:rPr>
              <w:t>
тапсыру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w:t>
            </w:r>
            <w:r>
              <w:br/>
            </w:r>
            <w:r>
              <w:rPr>
                <w:rFonts w:ascii="Times New Roman"/>
                <w:b w:val="false"/>
                <w:i w:val="false"/>
                <w:color w:val="000000"/>
                <w:sz w:val="20"/>
              </w:rPr>
              <w:t>
хабарлама немесе бас тарту туралы</w:t>
            </w:r>
            <w:r>
              <w:br/>
            </w:r>
            <w:r>
              <w:rPr>
                <w:rFonts w:ascii="Times New Roman"/>
                <w:b w:val="false"/>
                <w:i w:val="false"/>
                <w:color w:val="000000"/>
                <w:sz w:val="20"/>
              </w:rPr>
              <w:t>
дәлелдi жауапты</w:t>
            </w:r>
            <w:r>
              <w:br/>
            </w:r>
            <w:r>
              <w:rPr>
                <w:rFonts w:ascii="Times New Roman"/>
                <w:b w:val="false"/>
                <w:i w:val="false"/>
                <w:color w:val="000000"/>
                <w:sz w:val="20"/>
              </w:rPr>
              <w:t>
тапсыру туралы</w:t>
            </w:r>
            <w:r>
              <w:br/>
            </w:r>
            <w:r>
              <w:rPr>
                <w:rFonts w:ascii="Times New Roman"/>
                <w:b w:val="false"/>
                <w:i w:val="false"/>
                <w:color w:val="000000"/>
                <w:sz w:val="20"/>
              </w:rPr>
              <w:t>
қолхат</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мерзiмдерi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күнi</w:t>
            </w:r>
            <w:r>
              <w:br/>
            </w:r>
            <w:r>
              <w:rPr>
                <w:rFonts w:ascii="Times New Roman"/>
                <w:b w:val="false"/>
                <w:i w:val="false"/>
                <w:color w:val="000000"/>
                <w:sz w:val="20"/>
              </w:rPr>
              <w:t>
iшiнде</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жұмыс күнi iшiнде Селолық округтің</w:t>
            </w:r>
            <w:r>
              <w:br/>
            </w:r>
            <w:r>
              <w:rPr>
                <w:rFonts w:ascii="Times New Roman"/>
                <w:b w:val="false"/>
                <w:i w:val="false"/>
                <w:color w:val="000000"/>
                <w:sz w:val="20"/>
              </w:rPr>
              <w:t>
әкiмiнде төрт</w:t>
            </w:r>
            <w:r>
              <w:br/>
            </w:r>
            <w:r>
              <w:rPr>
                <w:rFonts w:ascii="Times New Roman"/>
                <w:b w:val="false"/>
                <w:i w:val="false"/>
                <w:color w:val="000000"/>
                <w:sz w:val="20"/>
              </w:rPr>
              <w:t>
жұмыс күнi iшiнде</w:t>
            </w:r>
          </w:p>
        </w:tc>
      </w:tr>
      <w:tr>
        <w:trPr>
          <w:trHeight w:val="30" w:hRule="atLeast"/>
        </w:trPr>
        <w:tc>
          <w:tcPr>
            <w:tcW w:w="3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Келесi iс-әрекеттiң</w:t>
            </w:r>
            <w:r>
              <w:br/>
            </w:r>
            <w:r>
              <w:rPr>
                <w:rFonts w:ascii="Times New Roman"/>
                <w:b w:val="false"/>
                <w:i w:val="false"/>
                <w:color w:val="000000"/>
                <w:sz w:val="20"/>
              </w:rPr>
              <w:t>
нөмiрi</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p>
      <w:pPr>
        <w:spacing w:after="0"/>
        <w:ind w:left="0"/>
        <w:jc w:val="left"/>
      </w:pPr>
      <w:r>
        <w:rPr>
          <w:rFonts w:ascii="Times New Roman"/>
          <w:b/>
          <w:i w:val="false"/>
          <w:color w:val="000000"/>
        </w:rPr>
        <w:t xml:space="preserve"> Кесте 2. Пайдалану нұсқалары. Негiзгi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6"/>
        <w:gridCol w:w="5933"/>
        <w:gridCol w:w="3851"/>
      </w:tblGrid>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 Селолық округтің әкiмi</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 жауапты орындаушысы</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 басшылығы</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(талон) беру  , өтiнiштi тiркеу, құжаттарды уәкiлеттi органға жолдау</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xml:space="preserve">
Өтiнiштi орталықтан, селолық округтiң әкiмiнен немесе тұтынушыдан қабылдау, тiркеу, өтiнiштi уәкiлеттi органның басшылығына жолдау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 орындаушыны анықтау, бұрыштама қою</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 хабарламаны дайындау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Хабарламаға қол қою</w:t>
            </w:r>
          </w:p>
        </w:tc>
      </w:tr>
      <w:tr>
        <w:trPr>
          <w:trHeight w:val="147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Хабарламаны Ауылдық жерде тұратын әлеуметтiк сала мамандарына отын сатып алу бойынша әлеуметтiк көмек тағайындау кiтабында тiркеу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Хабарламаны орталыққа немесе селолық округтiң әiкiмiне жолдау немесе тұтынушыға тапсыру</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iс-әрекет</w:t>
            </w:r>
            <w:r>
              <w:br/>
            </w:r>
            <w:r>
              <w:rPr>
                <w:rFonts w:ascii="Times New Roman"/>
                <w:b w:val="false"/>
                <w:i w:val="false"/>
                <w:color w:val="000000"/>
                <w:sz w:val="20"/>
              </w:rPr>
              <w:t>
Хабарламаны тұтынушыға орталықта тапсыру</w:t>
            </w:r>
          </w:p>
        </w:tc>
        <w:tc>
          <w:tcPr>
            <w:tcW w:w="5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Кесте 3. Пайдалану нұсқалары. Баламалы үрдiс.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6"/>
        <w:gridCol w:w="4558"/>
        <w:gridCol w:w="5256"/>
      </w:tblGrid>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 ҚФБ</w:t>
            </w:r>
            <w:r>
              <w:br/>
            </w:r>
            <w:r>
              <w:rPr>
                <w:rFonts w:ascii="Times New Roman"/>
                <w:b w:val="false"/>
                <w:i w:val="false"/>
                <w:color w:val="000000"/>
                <w:sz w:val="20"/>
              </w:rPr>
              <w:t>
Орталықтың инспекторы</w:t>
            </w:r>
          </w:p>
          <w:p>
            <w:pPr>
              <w:spacing w:after="20"/>
              <w:ind w:left="20"/>
              <w:jc w:val="both"/>
            </w:pPr>
            <w:r>
              <w:rPr>
                <w:rFonts w:ascii="Times New Roman"/>
                <w:b w:val="false"/>
                <w:i w:val="false"/>
                <w:color w:val="000000"/>
                <w:sz w:val="20"/>
              </w:rPr>
              <w:t>Селолық округтiң</w:t>
            </w:r>
            <w:r>
              <w:br/>
            </w:r>
            <w:r>
              <w:rPr>
                <w:rFonts w:ascii="Times New Roman"/>
                <w:b w:val="false"/>
                <w:i w:val="false"/>
                <w:color w:val="000000"/>
                <w:sz w:val="20"/>
              </w:rPr>
              <w:t>
әкiмi</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 ҚФБ</w:t>
            </w:r>
            <w:r>
              <w:br/>
            </w:r>
            <w:r>
              <w:rPr>
                <w:rFonts w:ascii="Times New Roman"/>
                <w:b w:val="false"/>
                <w:i w:val="false"/>
                <w:color w:val="000000"/>
                <w:sz w:val="20"/>
              </w:rPr>
              <w:t>
Уәкiлеттiң органның</w:t>
            </w:r>
            <w:r>
              <w:br/>
            </w:r>
            <w:r>
              <w:rPr>
                <w:rFonts w:ascii="Times New Roman"/>
                <w:b w:val="false"/>
                <w:i w:val="false"/>
                <w:color w:val="000000"/>
                <w:sz w:val="20"/>
              </w:rPr>
              <w:t>
жауапты орындаушысы</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 ҚФБ</w:t>
            </w:r>
            <w:r>
              <w:br/>
            </w:r>
            <w:r>
              <w:rPr>
                <w:rFonts w:ascii="Times New Roman"/>
                <w:b w:val="false"/>
                <w:i w:val="false"/>
                <w:color w:val="000000"/>
                <w:sz w:val="20"/>
              </w:rPr>
              <w:t>
Уәкiлеттi органның</w:t>
            </w:r>
            <w:r>
              <w:br/>
            </w:r>
            <w:r>
              <w:rPr>
                <w:rFonts w:ascii="Times New Roman"/>
                <w:b w:val="false"/>
                <w:i w:val="false"/>
                <w:color w:val="000000"/>
                <w:sz w:val="20"/>
              </w:rPr>
              <w:t>
басшылығы</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iс-әрекет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(талон)</w:t>
            </w:r>
            <w:r>
              <w:br/>
            </w:r>
            <w:r>
              <w:rPr>
                <w:rFonts w:ascii="Times New Roman"/>
                <w:b w:val="false"/>
                <w:i w:val="false"/>
                <w:color w:val="000000"/>
                <w:sz w:val="20"/>
              </w:rPr>
              <w:t>
беру, өтiнiштi тiркеу, құжаттарды</w:t>
            </w:r>
            <w:r>
              <w:br/>
            </w:r>
            <w:r>
              <w:rPr>
                <w:rFonts w:ascii="Times New Roman"/>
                <w:b w:val="false"/>
                <w:i w:val="false"/>
                <w:color w:val="000000"/>
                <w:sz w:val="20"/>
              </w:rPr>
              <w:t>
уәкiлеттi органға</w:t>
            </w:r>
            <w:r>
              <w:br/>
            </w:r>
            <w:r>
              <w:rPr>
                <w:rFonts w:ascii="Times New Roman"/>
                <w:b w:val="false"/>
                <w:i w:val="false"/>
                <w:color w:val="000000"/>
                <w:sz w:val="20"/>
              </w:rPr>
              <w:t>
жолдау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iс-әрекет</w:t>
            </w:r>
            <w:r>
              <w:br/>
            </w:r>
            <w:r>
              <w:rPr>
                <w:rFonts w:ascii="Times New Roman"/>
                <w:b w:val="false"/>
                <w:i w:val="false"/>
                <w:color w:val="000000"/>
                <w:sz w:val="20"/>
              </w:rPr>
              <w:t>
Өтiнiштi орталықтан</w:t>
            </w:r>
            <w:r>
              <w:br/>
            </w:r>
            <w:r>
              <w:rPr>
                <w:rFonts w:ascii="Times New Roman"/>
                <w:b w:val="false"/>
                <w:i w:val="false"/>
                <w:color w:val="000000"/>
                <w:sz w:val="20"/>
              </w:rPr>
              <w:t>
немесе тұтынушыдан</w:t>
            </w:r>
            <w:r>
              <w:br/>
            </w:r>
            <w:r>
              <w:rPr>
                <w:rFonts w:ascii="Times New Roman"/>
                <w:b w:val="false"/>
                <w:i w:val="false"/>
                <w:color w:val="000000"/>
                <w:sz w:val="20"/>
              </w:rPr>
              <w:t>
қабылдау, тiркеу,</w:t>
            </w:r>
            <w:r>
              <w:br/>
            </w:r>
            <w:r>
              <w:rPr>
                <w:rFonts w:ascii="Times New Roman"/>
                <w:b w:val="false"/>
                <w:i w:val="false"/>
                <w:color w:val="000000"/>
                <w:sz w:val="20"/>
              </w:rPr>
              <w:t>
өтiнiштi уәкiлеттi</w:t>
            </w:r>
            <w:r>
              <w:br/>
            </w:r>
            <w:r>
              <w:rPr>
                <w:rFonts w:ascii="Times New Roman"/>
                <w:b w:val="false"/>
                <w:i w:val="false"/>
                <w:color w:val="000000"/>
                <w:sz w:val="20"/>
              </w:rPr>
              <w:t>
органның басшылығына</w:t>
            </w:r>
            <w:r>
              <w:br/>
            </w:r>
            <w:r>
              <w:rPr>
                <w:rFonts w:ascii="Times New Roman"/>
                <w:b w:val="false"/>
                <w:i w:val="false"/>
                <w:color w:val="000000"/>
                <w:sz w:val="20"/>
              </w:rPr>
              <w:t>
жолдау</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iс-әрекет</w:t>
            </w:r>
            <w:r>
              <w:br/>
            </w:r>
            <w:r>
              <w:rPr>
                <w:rFonts w:ascii="Times New Roman"/>
                <w:b w:val="false"/>
                <w:i w:val="false"/>
                <w:color w:val="000000"/>
                <w:sz w:val="20"/>
              </w:rPr>
              <w:t>
Орындау үшiн жауапты</w:t>
            </w:r>
            <w:r>
              <w:br/>
            </w:r>
            <w:r>
              <w:rPr>
                <w:rFonts w:ascii="Times New Roman"/>
                <w:b w:val="false"/>
                <w:i w:val="false"/>
                <w:color w:val="000000"/>
                <w:sz w:val="20"/>
              </w:rPr>
              <w:t>
орындаушыны анықтау,</w:t>
            </w:r>
            <w:r>
              <w:br/>
            </w:r>
            <w:r>
              <w:rPr>
                <w:rFonts w:ascii="Times New Roman"/>
                <w:b w:val="false"/>
                <w:i w:val="false"/>
                <w:color w:val="000000"/>
                <w:sz w:val="20"/>
              </w:rPr>
              <w:t>
бұрыштама қою</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iс-әрекет</w:t>
            </w:r>
            <w:r>
              <w:br/>
            </w:r>
            <w:r>
              <w:rPr>
                <w:rFonts w:ascii="Times New Roman"/>
                <w:b w:val="false"/>
                <w:i w:val="false"/>
                <w:color w:val="000000"/>
                <w:sz w:val="20"/>
              </w:rPr>
              <w:t>
Өтiнiштi қарастыру,</w:t>
            </w:r>
            <w:r>
              <w:br/>
            </w:r>
            <w:r>
              <w:rPr>
                <w:rFonts w:ascii="Times New Roman"/>
                <w:b w:val="false"/>
                <w:i w:val="false"/>
                <w:color w:val="000000"/>
                <w:sz w:val="20"/>
              </w:rPr>
              <w:t>
бас тарту туралы</w:t>
            </w:r>
            <w:r>
              <w:br/>
            </w:r>
            <w:r>
              <w:rPr>
                <w:rFonts w:ascii="Times New Roman"/>
                <w:b w:val="false"/>
                <w:i w:val="false"/>
                <w:color w:val="000000"/>
                <w:sz w:val="20"/>
              </w:rPr>
              <w:t>
дәлелдi бас тарту</w:t>
            </w:r>
            <w:r>
              <w:br/>
            </w:r>
            <w:r>
              <w:rPr>
                <w:rFonts w:ascii="Times New Roman"/>
                <w:b w:val="false"/>
                <w:i w:val="false"/>
                <w:color w:val="000000"/>
                <w:sz w:val="20"/>
              </w:rPr>
              <w:t>
дайындау</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iс-әрекет</w:t>
            </w:r>
            <w:r>
              <w:br/>
            </w:r>
            <w:r>
              <w:rPr>
                <w:rFonts w:ascii="Times New Roman"/>
                <w:b w:val="false"/>
                <w:i w:val="false"/>
                <w:color w:val="000000"/>
                <w:sz w:val="20"/>
              </w:rPr>
              <w:t>
Дәлелдi бас тартуға</w:t>
            </w:r>
            <w:r>
              <w:br/>
            </w:r>
            <w:r>
              <w:rPr>
                <w:rFonts w:ascii="Times New Roman"/>
                <w:b w:val="false"/>
                <w:i w:val="false"/>
                <w:color w:val="000000"/>
                <w:sz w:val="20"/>
              </w:rPr>
              <w:t>
қол қою</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iс-әрекет</w:t>
            </w:r>
            <w:r>
              <w:br/>
            </w:r>
            <w:r>
              <w:rPr>
                <w:rFonts w:ascii="Times New Roman"/>
                <w:b w:val="false"/>
                <w:i w:val="false"/>
                <w:color w:val="000000"/>
                <w:sz w:val="20"/>
              </w:rPr>
              <w:t>
Дәлелдi бас тартуды</w:t>
            </w:r>
            <w:r>
              <w:br/>
            </w:r>
            <w:r>
              <w:rPr>
                <w:rFonts w:ascii="Times New Roman"/>
                <w:b w:val="false"/>
                <w:i w:val="false"/>
                <w:color w:val="000000"/>
                <w:sz w:val="20"/>
              </w:rPr>
              <w:t>
орталыққа немесе</w:t>
            </w:r>
            <w:r>
              <w:br/>
            </w:r>
            <w:r>
              <w:rPr>
                <w:rFonts w:ascii="Times New Roman"/>
                <w:b w:val="false"/>
                <w:i w:val="false"/>
                <w:color w:val="000000"/>
                <w:sz w:val="20"/>
              </w:rPr>
              <w:t>
селолық округтiң</w:t>
            </w:r>
            <w:r>
              <w:br/>
            </w:r>
            <w:r>
              <w:rPr>
                <w:rFonts w:ascii="Times New Roman"/>
                <w:b w:val="false"/>
                <w:i w:val="false"/>
                <w:color w:val="000000"/>
                <w:sz w:val="20"/>
              </w:rPr>
              <w:t>
әкiмiне жiберу немесе</w:t>
            </w:r>
            <w:r>
              <w:br/>
            </w:r>
            <w:r>
              <w:rPr>
                <w:rFonts w:ascii="Times New Roman"/>
                <w:b w:val="false"/>
                <w:i w:val="false"/>
                <w:color w:val="000000"/>
                <w:sz w:val="20"/>
              </w:rPr>
              <w:t>
тұтынушыға тапсыру</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iс-әрекет</w:t>
            </w:r>
            <w:r>
              <w:br/>
            </w:r>
            <w:r>
              <w:rPr>
                <w:rFonts w:ascii="Times New Roman"/>
                <w:b w:val="false"/>
                <w:i w:val="false"/>
                <w:color w:val="000000"/>
                <w:sz w:val="20"/>
              </w:rPr>
              <w:t>
Дәлелдi бас тартуды</w:t>
            </w:r>
            <w:r>
              <w:br/>
            </w:r>
            <w:r>
              <w:rPr>
                <w:rFonts w:ascii="Times New Roman"/>
                <w:b w:val="false"/>
                <w:i w:val="false"/>
                <w:color w:val="000000"/>
                <w:sz w:val="20"/>
              </w:rPr>
              <w:t>
тұтынушыға тапсыру</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78"/>
    <w:p>
      <w:pPr>
        <w:spacing w:after="0"/>
        <w:ind w:left="0"/>
        <w:jc w:val="both"/>
      </w:pPr>
      <w:r>
        <w:rPr>
          <w:rFonts w:ascii="Times New Roman"/>
          <w:b w:val="false"/>
          <w:i w:val="false"/>
          <w:color w:val="000000"/>
          <w:sz w:val="28"/>
        </w:rPr>
        <w:t>
"Ауылдық жерде туратын әлеуметтік</w:t>
      </w:r>
      <w:r>
        <w:br/>
      </w:r>
      <w:r>
        <w:rPr>
          <w:rFonts w:ascii="Times New Roman"/>
          <w:b w:val="false"/>
          <w:i w:val="false"/>
          <w:color w:val="000000"/>
          <w:sz w:val="28"/>
        </w:rPr>
        <w:t xml:space="preserve">
мамандарына отын сатып алу   </w:t>
      </w:r>
      <w:r>
        <w:br/>
      </w:r>
      <w:r>
        <w:rPr>
          <w:rFonts w:ascii="Times New Roman"/>
          <w:b w:val="false"/>
          <w:i w:val="false"/>
          <w:color w:val="000000"/>
          <w:sz w:val="28"/>
        </w:rPr>
        <w:t xml:space="preserve">
бойынша әлеуметтік көмек    </w:t>
      </w:r>
      <w:r>
        <w:br/>
      </w:r>
      <w:r>
        <w:rPr>
          <w:rFonts w:ascii="Times New Roman"/>
          <w:b w:val="false"/>
          <w:i w:val="false"/>
          <w:color w:val="000000"/>
          <w:sz w:val="28"/>
        </w:rPr>
        <w:t>
тағайындау" мемлекеттiк қызмет</w:t>
      </w:r>
      <w:r>
        <w:br/>
      </w:r>
      <w:r>
        <w:rPr>
          <w:rFonts w:ascii="Times New Roman"/>
          <w:b w:val="false"/>
          <w:i w:val="false"/>
          <w:color w:val="000000"/>
          <w:sz w:val="28"/>
        </w:rPr>
        <w:t xml:space="preserve">
регламентiне 4-қосымша    </w:t>
      </w:r>
    </w:p>
    <w:bookmarkEnd w:id="78"/>
    <w:p>
      <w:pPr>
        <w:spacing w:after="0"/>
        <w:ind w:left="0"/>
        <w:jc w:val="left"/>
      </w:pPr>
      <w:r>
        <w:rPr>
          <w:rFonts w:ascii="Times New Roman"/>
          <w:b/>
          <w:i w:val="false"/>
          <w:color w:val="000000"/>
        </w:rPr>
        <w:t xml:space="preserve"> Мемлекеттік қызметті көрсету үдерісіндегі әкімшілік іс-әрекеттің қисынды кезектілігі мен ҚФБ арасындағы өзара байланысты айғақтайтын сызба</w:t>
      </w:r>
    </w:p>
    <w:p>
      <w:pPr>
        <w:spacing w:after="0"/>
        <w:ind w:left="0"/>
        <w:jc w:val="both"/>
      </w:pPr>
      <w:r>
        <w:drawing>
          <wp:inline distT="0" distB="0" distL="0" distR="0">
            <wp:extent cx="6502400" cy="591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02400" cy="5918200"/>
                    </a:xfrm>
                    <a:prstGeom prst="rect">
                      <a:avLst/>
                    </a:prstGeom>
                  </pic:spPr>
                </pic:pic>
              </a:graphicData>
            </a:graphic>
          </wp:inline>
        </w:drawing>
      </w:r>
    </w:p>
    <w:bookmarkStart w:name="z92" w:id="79"/>
    <w:p>
      <w:pPr>
        <w:spacing w:after="0"/>
        <w:ind w:left="0"/>
        <w:jc w:val="both"/>
      </w:pPr>
      <w:r>
        <w:rPr>
          <w:rFonts w:ascii="Times New Roman"/>
          <w:b w:val="false"/>
          <w:i w:val="false"/>
          <w:color w:val="000000"/>
          <w:sz w:val="28"/>
        </w:rPr>
        <w:t>
"Ауылдық жерде туратын әлеуметтік</w:t>
      </w:r>
      <w:r>
        <w:br/>
      </w:r>
      <w:r>
        <w:rPr>
          <w:rFonts w:ascii="Times New Roman"/>
          <w:b w:val="false"/>
          <w:i w:val="false"/>
          <w:color w:val="000000"/>
          <w:sz w:val="28"/>
        </w:rPr>
        <w:t xml:space="preserve">
мамандарына отын сатып алу   </w:t>
      </w:r>
      <w:r>
        <w:br/>
      </w:r>
      <w:r>
        <w:rPr>
          <w:rFonts w:ascii="Times New Roman"/>
          <w:b w:val="false"/>
          <w:i w:val="false"/>
          <w:color w:val="000000"/>
          <w:sz w:val="28"/>
        </w:rPr>
        <w:t xml:space="preserve">
бойынша әлеуметтік көмек    </w:t>
      </w:r>
      <w:r>
        <w:br/>
      </w:r>
      <w:r>
        <w:rPr>
          <w:rFonts w:ascii="Times New Roman"/>
          <w:b w:val="false"/>
          <w:i w:val="false"/>
          <w:color w:val="000000"/>
          <w:sz w:val="28"/>
        </w:rPr>
        <w:t>
тағайындау" мемлекеттiк қызмет</w:t>
      </w:r>
      <w:r>
        <w:br/>
      </w:r>
      <w:r>
        <w:rPr>
          <w:rFonts w:ascii="Times New Roman"/>
          <w:b w:val="false"/>
          <w:i w:val="false"/>
          <w:color w:val="000000"/>
          <w:sz w:val="28"/>
        </w:rPr>
        <w:t xml:space="preserve">
регламентiне 5-қосымша    </w:t>
      </w:r>
    </w:p>
    <w:bookmarkEnd w:id="79"/>
    <w:p>
      <w:pPr>
        <w:spacing w:after="0"/>
        <w:ind w:left="0"/>
        <w:jc w:val="both"/>
      </w:pPr>
      <w:r>
        <w:rPr>
          <w:rFonts w:ascii="Times New Roman"/>
          <w:b w:val="false"/>
          <w:i w:val="false"/>
          <w:color w:val="000000"/>
          <w:sz w:val="28"/>
        </w:rPr>
        <w:t>Қалалық (аудандық) жұмыспен қамту</w:t>
      </w:r>
      <w:r>
        <w:br/>
      </w:r>
      <w:r>
        <w:rPr>
          <w:rFonts w:ascii="Times New Roman"/>
          <w:b w:val="false"/>
          <w:i w:val="false"/>
          <w:color w:val="000000"/>
          <w:sz w:val="28"/>
        </w:rPr>
        <w:t>
және әлеуметтік бағдарламалар</w:t>
      </w:r>
      <w:r>
        <w:br/>
      </w:r>
      <w:r>
        <w:rPr>
          <w:rFonts w:ascii="Times New Roman"/>
          <w:b w:val="false"/>
          <w:i w:val="false"/>
          <w:color w:val="000000"/>
          <w:sz w:val="28"/>
        </w:rPr>
        <w:t xml:space="preserve">
бөлімі бастығына         </w:t>
      </w:r>
    </w:p>
    <w:p>
      <w:pPr>
        <w:spacing w:after="0"/>
        <w:ind w:left="0"/>
        <w:jc w:val="both"/>
      </w:pPr>
      <w:r>
        <w:rPr>
          <w:rFonts w:ascii="Times New Roman"/>
          <w:b w:val="false"/>
          <w:i w:val="false"/>
          <w:color w:val="000000"/>
          <w:sz w:val="28"/>
        </w:rPr>
        <w:t>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Мен,</w:t>
      </w:r>
      <w:r>
        <w:rPr>
          <w:rFonts w:ascii="Times New Roman"/>
          <w:b/>
          <w:i w:val="false"/>
          <w:color w:val="000000"/>
          <w:sz w:val="28"/>
        </w:rPr>
        <w:t>______________________</w:t>
      </w:r>
      <w:r>
        <w:br/>
      </w:r>
      <w:r>
        <w:rPr>
          <w:rFonts w:ascii="Times New Roman"/>
          <w:b w:val="false"/>
          <w:i w:val="false"/>
          <w:color w:val="000000"/>
          <w:sz w:val="28"/>
        </w:rPr>
        <w:t>
</w:t>
      </w:r>
      <w:r>
        <w:rPr>
          <w:rFonts w:ascii="Times New Roman"/>
          <w:b/>
          <w:i w:val="false"/>
          <w:color w:val="000000"/>
          <w:sz w:val="28"/>
        </w:rPr>
        <w:t>______________________</w:t>
      </w:r>
      <w:r>
        <w:br/>
      </w:r>
      <w:r>
        <w:rPr>
          <w:rFonts w:ascii="Times New Roman"/>
          <w:b w:val="false"/>
          <w:i w:val="false"/>
          <w:color w:val="000000"/>
          <w:sz w:val="28"/>
        </w:rPr>
        <w:t xml:space="preserve">
мекен-жайы       </w:t>
      </w:r>
    </w:p>
    <w:p>
      <w:pPr>
        <w:spacing w:after="0"/>
        <w:ind w:left="0"/>
        <w:jc w:val="left"/>
      </w:pPr>
      <w:r>
        <w:rPr>
          <w:rFonts w:ascii="Times New Roman"/>
          <w:b/>
          <w:i w:val="false"/>
          <w:color w:val="000000"/>
        </w:rPr>
        <w:t xml:space="preserve"> Арыз</w:t>
      </w:r>
    </w:p>
    <w:p>
      <w:pPr>
        <w:spacing w:after="0"/>
        <w:ind w:left="0"/>
        <w:jc w:val="both"/>
      </w:pPr>
      <w:r>
        <w:rPr>
          <w:rFonts w:ascii="Times New Roman"/>
          <w:b w:val="false"/>
          <w:i w:val="false"/>
          <w:color w:val="000000"/>
          <w:sz w:val="28"/>
        </w:rPr>
        <w:t>      Мен, осы арызымды бере отырып, маған ауылдық елді мекендерде тұратын әлеуметтік сала маманы ретінде отын сатып алу үшін біржолғы ақшалай төлемді тағайындауыңызды сұраймын.</w:t>
      </w:r>
      <w:r>
        <w:br/>
      </w:r>
      <w:r>
        <w:rPr>
          <w:rFonts w:ascii="Times New Roman"/>
          <w:b w:val="false"/>
          <w:i w:val="false"/>
          <w:color w:val="000000"/>
          <w:sz w:val="28"/>
        </w:rPr>
        <w:t>
      Мынадай құжаттардың көшірмелерін қоса беріп отырмын:</w:t>
      </w:r>
      <w:r>
        <w:br/>
      </w:r>
      <w:r>
        <w:rPr>
          <w:rFonts w:ascii="Times New Roman"/>
          <w:b w:val="false"/>
          <w:i w:val="false"/>
          <w:color w:val="000000"/>
          <w:sz w:val="28"/>
        </w:rPr>
        <w:t>
      1._______________________________________________</w:t>
      </w:r>
      <w:r>
        <w:br/>
      </w:r>
      <w:r>
        <w:rPr>
          <w:rFonts w:ascii="Times New Roman"/>
          <w:b w:val="false"/>
          <w:i w:val="false"/>
          <w:color w:val="000000"/>
          <w:sz w:val="28"/>
        </w:rPr>
        <w:t>
      2._______________________________________________</w:t>
      </w:r>
      <w:r>
        <w:br/>
      </w:r>
      <w:r>
        <w:rPr>
          <w:rFonts w:ascii="Times New Roman"/>
          <w:b w:val="false"/>
          <w:i w:val="false"/>
          <w:color w:val="000000"/>
          <w:sz w:val="28"/>
        </w:rPr>
        <w:t>
      3._______________________________________________</w:t>
      </w:r>
      <w:r>
        <w:br/>
      </w:r>
      <w:r>
        <w:rPr>
          <w:rFonts w:ascii="Times New Roman"/>
          <w:b w:val="false"/>
          <w:i w:val="false"/>
          <w:color w:val="000000"/>
          <w:sz w:val="28"/>
        </w:rPr>
        <w:t>
      4._______________________________________________</w:t>
      </w:r>
      <w:r>
        <w:br/>
      </w:r>
      <w:r>
        <w:rPr>
          <w:rFonts w:ascii="Times New Roman"/>
          <w:b w:val="false"/>
          <w:i w:val="false"/>
          <w:color w:val="000000"/>
          <w:sz w:val="28"/>
        </w:rPr>
        <w:t>
      5._______________________________________________</w:t>
      </w:r>
    </w:p>
    <w:p>
      <w:pPr>
        <w:spacing w:after="0"/>
        <w:ind w:left="0"/>
        <w:jc w:val="both"/>
      </w:pPr>
      <w:r>
        <w:rPr>
          <w:rFonts w:ascii="Times New Roman"/>
          <w:b w:val="false"/>
          <w:i w:val="false"/>
          <w:color w:val="000000"/>
          <w:sz w:val="28"/>
        </w:rPr>
        <w:t>      Өтініш беруші: ________________________</w:t>
      </w:r>
      <w:r>
        <w:br/>
      </w:r>
      <w:r>
        <w:rPr>
          <w:rFonts w:ascii="Times New Roman"/>
          <w:b w:val="false"/>
          <w:i w:val="false"/>
          <w:color w:val="000000"/>
          <w:sz w:val="28"/>
        </w:rPr>
        <w:t>
      Мезгілі: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