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87b92" w14:textId="1787b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2010 жылғы 8 желтоқсандағы № 227 "2011-2013 жылдарға арналған қала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қалалық мәслихатының 2011 жылғы 26 қаңтардағы № 242 шешімі. Атырау облыстық Әділет департаментінде 2011 жылғы 10 ақпанда № 4-1-133 тіркелді. Күші жойылды - Атырау қалалық мәслихатының 2013 жылғы 26 сәуірдегі № 120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Атырау қалалық мәслихатының 2013.04.26 № 120 шешімімен.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 Бюджеттік 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2001 жылғы 23 қаңтардағы № 148-ІІ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қала әкімдігі ұсынған 2011-2013 жылдарға арналған қала бюджетін нақтылау туралы ұсынысын қарап, қалалық мәслихат кезектен тыс XX сессиясында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Қалалық Мәслихаттың 2010 жылғы 8 желтоқсандағы № 227 "2011-2013 жылдарға арналған қала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4-1-132 рет санымен тіркелген, 2011 жылғы 25 қаңтарда "Атырау" газетінде № 9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"40 088 277" деген сандар "56 836 929"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"2 304 412" деген сандар "3 427 579"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"40 678 277" деген сандар "57 351 276"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1 тармақтың 4 тармақшасы мынадай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операциялар бойынша сальдо – 226 000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226 000 мың.теңге;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1 тармақтың 5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"-724 451" деген сандар "-745 111"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1 тармақтың 6 тармақшасы мынадай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(профицитін пайдалану) - 745  111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724 764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228 000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бос қалдықтарының қозғалысы – 248 347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XX сессиясының төрағасы                      С. Нәжікенов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Маслихат хатшысы                     Б. Қазиманов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Атырау қалалық Маслихатының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26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242 шешіміне 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99"/>
        <w:gridCol w:w="795"/>
        <w:gridCol w:w="9083"/>
        <w:gridCol w:w="243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56 836 929</w:t>
            </w:r>
          </w:p>
        </w:tc>
      </w:tr>
      <w:tr>
        <w:trPr>
          <w:trHeight w:val="1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41 178 814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13 965 168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13 965 168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18 867 756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18 867 756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3 841 636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2 876 149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348 986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616 320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4 095 742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3 697 411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171 521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194 952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31 858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1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408 157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408 157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11 675 629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59 085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6 039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53 046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469 716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469 716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11 146 811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11 146 811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554 907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232 227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232 227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322 680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322 680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3 427 579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3 427 579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3 427 579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696"/>
        <w:gridCol w:w="783"/>
        <w:gridCol w:w="783"/>
        <w:gridCol w:w="8417"/>
        <w:gridCol w:w="242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57 351 276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325 183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259 437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17 301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17 301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142 611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92 611</w:t>
            </w:r>
          </w:p>
        </w:tc>
      </w:tr>
      <w:tr>
        <w:trPr>
          <w:trHeight w:val="19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99 525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99 525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46 622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46 622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28 304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3 145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15 173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19 124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19 124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17 324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87 800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87 800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87 800</w:t>
            </w:r>
          </w:p>
        </w:tc>
      </w:tr>
      <w:tr>
        <w:trPr>
          <w:trHeight w:val="27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7 529 028</w:t>
            </w:r>
          </w:p>
        </w:tc>
      </w:tr>
      <w:tr>
        <w:trPr>
          <w:trHeight w:val="27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1 221 764</w:t>
            </w:r>
          </w:p>
        </w:tc>
      </w:tr>
      <w:tr>
        <w:trPr>
          <w:trHeight w:val="2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77 856</w:t>
            </w:r>
          </w:p>
        </w:tc>
      </w:tr>
      <w:tr>
        <w:trPr>
          <w:trHeight w:val="2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77 856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1 143 908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1 143 908</w:t>
            </w:r>
          </w:p>
        </w:tc>
      </w:tr>
      <w:tr>
        <w:trPr>
          <w:trHeight w:val="27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4 805 374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4 805 374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4 616 978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188 396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1 501 890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135 502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15 325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50 620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52 989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қамтумен қамтамасыз ету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15 925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1 366 388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1 366 388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307 908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265 924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265 924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79 180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18 983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53 718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4 715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28 790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32 280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20 232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21 276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41 984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41 984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38 520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1 964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21 034 119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12 925 981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1 029 000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569 000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11 896 981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7 792 400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3 384 581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720 000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1 610 029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745 790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745 790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864 239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854 239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6 498 109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15 622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15 622</w:t>
            </w:r>
          </w:p>
        </w:tc>
      </w:tr>
      <w:tr>
        <w:trPr>
          <w:trHeight w:val="5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6 399 497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211 550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515 000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5 671 109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82 990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82 990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593 090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112 020</w:t>
            </w:r>
          </w:p>
        </w:tc>
      </w:tr>
      <w:tr>
        <w:trPr>
          <w:trHeight w:val="27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112 020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112 020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381 854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32 759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32 759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349 095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349 095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66 973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66 973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66 973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32 243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10 475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8 975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13 065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13 065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8 703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7 203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600 972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600 972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600 972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600 972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32 554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15 692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8 558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8 558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6 470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13 095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13 095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13 095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3 767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3 767</w:t>
            </w:r>
          </w:p>
        </w:tc>
      </w:tr>
      <w:tr>
        <w:trPr>
          <w:trHeight w:val="19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3 767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42 254</w:t>
            </w:r>
          </w:p>
        </w:tc>
      </w:tr>
      <w:tr>
        <w:trPr>
          <w:trHeight w:val="1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42 254</w:t>
            </w:r>
          </w:p>
        </w:tc>
      </w:tr>
      <w:tr>
        <w:trPr>
          <w:trHeight w:val="18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18 638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17 138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23 616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17 616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құрылысының бас жоспарларынын әзірлеу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4 543 000</w:t>
            </w:r>
          </w:p>
        </w:tc>
      </w:tr>
      <w:tr>
        <w:trPr>
          <w:trHeight w:val="19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4 543 000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4 543 000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4 543 000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116 569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14 386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14 386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12 886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102 183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28 080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картасы-2020"бағдарламасы шеңберінде жеке кәсіпкерді қолдау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28 080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74 103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72 603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19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22 138 799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22 138 799</w:t>
            </w:r>
          </w:p>
        </w:tc>
      </w:tr>
      <w:tr>
        <w:trPr>
          <w:trHeight w:val="27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22 138 799</w:t>
            </w:r>
          </w:p>
        </w:tc>
      </w:tr>
      <w:tr>
        <w:trPr>
          <w:trHeight w:val="27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(толықтай пайдаланылмаған) нысаналы трансферттерді қайтару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22 138 454</w:t>
            </w:r>
          </w:p>
        </w:tc>
      </w:tr>
      <w:tr>
        <w:trPr>
          <w:trHeight w:val="2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несиелендіру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4 764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4 764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4 764</w:t>
            </w:r>
          </w:p>
        </w:tc>
      </w:tr>
      <w:tr>
        <w:trPr>
          <w:trHeight w:val="27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4 764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766"/>
        <w:gridCol w:w="779"/>
        <w:gridCol w:w="780"/>
        <w:gridCol w:w="757"/>
        <w:gridCol w:w="7629"/>
        <w:gridCol w:w="2398"/>
      </w:tblGrid>
      <w:tr>
        <w:trPr>
          <w:trHeight w:val="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226 000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226 000</w:t>
            </w:r>
          </w:p>
        </w:tc>
      </w:tr>
      <w:tr>
        <w:trPr>
          <w:trHeight w:val="25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226 000</w:t>
            </w:r>
          </w:p>
        </w:tc>
      </w:tr>
      <w:tr>
        <w:trPr>
          <w:trHeight w:val="25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226 000</w:t>
            </w:r>
          </w:p>
        </w:tc>
      </w:tr>
      <w:tr>
        <w:trPr>
          <w:trHeight w:val="6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226 000</w:t>
            </w:r>
          </w:p>
        </w:tc>
      </w:tr>
      <w:tr>
        <w:trPr>
          <w:trHeight w:val="6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776"/>
        <w:gridCol w:w="771"/>
        <w:gridCol w:w="776"/>
        <w:gridCol w:w="8373"/>
        <w:gridCol w:w="2416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-745 111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745 111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724 764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724 764</w:t>
            </w:r>
          </w:p>
        </w:tc>
      </w:tr>
      <w:tr>
        <w:trPr>
          <w:trHeight w:val="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724 764</w:t>
            </w:r>
          </w:p>
        </w:tc>
      </w:tr>
      <w:tr>
        <w:trPr>
          <w:trHeight w:val="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724 764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766"/>
        <w:gridCol w:w="779"/>
        <w:gridCol w:w="780"/>
        <w:gridCol w:w="758"/>
        <w:gridCol w:w="7627"/>
        <w:gridCol w:w="2399"/>
      </w:tblGrid>
      <w:tr>
        <w:trPr>
          <w:trHeight w:val="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228 000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228 000</w:t>
            </w:r>
          </w:p>
        </w:tc>
      </w:tr>
      <w:tr>
        <w:trPr>
          <w:trHeight w:val="25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228 000</w:t>
            </w:r>
          </w:p>
        </w:tc>
      </w:tr>
      <w:tr>
        <w:trPr>
          <w:trHeight w:val="25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771"/>
        <w:gridCol w:w="771"/>
        <w:gridCol w:w="777"/>
        <w:gridCol w:w="8375"/>
        <w:gridCol w:w="2416"/>
      </w:tblGrid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басындағы бюджеттік қаржының еркін қозғалысы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248 347</w:t>
            </w:r>
          </w:p>
        </w:tc>
      </w:tr>
      <w:tr>
        <w:trPr>
          <w:trHeight w:val="19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басындағы бюджеттік қаржының еркін қозғалысы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248 347</w:t>
            </w:r>
          </w:p>
        </w:tc>
      </w:tr>
      <w:tr>
        <w:trPr>
          <w:trHeight w:val="18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248 347</w:t>
            </w:r>
          </w:p>
        </w:tc>
      </w:tr>
      <w:tr>
        <w:trPr>
          <w:trHeight w:val="18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248 347</w:t>
            </w:r>
          </w:p>
        </w:tc>
      </w:tr>
      <w:tr>
        <w:trPr>
          <w:trHeight w:val="18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басындағы бюджет қаражатының бос қалдықтары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