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a8a7" w14:textId="753a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Президенттігіне және облыстық Мәслихат депутаттығына 
№ 2 және № 10 сайлау округтері бойынша кандидаттар үшін Атырау қаласы бойынша үгіттік баспа материалдарын орналастыру орындарын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әкімдігінің 2011 жылғы 01 наурыздағы N 284 қаулысы. Атырау облысының Әділет департаментінде 2011 жылғы 02 наурызда N 4-1-134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1995 жылғы 28 қыркүйектегі № 2464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 негізінде, қалалық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аумақтық сайлау комиссиясымен келісе отырып, Атырау қаласы бойынша Қазақстан Республикасы Президенттігіне кандидаттар үшін үгіттік баспа материалдарын орналастыру орындары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аумақтық сайлау комиссиясымен келісе отырып, Атырау қаласы бойынша № 2 және № 10 сайлау округтері бойынша Атырау облыстық Мәслихаты депутаттығына кандидаттар үшін үгіттік баспа материалдарын орналастыру орындары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орган Қазақстан Республикасының қолданыстағы заңнамаларында көзделген талаптар мен тәртіпке сәйкес келісім-шарт негізінде Қазақстан Республикасы Президенттігіне және Атырау облыстық Мәслихаты депутаттығына № 2 және № 10 сайлау округтері бойынша кандиттарға сайлаушылармен кездесу үшін үй-жайлар бөлінуін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қала әкімі аппаратының жетекшісі Н. Ерғалиевқа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мемлекеттік тіркеуден өткен күннен бастап қолданысқа енгізіледі және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 М. Исмұратов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Қалалық әкiмдіктің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наурыздағы № 284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 қосымша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Президенттігіне кандидаттар үшін үгіттік баспа материалдарын орналастыру 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13002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Махамбет-Абай көшелері қиылысындағы тұғырлықтар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көшесінде орналасқан "Пассаж" дүкені маңындағы тұғырлықтар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Сатыбалдиев көшесінде орналасқан "Дина" базары алдындағы тұғырлықтар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"Тұрғын үй қалашығы" шағын ауданындағы аялдама маңындағы тұғырлық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"Авангард" шағын ауданындағы соңғы аялдама маңындағы тұғырлық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көшесінде орналасқан "Идеал" дүкені маңындағы тұғырлық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көшесінде орналасқан "Шаңырақ" мейрамханасы маңындағы тұғырлық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Cәтпаев көшесі, № 14 Абай аялдамасы маңындағы тұғырлықтар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Сәтпаев–Владимирский көшелері қиылысында орналасқан "Өнерпаз" ғимараты алдындағы тұғырлықтар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саябағындағы тұғырлықтар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 жайық" қонақ үйі алдындағы тұғырлықтар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Балықшы кенті, Бейбітшілік даңғылындағы Халықтар достығы саябағы аллеясындағы стенд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 кенті, Бекмағамбетов көшесі, № 64-а "Мақсат" дүкенінің маңындағы стенділер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селолық округі, Уәлиев көшесінде орналасқан Ақжар дәрігерлік амбулаториясы маңындағы стенд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селосы, Әуезов көшесі, № 9 бейіндік мектеп алдындағы стенд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 селолық округі, № 65-а кітапхана ғимараты маңындағы стенд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Еркінқала селолық округі, Түсіпқалиев көшесі, № 1 "Ару аққу" мейрамханасы маңындағы стенділер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Қайыршақты селолық округі, Колхоз көшесі, № 2 "Іңкар" дүкені маңындағы стенд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Дамба селолық округі, Амангелді селолық Мәдениет үйі ғимараты маңындағы стенд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Кеңөзек селолық округі, Орталық көшесі, № 24 "Айзере" дүкені маңындағы стенд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Қалалық әкiмдіктің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наурыздағы № 284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2 қосымша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облыстық Мәслихаты депутаттығына № 2 және № 10 сайлау округтері бойынша кандидаттар үшін үгіттік баспа материалдарын орналастыру 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7828"/>
        <w:gridCol w:w="5413"/>
      </w:tblGrid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Cәтпаев көшесі, 14 үй маңындағы, Абай аялдамасы жанындағы тұғырлықтар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сайлау округі бойынша кандидаттар үшін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Сатыбалдиев көшесі, "Дина" базары алдындағы тұғырлықтар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сайлау округі бойынша кандидаттар үшін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Қалалық әкiмдіктің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наурыздағы № 284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3 қосымша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Президенттігіне және Атырау облыстық Мәслихаты депутаттығына № 2 және № 10 сайлау округтері бойынша кандидаттарға сайлаушылармен кездесу үшін үй-жайлар бөлінуін қамтамасыз етуге жауапты мемлекеттік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3873"/>
        <w:gridCol w:w="2692"/>
        <w:gridCol w:w="2363"/>
        <w:gridCol w:w="4297"/>
      </w:tblGrid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 атауы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факс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Мекен-жайы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қаржы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Гүлмаржан Мақсотқызы Тағанбаева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25-17-61 25-11-74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қаласы, Смағұлов көшесі, 52А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