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edef" w14:textId="290e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2010 жылғы 8 желтоқсандағы № 231 "Атырау қаласы бойынша 2011 жылға салық ставкаларын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2011 жылғы 11 наурыздағы N 265 шешімі. Атырау облысының Әділет департаментінде 2011 жылғы 11 сәуірде N 4-1-135 тіркелді. Күші жойылды – Атырау облысы Атырау қалалық мәслихатының 2011 жылғы 28 желтоқсандағы № 323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>Күші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жойылды</w:t>
      </w:r>
      <w:r>
        <w:rPr>
          <w:rFonts w:ascii="Times New Roman"/>
          <w:b w:val="false"/>
          <w:i/>
          <w:color w:val="000000"/>
          <w:sz w:val="28"/>
        </w:rPr>
        <w:t xml:space="preserve"> – Атырау </w:t>
      </w:r>
      <w:r>
        <w:rPr>
          <w:rFonts w:ascii="Times New Roman"/>
          <w:b w:val="false"/>
          <w:i/>
          <w:color w:val="000000"/>
          <w:sz w:val="28"/>
        </w:rPr>
        <w:t>облысы</w:t>
      </w:r>
      <w:r>
        <w:rPr>
          <w:rFonts w:ascii="Times New Roman"/>
          <w:b w:val="false"/>
          <w:i/>
          <w:color w:val="000000"/>
          <w:sz w:val="28"/>
        </w:rPr>
        <w:t xml:space="preserve"> Атырау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қалалық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мәсл</w:t>
      </w:r>
      <w:r>
        <w:rPr>
          <w:rFonts w:ascii="Times New Roman"/>
          <w:b w:val="false"/>
          <w:i/>
          <w:color w:val="000000"/>
          <w:sz w:val="28"/>
        </w:rPr>
        <w:t>ихатының</w:t>
      </w:r>
      <w:r>
        <w:rPr>
          <w:rFonts w:ascii="Times New Roman"/>
          <w:b w:val="false"/>
          <w:i/>
          <w:color w:val="000000"/>
          <w:sz w:val="28"/>
        </w:rPr>
        <w:t xml:space="preserve"> 2011 </w:t>
      </w:r>
      <w:r>
        <w:rPr>
          <w:rFonts w:ascii="Times New Roman"/>
          <w:b w:val="false"/>
          <w:i/>
          <w:color w:val="000000"/>
          <w:sz w:val="28"/>
        </w:rPr>
        <w:t>жылғы</w:t>
      </w:r>
      <w:r>
        <w:rPr>
          <w:rFonts w:ascii="Times New Roman"/>
          <w:b w:val="false"/>
          <w:i/>
          <w:color w:val="000000"/>
          <w:sz w:val="28"/>
        </w:rPr>
        <w:t xml:space="preserve"> 28 </w:t>
      </w:r>
      <w:r>
        <w:rPr>
          <w:rFonts w:ascii="Times New Roman"/>
          <w:b w:val="false"/>
          <w:i/>
          <w:color w:val="000000"/>
          <w:sz w:val="28"/>
        </w:rPr>
        <w:t>желтоқс</w:t>
      </w:r>
      <w:r>
        <w:rPr>
          <w:rFonts w:ascii="Times New Roman"/>
          <w:b w:val="false"/>
          <w:i/>
          <w:color w:val="000000"/>
          <w:sz w:val="28"/>
        </w:rPr>
        <w:t>андағы</w:t>
      </w:r>
      <w:r>
        <w:rPr>
          <w:rFonts w:ascii="Times New Roman"/>
          <w:b w:val="false"/>
          <w:i/>
          <w:color w:val="000000"/>
          <w:sz w:val="28"/>
        </w:rPr>
        <w:t xml:space="preserve"> № 323 </w:t>
      </w:r>
      <w:r>
        <w:rPr>
          <w:rFonts w:ascii="Times New Roman"/>
          <w:b w:val="false"/>
          <w:i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10 желтоқсандағы № 100-IV "Қазақстан Республикасының "Салық және бюджетке төленетiн басқа да мiндеттi төлемдер туралы" кодексiн (Салық кодексi) қолданысқа енгiзу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6 тармағына және Қазақстан Республикасының 1998 жылғы 24 наурыздағы № 213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Атырау қалалық Мәслихатының 2010 жылғы 8 желтоқсандағы № 231 "Атырау қаласы бойынша 2010 жылға салық ставкаларын бекіту туралы" (Нормативтік құқықтық актілерді мемлекеттік тіркеу тізілімінде № 4-1-129 нөмірімен тіркелген, 2011 жылы 6 қаңтарында "Атырау" газетінде № 2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Бір жолғы талон құнының тізбесіне мынандай мазмұнда 6 тармақпен толықтырсын: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Көлік құралдарын сату 200".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 ресми жарияланғаннан кейін,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XXI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