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2960b" w14:textId="f3296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қаласы аумағында сауда қызметі субъектілеріне автодүкендерде 
және (немесе) шатырларда көшпелі сауданы жүзеге асыру үшін арнайы 
бөлінген орындарды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қалалық әкімдігінің 2011 жылғы 1 маусымдағы N 881 қаулысы. Атырау облысының Әділет департаментінде 2011 жылғы 6 маусымда N 4-1-138 тіркелді. Күші жойылды - Атырау қалалық әкімдігінің 2012 жылғы 27 сәуірдегі № 597 қаулысымен.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Атырау қалалық әкімдігінің 2012.04.27 № 597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37 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алып, 2004 жылғы 12 сәуірдегі № 544 "Сауда қызметін реттеу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 xml:space="preserve">27 баптарына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қалада инфляцияға қарсы кешенді саясатты жүзеге асыру мақсатында, қалалық әкімдік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Атырау қаласы аумағында сауды қызметі субъектілеріне автодүкендерде және (немесе) шатырларда көшпелі сауданы жүзеге асыру үшін арнайы бөлінген орындар қосымшаға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Атырау қалалық әкімдігінің 2010 жылғы 14 сәуірдегі № 322 "Атырау қаласы аумағында көшпелі сауда нысандарын орналастыру мен жәрмеңкелер өткізу орындарын белгілеу туралы" (нормативтік құқықтық актілерді мемлекеттік тіркеу тізілімінде 2010 жылдың 28 сәуірінде № 4-1-117 болып тіркеліп, 2010 жылдың 6 мамырында № 48 (19122) облыстық "Атырау"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қала әкімінің орынбасары А.Х. Айтбаевқа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   М. Исмұратов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Атырау қаласы бойынша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санитарлық-эпидемиологиялық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қадағалау басқармасының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(келісім бойынша)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Т. Мұсағалиев 01.06.2011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қалалық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басқармасының бастығы, полиция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подполковнигі (келісім бойынша)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С. Ербөлеков 01.06.2011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қалалық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басқармасының жол полициясы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бөлімінің бастығы (келісім бойынша)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М.Кубаев 01.06.2011 ж.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Атырау қалалық әкімдігінің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 маусымдағы № 881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қаулысына қосымша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Атырау қаласы аумағында сауды қызметі субъектілеріне автодүкендерде және (немесе) шатырларда көшпелі сауданы жүзеге асыру үшін арнайы бөлінген орындар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6"/>
        <w:gridCol w:w="6552"/>
        <w:gridCol w:w="2009"/>
        <w:gridCol w:w="2421"/>
        <w:gridCol w:w="2112"/>
      </w:tblGrid>
      <w:tr>
        <w:trPr>
          <w:trHeight w:val="30" w:hRule="atLeast"/>
        </w:trPr>
        <w:tc>
          <w:tcPr>
            <w:tcW w:w="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6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бөлінген орындар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Бірліктер саны</w:t>
            </w:r>
          </w:p>
        </w:tc>
        <w:tc>
          <w:tcPr>
            <w:tcW w:w="2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жүргізу мерзімі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шатырынан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"Дина" базары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 блок "Б"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15.11.11 ж. дейін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"Көктем" базары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15.11.11 ж. дейін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"Насиха" базары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15.11.11 ж. дейін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Суворов көшесі, № 5 үй ауласы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15.11.11 ж. дейін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Бимағанов көшесі, "Светлана" дүкеніне қарсы бағытта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15.11.11 ж. дейін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Мұхтар Әуезов көшесі, № 27, № 47 үйлерінің ауласы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15.11.11 ж. дейін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Мұхтар Әуезов көшесіндегі 52а, 52б, 52в үйлерінің ауласы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15.11.11 ж. дейін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Мұхтар Әуезов көшесі, № 48 үйдің маңы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15.11.11 ж. дейін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Авангард, 3 мөлтек ауданы, "Жеңіс саябағы" , 43 үй маңы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15.11.11 ж. дейін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Авангард, 4 мөлтек ауданы, № 7 үйдің ауласы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15.11.11 ж. дейін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Авангард, 2 мөлтек ауданы, № 6 үй ауласы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15.11.11 ж. дейін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Авангард, 4 мөлтек ауданы, № 14 үй ауласы 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15.11.11 ж. дейін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Авангард, 4 мөлтек ауданы, № 8 үй ауласы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15.11.11 ж. дейін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Авангард, 4 мөлтек ауданы, № 1 үй ауласы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15.11.11 ж. дейін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Авангард, 3 мөлтек ауданындағы, № 31 үй ауласы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15.11.11 ж. дейін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7"/>
        <w:gridCol w:w="6522"/>
        <w:gridCol w:w="2052"/>
        <w:gridCol w:w="2444"/>
        <w:gridCol w:w="2095"/>
      </w:tblGrid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Авангард, 3 мөлтек ауданындағы соңғы аялдамасының маңы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15.11.11 ж. дейін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Лесхоз мөлтек ауданындағы №38, 19, 30, 37, 29 үйлер ауласы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15.11.11 ж. дейін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Каспий мөлтек ауданы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15.11.11 ж. дейін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Азаттық даңғылы, № 46 үй ауласы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15.11.11 ж. дейін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Азаттық даңғылы, № 132 үй маңы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15.11.11 ж. дейін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Азаттық даңғылы, № 137 үй ауласы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15.11.11 ж. дейін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 Өтемісов көшесіндегі № 130, 132 үйлер маңы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15.11.11 ж. дейін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Гурьев көшесі, "Бастама" дүкенінің маңы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15.11.11 ж. дейін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Жолдасқали Досмұхамбетов көшесі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15.11.11 ж. дейін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"Ағила" сауда орталығының маңы, Азаттық даңғылы, № 75 үйге қарама қарсы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15.11.11 ж. дейін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Ғизат Әліпов көшесі, № 2, 2а үйлер алаңы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15.11.11 ж. дейін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Сары-Арқа мөлтек ауданы, № 33 үй ауласы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15.11.11 ж. дейін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даңғылы мен Юрий Гагарин көшесінің қиылысы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15.11.11 ж. дейін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Датов көшесі, № 11-15 үйлер ауласы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15.11.11 ж. дейін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СМП-136 мөлтек ауданы, № 5 үй маңы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15.11.11 ж. дейін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СМП-163 мөлтек ауданы, соңғы аялдама маңы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15.11.11 ж. дейін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Достық көшесі, № 7, 8 үйлер ауласы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15.11.11 ж. дейін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Алмагүл мөлтек ауданы, № 15 үй ауласы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15.11.11 ж. дейін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Алмагүл мөлтек ауданы, № 10 үй ауласы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15.11.11 ж. дейін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Алмагүл мөлтек ауданы, № 20, 24 үйлер ауласы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15.11.11 ж. дейін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Вокзал маңы, 3а мөлтек ауданы,  № 17 а, 4а үйлер ауласы  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15.11.11 ж. дейін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7"/>
        <w:gridCol w:w="6522"/>
        <w:gridCol w:w="2052"/>
        <w:gridCol w:w="2444"/>
        <w:gridCol w:w="2095"/>
      </w:tblGrid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Вокзал маңы, 5 мөлтек ауданы, № 16, 17 үйлер ауласы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15.11.11 ж. дейін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Вокзал маңы, 5 мөлтек ауданы, № 12 үй ауласы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15.11.11 ж. дейін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Мұса Баймұханов көшесі, № 54 үй ауласы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15.11.11 ж. дейін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Мұса Баймұханов көшесі, "Каланча" дүкенінің маңы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15.11.11 ж. дейін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Мұса Баймұханов, № 2а үйінің маңы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15.11.11 ж. дейін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Бейбарыс Сұлтан даңғылының бойы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15.11.11 ж. дейін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Балықшы кенті, "Мира" дүкені маңындағы алаң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15.11.11 ж. дейін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Бигельдинов көшесі, "Еділ-Жайық" аялдама павильонының маңы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15.11.11 ж. дейін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Жетіқазына мөлтек ауданы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15.11.11 ж. дейін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Сарықамыс мөлтек ауданы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15.11.11 ж. дейін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 селосы, аялдама павильонының маңы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15.11.11 ж. дейін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 селосы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15.11.11 ж. дейін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Жұмыскер кенті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15.11.11 ж. дейін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Жұмыскер кенті, "Кикі" дүкенінің маңы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15.11.11 ж. дейін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Кеңөзек селосы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15.11.11 ж. дейін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Дамбы селосы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15.11.11 ж. дейін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Жұлдыз мөлтек ауданы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15.11.11 ж. дейін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Көкарна селосы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15.11.11 ж. дейін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