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e6570" w14:textId="98e6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көшелер мен өткелдердің атауларының транскрипциясын өзгерту туралы</w:t>
      </w:r>
    </w:p>
    <w:p>
      <w:pPr>
        <w:spacing w:after="0"/>
        <w:ind w:left="0"/>
        <w:jc w:val="both"/>
      </w:pPr>
      <w:r>
        <w:rPr>
          <w:rFonts w:ascii="Times New Roman"/>
          <w:b w:val="false"/>
          <w:i w:val="false"/>
          <w:color w:val="000000"/>
          <w:sz w:val="28"/>
        </w:rPr>
        <w:t>Атырау облысы Атырау қалалық мәслихатының 2011 жылғы 12 мамырдағы № 279 және Атырау қалалық әкімдігінің 2011 жылғы 10 мамырдағы № 706 бірлескен шешімі мен қаулысы. Атырау облысының әділет Департаментінде 2011 жылғы 22 маусымда № 4-1-143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31 баптарына</w:t>
      </w:r>
      <w:r>
        <w:rPr>
          <w:rFonts w:ascii="Times New Roman"/>
          <w:b w:val="false"/>
          <w:i w:val="false"/>
          <w:color w:val="000000"/>
          <w:sz w:val="28"/>
        </w:rPr>
        <w:t xml:space="preserve"> және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 бабының</w:t>
      </w:r>
      <w:r>
        <w:rPr>
          <w:rFonts w:ascii="Times New Roman"/>
          <w:b w:val="false"/>
          <w:i w:val="false"/>
          <w:color w:val="000000"/>
          <w:sz w:val="28"/>
        </w:rPr>
        <w:t xml:space="preserve"> 4 тармақшасына сәйкес қалалық әкімдік </w:t>
      </w:r>
      <w:r>
        <w:rPr>
          <w:rFonts w:ascii="Times New Roman"/>
          <w:b/>
          <w:i w:val="false"/>
          <w:color w:val="000000"/>
          <w:sz w:val="28"/>
        </w:rPr>
        <w:t xml:space="preserve">ҚАУЛЫ ЕТЕДІ </w:t>
      </w:r>
      <w:r>
        <w:rPr>
          <w:rFonts w:ascii="Times New Roman"/>
          <w:b w:val="false"/>
          <w:i w:val="false"/>
          <w:color w:val="000000"/>
          <w:sz w:val="28"/>
        </w:rPr>
        <w:t xml:space="preserve">және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Кейбір көшелер мен өткелдердің атауларының транскрипциясы төмендегідей өзгертілсін:</w:t>
      </w:r>
      <w:r>
        <w:br/>
      </w:r>
      <w:r>
        <w:rPr>
          <w:rFonts w:ascii="Times New Roman"/>
          <w:b w:val="false"/>
          <w:i w:val="false"/>
          <w:color w:val="000000"/>
          <w:sz w:val="28"/>
        </w:rPr>
        <w:t>
      1) Балхашская көшесі – "Балқаш";</w:t>
      </w:r>
      <w:r>
        <w:br/>
      </w:r>
      <w:r>
        <w:rPr>
          <w:rFonts w:ascii="Times New Roman"/>
          <w:b w:val="false"/>
          <w:i w:val="false"/>
          <w:color w:val="000000"/>
          <w:sz w:val="28"/>
        </w:rPr>
        <w:t>
      2) Зайсанский өткелі – "Зайсан";</w:t>
      </w:r>
      <w:r>
        <w:br/>
      </w:r>
      <w:r>
        <w:rPr>
          <w:rFonts w:ascii="Times New Roman"/>
          <w:b w:val="false"/>
          <w:i w:val="false"/>
          <w:color w:val="000000"/>
          <w:sz w:val="28"/>
        </w:rPr>
        <w:t>
      3) Казахстанская көшесі – "Қазақстан";</w:t>
      </w:r>
      <w:r>
        <w:br/>
      </w:r>
      <w:r>
        <w:rPr>
          <w:rFonts w:ascii="Times New Roman"/>
          <w:b w:val="false"/>
          <w:i w:val="false"/>
          <w:color w:val="000000"/>
          <w:sz w:val="28"/>
        </w:rPr>
        <w:t>
      4) Сырдарьинский өткелі – "Сырдария";</w:t>
      </w:r>
      <w:r>
        <w:br/>
      </w:r>
      <w:r>
        <w:rPr>
          <w:rFonts w:ascii="Times New Roman"/>
          <w:b w:val="false"/>
          <w:i w:val="false"/>
          <w:color w:val="000000"/>
          <w:sz w:val="28"/>
        </w:rPr>
        <w:t>
      5) Тайсойганская көшесі – "Тайсойған";</w:t>
      </w:r>
      <w:r>
        <w:br/>
      </w:r>
      <w:r>
        <w:rPr>
          <w:rFonts w:ascii="Times New Roman"/>
          <w:b w:val="false"/>
          <w:i w:val="false"/>
          <w:color w:val="000000"/>
          <w:sz w:val="28"/>
        </w:rPr>
        <w:t>
      6) Уильская көшесі – "Ойыл";</w:t>
      </w:r>
      <w:r>
        <w:br/>
      </w:r>
      <w:r>
        <w:rPr>
          <w:rFonts w:ascii="Times New Roman"/>
          <w:b w:val="false"/>
          <w:i w:val="false"/>
          <w:color w:val="000000"/>
          <w:sz w:val="28"/>
        </w:rPr>
        <w:t>
      7) Челкарская көшесі – "Шалқар";</w:t>
      </w:r>
      <w:r>
        <w:br/>
      </w:r>
      <w:r>
        <w:rPr>
          <w:rFonts w:ascii="Times New Roman"/>
          <w:b w:val="false"/>
          <w:i w:val="false"/>
          <w:color w:val="000000"/>
          <w:sz w:val="28"/>
        </w:rPr>
        <w:t>
      8) Искинская көшесі – "Ескене";</w:t>
      </w:r>
      <w:r>
        <w:br/>
      </w:r>
      <w:r>
        <w:rPr>
          <w:rFonts w:ascii="Times New Roman"/>
          <w:b w:val="false"/>
          <w:i w:val="false"/>
          <w:color w:val="000000"/>
          <w:sz w:val="28"/>
        </w:rPr>
        <w:t>
      9) Кульсаринская көшесі – "Құлсары";</w:t>
      </w:r>
      <w:r>
        <w:br/>
      </w:r>
      <w:r>
        <w:rPr>
          <w:rFonts w:ascii="Times New Roman"/>
          <w:b w:val="false"/>
          <w:i w:val="false"/>
          <w:color w:val="000000"/>
          <w:sz w:val="28"/>
        </w:rPr>
        <w:t>
      10) Сагизская көшесі – "Сағыз";</w:t>
      </w:r>
      <w:r>
        <w:br/>
      </w:r>
      <w:r>
        <w:rPr>
          <w:rFonts w:ascii="Times New Roman"/>
          <w:b w:val="false"/>
          <w:i w:val="false"/>
          <w:color w:val="000000"/>
          <w:sz w:val="28"/>
        </w:rPr>
        <w:t>
      11) Карабутакская көшесі – "Қарабұтақ";</w:t>
      </w:r>
      <w:r>
        <w:br/>
      </w:r>
      <w:r>
        <w:rPr>
          <w:rFonts w:ascii="Times New Roman"/>
          <w:b w:val="false"/>
          <w:i w:val="false"/>
          <w:color w:val="000000"/>
          <w:sz w:val="28"/>
        </w:rPr>
        <w:t>
      12) Ачисайский өткелі – "Ащысай";</w:t>
      </w:r>
      <w:r>
        <w:br/>
      </w:r>
      <w:r>
        <w:rPr>
          <w:rFonts w:ascii="Times New Roman"/>
          <w:b w:val="false"/>
          <w:i w:val="false"/>
          <w:color w:val="000000"/>
          <w:sz w:val="28"/>
        </w:rPr>
        <w:t>
      13) Баксайский өткелі – "Бақсай";</w:t>
      </w:r>
      <w:r>
        <w:br/>
      </w:r>
      <w:r>
        <w:rPr>
          <w:rFonts w:ascii="Times New Roman"/>
          <w:b w:val="false"/>
          <w:i w:val="false"/>
          <w:color w:val="000000"/>
          <w:sz w:val="28"/>
        </w:rPr>
        <w:t>
      14) Илекская көшесі – "Елек";</w:t>
      </w:r>
      <w:r>
        <w:br/>
      </w:r>
      <w:r>
        <w:rPr>
          <w:rFonts w:ascii="Times New Roman"/>
          <w:b w:val="false"/>
          <w:i w:val="false"/>
          <w:color w:val="000000"/>
          <w:sz w:val="28"/>
        </w:rPr>
        <w:t>
      15) Камыскольская көшесі – "Қамыскөл";</w:t>
      </w:r>
      <w:r>
        <w:br/>
      </w:r>
      <w:r>
        <w:rPr>
          <w:rFonts w:ascii="Times New Roman"/>
          <w:b w:val="false"/>
          <w:i w:val="false"/>
          <w:color w:val="000000"/>
          <w:sz w:val="28"/>
        </w:rPr>
        <w:t>
      16) Каратонская көшесі – "Қаратон";</w:t>
      </w:r>
      <w:r>
        <w:br/>
      </w:r>
      <w:r>
        <w:rPr>
          <w:rFonts w:ascii="Times New Roman"/>
          <w:b w:val="false"/>
          <w:i w:val="false"/>
          <w:color w:val="000000"/>
          <w:sz w:val="28"/>
        </w:rPr>
        <w:t>
      17) Косчагылская көшесі – "Қосшағыл";</w:t>
      </w:r>
      <w:r>
        <w:br/>
      </w:r>
      <w:r>
        <w:rPr>
          <w:rFonts w:ascii="Times New Roman"/>
          <w:b w:val="false"/>
          <w:i w:val="false"/>
          <w:color w:val="000000"/>
          <w:sz w:val="28"/>
        </w:rPr>
        <w:t>
      18) Кушумский өткелі – "Көшім";</w:t>
      </w:r>
      <w:r>
        <w:br/>
      </w:r>
      <w:r>
        <w:rPr>
          <w:rFonts w:ascii="Times New Roman"/>
          <w:b w:val="false"/>
          <w:i w:val="false"/>
          <w:color w:val="000000"/>
          <w:sz w:val="28"/>
        </w:rPr>
        <w:t>
      19) Тастакский өткелі – "Тастақ";</w:t>
      </w:r>
      <w:r>
        <w:br/>
      </w:r>
      <w:r>
        <w:rPr>
          <w:rFonts w:ascii="Times New Roman"/>
          <w:b w:val="false"/>
          <w:i w:val="false"/>
          <w:color w:val="000000"/>
          <w:sz w:val="28"/>
        </w:rPr>
        <w:t>
      20) Терен-Озекский өткелі – "Тереңөзек";</w:t>
      </w:r>
      <w:r>
        <w:br/>
      </w:r>
      <w:r>
        <w:rPr>
          <w:rFonts w:ascii="Times New Roman"/>
          <w:b w:val="false"/>
          <w:i w:val="false"/>
          <w:color w:val="000000"/>
          <w:sz w:val="28"/>
        </w:rPr>
        <w:t>
      21) Шубаркудукский өткелі – "Шұбарқұдық";</w:t>
      </w:r>
      <w:r>
        <w:br/>
      </w:r>
      <w:r>
        <w:rPr>
          <w:rFonts w:ascii="Times New Roman"/>
          <w:b w:val="false"/>
          <w:i w:val="false"/>
          <w:color w:val="000000"/>
          <w:sz w:val="28"/>
        </w:rPr>
        <w:t>
      22) Шаганская көшесі – "Шаған";</w:t>
      </w:r>
      <w:r>
        <w:br/>
      </w:r>
      <w:r>
        <w:rPr>
          <w:rFonts w:ascii="Times New Roman"/>
          <w:b w:val="false"/>
          <w:i w:val="false"/>
          <w:color w:val="000000"/>
          <w:sz w:val="28"/>
        </w:rPr>
        <w:t>
      23) Гурьевская көшесі – "Гурьев";</w:t>
      </w:r>
      <w:r>
        <w:br/>
      </w:r>
      <w:r>
        <w:rPr>
          <w:rFonts w:ascii="Times New Roman"/>
          <w:b w:val="false"/>
          <w:i w:val="false"/>
          <w:color w:val="000000"/>
          <w:sz w:val="28"/>
        </w:rPr>
        <w:t>
      24) Пионерская көшесі – "Пионер".</w:t>
      </w:r>
      <w:r>
        <w:br/>
      </w:r>
      <w:r>
        <w:rPr>
          <w:rFonts w:ascii="Times New Roman"/>
          <w:b w:val="false"/>
          <w:i w:val="false"/>
          <w:color w:val="000000"/>
          <w:sz w:val="28"/>
        </w:rPr>
        <w:t>
      25) Автомобилистов өткелі – "Автомобилист";</w:t>
      </w:r>
      <w:r>
        <w:br/>
      </w:r>
      <w:r>
        <w:rPr>
          <w:rFonts w:ascii="Times New Roman"/>
          <w:b w:val="false"/>
          <w:i w:val="false"/>
          <w:color w:val="000000"/>
          <w:sz w:val="28"/>
        </w:rPr>
        <w:t>
      26) Авиаторов өткелі – "Авиатор";</w:t>
      </w:r>
      <w:r>
        <w:br/>
      </w:r>
      <w:r>
        <w:rPr>
          <w:rFonts w:ascii="Times New Roman"/>
          <w:b w:val="false"/>
          <w:i w:val="false"/>
          <w:color w:val="000000"/>
          <w:sz w:val="28"/>
        </w:rPr>
        <w:t>
      27) Макатский көшесі – "Мақат";</w:t>
      </w:r>
      <w:r>
        <w:br/>
      </w:r>
      <w:r>
        <w:rPr>
          <w:rFonts w:ascii="Times New Roman"/>
          <w:b w:val="false"/>
          <w:i w:val="false"/>
          <w:color w:val="000000"/>
          <w:sz w:val="28"/>
        </w:rPr>
        <w:t>
      28) Одесская көшесі – "Одесса";</w:t>
      </w:r>
      <w:r>
        <w:br/>
      </w:r>
      <w:r>
        <w:rPr>
          <w:rFonts w:ascii="Times New Roman"/>
          <w:b w:val="false"/>
          <w:i w:val="false"/>
          <w:color w:val="000000"/>
          <w:sz w:val="28"/>
        </w:rPr>
        <w:t>
      29) Севастопольская көшесі – "Севастополь";</w:t>
      </w:r>
      <w:r>
        <w:br/>
      </w:r>
      <w:r>
        <w:rPr>
          <w:rFonts w:ascii="Times New Roman"/>
          <w:b w:val="false"/>
          <w:i w:val="false"/>
          <w:color w:val="000000"/>
          <w:sz w:val="28"/>
        </w:rPr>
        <w:t>
      30) Ленинградский өткелі – "Ленинград";</w:t>
      </w:r>
      <w:r>
        <w:br/>
      </w:r>
      <w:r>
        <w:rPr>
          <w:rFonts w:ascii="Times New Roman"/>
          <w:b w:val="false"/>
          <w:i w:val="false"/>
          <w:color w:val="000000"/>
          <w:sz w:val="28"/>
        </w:rPr>
        <w:t>
      31) Сорочинский өткелі – "Сороченко";</w:t>
      </w:r>
      <w:r>
        <w:br/>
      </w:r>
      <w:r>
        <w:rPr>
          <w:rFonts w:ascii="Times New Roman"/>
          <w:b w:val="false"/>
          <w:i w:val="false"/>
          <w:color w:val="000000"/>
          <w:sz w:val="28"/>
        </w:rPr>
        <w:t>
      32) Станционная көшесі – "Станция";</w:t>
      </w:r>
      <w:r>
        <w:br/>
      </w:r>
      <w:r>
        <w:rPr>
          <w:rFonts w:ascii="Times New Roman"/>
          <w:b w:val="false"/>
          <w:i w:val="false"/>
          <w:color w:val="000000"/>
          <w:sz w:val="28"/>
        </w:rPr>
        <w:t>
      33) Доссорская көшесі – "Доссор" көшесі.</w:t>
      </w:r>
      <w:r>
        <w:br/>
      </w:r>
      <w:r>
        <w:rPr>
          <w:rFonts w:ascii="Times New Roman"/>
          <w:b w:val="false"/>
          <w:i w:val="false"/>
          <w:color w:val="000000"/>
          <w:sz w:val="28"/>
        </w:rPr>
        <w:t>
      </w:t>
      </w:r>
      <w:r>
        <w:rPr>
          <w:rFonts w:ascii="Times New Roman"/>
          <w:b w:val="false"/>
          <w:i w:val="false"/>
          <w:color w:val="000000"/>
          <w:sz w:val="28"/>
        </w:rPr>
        <w:t>2. Атырау қаласына қарасты Балықшы ауылдық округіндегі кейбір көшелердің атауларының транскрипциясы төмендегідей өзгертілсін:</w:t>
      </w:r>
      <w:r>
        <w:br/>
      </w:r>
      <w:r>
        <w:rPr>
          <w:rFonts w:ascii="Times New Roman"/>
          <w:b w:val="false"/>
          <w:i w:val="false"/>
          <w:color w:val="000000"/>
          <w:sz w:val="28"/>
        </w:rPr>
        <w:t>
      1) Чимкентская көшесі – "Шымкент";</w:t>
      </w:r>
      <w:r>
        <w:br/>
      </w:r>
      <w:r>
        <w:rPr>
          <w:rFonts w:ascii="Times New Roman"/>
          <w:b w:val="false"/>
          <w:i w:val="false"/>
          <w:color w:val="000000"/>
          <w:sz w:val="28"/>
        </w:rPr>
        <w:t>
      2) Казалинская көшесі – "Қазалы";</w:t>
      </w:r>
      <w:r>
        <w:br/>
      </w:r>
      <w:r>
        <w:rPr>
          <w:rFonts w:ascii="Times New Roman"/>
          <w:b w:val="false"/>
          <w:i w:val="false"/>
          <w:color w:val="000000"/>
          <w:sz w:val="28"/>
        </w:rPr>
        <w:t>
      3) Еркинкалинская көшесі – "Еркінқала";</w:t>
      </w:r>
      <w:r>
        <w:br/>
      </w:r>
      <w:r>
        <w:rPr>
          <w:rFonts w:ascii="Times New Roman"/>
          <w:b w:val="false"/>
          <w:i w:val="false"/>
          <w:color w:val="000000"/>
          <w:sz w:val="28"/>
        </w:rPr>
        <w:t>
      4) Темиртауская көшесі – "Теміртау";</w:t>
      </w:r>
      <w:r>
        <w:br/>
      </w:r>
      <w:r>
        <w:rPr>
          <w:rFonts w:ascii="Times New Roman"/>
          <w:b w:val="false"/>
          <w:i w:val="false"/>
          <w:color w:val="000000"/>
          <w:sz w:val="28"/>
        </w:rPr>
        <w:t>
      5) Курсайская көшесі – "Құрсай";</w:t>
      </w:r>
      <w:r>
        <w:br/>
      </w:r>
      <w:r>
        <w:rPr>
          <w:rFonts w:ascii="Times New Roman"/>
          <w:b w:val="false"/>
          <w:i w:val="false"/>
          <w:color w:val="000000"/>
          <w:sz w:val="28"/>
        </w:rPr>
        <w:t>
      6) Алтайская көшесі – "Алтай";</w:t>
      </w:r>
      <w:r>
        <w:br/>
      </w:r>
      <w:r>
        <w:rPr>
          <w:rFonts w:ascii="Times New Roman"/>
          <w:b w:val="false"/>
          <w:i w:val="false"/>
          <w:color w:val="000000"/>
          <w:sz w:val="28"/>
        </w:rPr>
        <w:t>
      7) Памирская көшесі – "Памир";</w:t>
      </w:r>
      <w:r>
        <w:br/>
      </w:r>
      <w:r>
        <w:rPr>
          <w:rFonts w:ascii="Times New Roman"/>
          <w:b w:val="false"/>
          <w:i w:val="false"/>
          <w:color w:val="000000"/>
          <w:sz w:val="28"/>
        </w:rPr>
        <w:t>
      8) Карабауская көшесі – "Қарабау";</w:t>
      </w:r>
      <w:r>
        <w:br/>
      </w:r>
      <w:r>
        <w:rPr>
          <w:rFonts w:ascii="Times New Roman"/>
          <w:b w:val="false"/>
          <w:i w:val="false"/>
          <w:color w:val="000000"/>
          <w:sz w:val="28"/>
        </w:rPr>
        <w:t>
      9) Узенская көшесі – "Өзен".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қалалық әкімдігінің 04.12.2014 № 1707 </w:t>
      </w:r>
      <w:r>
        <w:rPr>
          <w:rFonts w:ascii="Times New Roman"/>
          <w:b w:val="false"/>
          <w:i w:val="false"/>
          <w:color w:val="ff0000"/>
          <w:sz w:val="28"/>
        </w:rPr>
        <w:t>қаулысымен</w:t>
      </w:r>
      <w:r>
        <w:rPr>
          <w:rFonts w:ascii="Times New Roman"/>
          <w:b w:val="false"/>
          <w:i w:val="false"/>
          <w:color w:val="ff0000"/>
          <w:sz w:val="28"/>
        </w:rPr>
        <w:t xml:space="preserve"> және Атырау қалалық мәслихатының 05.12.2014 № 228 </w:t>
      </w:r>
      <w:r>
        <w:rPr>
          <w:rFonts w:ascii="Times New Roman"/>
          <w:b w:val="false"/>
          <w:i w:val="false"/>
          <w:color w:val="ff0000"/>
          <w:sz w:val="28"/>
        </w:rPr>
        <w:t>бірлескен</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бірлескен қаулы және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бірлескен қаулы және шешімнің орындалысын бақылау қала әкімінің орынбасары А. Қарабаеваға және қалалық мәслихаттың тұрғындарды әлеуметтік қорғау, денсаулық сақтау, білім, мәдениет, жастар және спорт ісі мәселелері жөніндегі тұрақты комиссиясына (Б. Рысқалиев)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ХХІІІ сессия төрағасы,</w:t>
            </w:r>
            <w:r>
              <w:br/>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