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65e" w14:textId="8fd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8 желтоқсандағы № 227 "2011-2013 жылдарға
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18 тамыздағы № 290  шешімі. Атырау облысының Әділет департаментінде 2011 жылғы 20 қыркүйекте № 4-1-146 тіркелді. Күші жойылды - Атырау қалалық мәслихатының 2013 жылғы 26 сәуірдегі № 120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> 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8 желтоқсандағы № 227 "2011-2013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4-1-132 рет санымен тіркелген, 2011 жылғы 25 қаңтарда "Атырау" газетінде № 9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"58 133 188" деген сандар "55 483 515"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"4 393 006"деген сандар "4 639 402"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"58 647 535" деген сандар "56 095 862"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"724 764" деген сандар "818 000"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"776 388" деген сандар "697 306"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"674" деген сандар "0"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"110 791" деген сандар "65 193"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20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2011 жылға арналған қалалық бюджетте "Жұмыспен қамту 2020 бағдарламасы" шеңберінде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және (немесе) сатып алу үшін несиелендіруге 98 000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инженерлік–коммуникациялық инфрақұрылымды дамытуға 28 000 мың теңге сомасында даму трансферттері қаралғаны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XХIV сессия төрағасы                       Е.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227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9"/>
        <w:gridCol w:w="795"/>
        <w:gridCol w:w="9119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55 483 515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49 592 319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25 816 466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25 816 466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3 864 061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3 509 342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3 079 511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536 887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714 907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27"/>
        <w:gridCol w:w="820"/>
        <w:gridCol w:w="820"/>
        <w:gridCol w:w="8271"/>
        <w:gridCol w:w="22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56 095 862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385 959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318 309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8 093 127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1 646 417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5 023 535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5 023 535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4 810 771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1 423 175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баланы(балаларды) күтіп-ұстауға асыраушыларына ай сайынғы ақшалай қаражат төлемдері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жабдықпен,бағдарламалық қамтумен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1 221 296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1 221 296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398 527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18 331 173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11 473 050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10 412 361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6 512 390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3 053 971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582 293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476 663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инфрақурылында дамыту, орналастыру және (немесе)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1 016 608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5 259 222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5 139 210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163 365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4 505 866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36 201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552 723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538 206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кәсіпкерді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(толықтай пайдаланылмаған) трансферттерді қайтару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25"/>
        <w:gridCol w:w="818"/>
        <w:gridCol w:w="819"/>
        <w:gridCol w:w="645"/>
        <w:gridCol w:w="7670"/>
        <w:gridCol w:w="225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16"/>
        <w:gridCol w:w="811"/>
        <w:gridCol w:w="816"/>
        <w:gridCol w:w="8281"/>
        <w:gridCol w:w="228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-838 347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838 347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25"/>
        <w:gridCol w:w="819"/>
        <w:gridCol w:w="819"/>
        <w:gridCol w:w="607"/>
        <w:gridCol w:w="7726"/>
        <w:gridCol w:w="2252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820"/>
        <w:gridCol w:w="823"/>
        <w:gridCol w:w="8246"/>
        <w:gridCol w:w="22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