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ad4" w14:textId="df0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8 желтоқсандағы № 227 "2011-2013 жылдарға
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13 желтоқсандағы № 315 шешімі. Атырау облысының Әділет департаментінде 2011 жылғы 15 желтоқсанда № 4-1-150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қалалық мәслихатының 2013.04.26 № 120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8 желтоқсандағы № 227 "2011-2013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4-1-132 рет санымен тіркелген, 2011 жылғы 25 қаңтарда "Атырау" газетінде № 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"53 988 901" деген сандар "53 803 659"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"4 464 320" деген сандар "4  464 318"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"54 601 248" деген сандар "54 318 006"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"818 000"  деген сандар "720 000 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"98 000"  деген сандар "0" деген сандармен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"98 002" деген сандар "98 000" деген сандармен 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қосымша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экономика, кәсіпкерлікті дамыту, қаржы және бюджет мәселелері жөніндегі тұрақты комиссияның төрағасына жүктелсiн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Атырау облысының Әдiлет департаментiнде мемлекеттiк тiркелген күнiнен бастап күшiне енедi және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XXVII сессия төрағасы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Маслихат  хатшысы                  Б. Қазиманов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4"/>
        <w:gridCol w:w="8876"/>
        <w:gridCol w:w="22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53 803 659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46 327 587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15 601 318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15 601 318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24 311 694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24 311 694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2 333 668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1 320 967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317 029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3 734 068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3 267 987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272 302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346 557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346 557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616 477</w:t>
            </w:r>
          </w:p>
        </w:tc>
      </w:tr>
      <w:tr>
        <w:trPr>
          <w:trHeight w:val="1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56 944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142 436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142 436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417 031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2 395 277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2 135 050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2 135 050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79"/>
        <w:gridCol w:w="700"/>
        <w:gridCol w:w="701"/>
        <w:gridCol w:w="8768"/>
        <w:gridCol w:w="22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54 318 006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393 006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7 866 388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1 735 461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1 665 986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1 665 986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4 844 959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1 073 204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189 468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баланы(балаларды) күтіп-ұстауға асыраушыларына ай сайынғы ақшалай қаражат төлемдері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40 578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қамтумен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397 066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329 288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329 288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118 044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53 148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17 141 130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10 104 537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600 567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209 912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349 065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9 503 970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6 007 989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2 747 981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1 653 939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652 681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557 151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дамыту, орналастыру және (немесе) сатып алу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1 001 258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5 382 654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5 282 642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206 010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4 606 653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414 092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92 135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5 372 920</w:t>
            </w:r>
          </w:p>
        </w:tc>
      </w:tr>
      <w:tr>
        <w:trPr>
          <w:trHeight w:val="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152 950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138 233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кәсіпкерді қолдау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84 953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(толықтай пайдаланылмаған) трансферттерді қайтару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25"/>
        <w:gridCol w:w="818"/>
        <w:gridCol w:w="818"/>
        <w:gridCol w:w="778"/>
        <w:gridCol w:w="7568"/>
        <w:gridCol w:w="200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34"/>
        <w:gridCol w:w="771"/>
        <w:gridCol w:w="815"/>
        <w:gridCol w:w="8300"/>
        <w:gridCol w:w="20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-740 347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740 347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36"/>
        <w:gridCol w:w="824"/>
        <w:gridCol w:w="824"/>
        <w:gridCol w:w="618"/>
        <w:gridCol w:w="7706"/>
        <w:gridCol w:w="201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40"/>
        <w:gridCol w:w="840"/>
        <w:gridCol w:w="843"/>
        <w:gridCol w:w="8197"/>
        <w:gridCol w:w="2060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